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110F" w14:textId="59333A15" w:rsidR="00DF239A" w:rsidRPr="00FB187D" w:rsidRDefault="00FB187D" w:rsidP="00FB187D">
      <w:pPr>
        <w:spacing w:after="0" w:line="240" w:lineRule="auto"/>
        <w:rPr>
          <w:rFonts w:ascii="Times New Roman" w:hAnsi="Times New Roman" w:cs="Times New Roman"/>
          <w:b/>
          <w:bCs/>
          <w:sz w:val="24"/>
          <w:szCs w:val="24"/>
        </w:rPr>
      </w:pPr>
      <w:r w:rsidRPr="00FB187D">
        <w:rPr>
          <w:rFonts w:ascii="Times New Roman" w:hAnsi="Times New Roman" w:cs="Times New Roman"/>
          <w:b/>
          <w:bCs/>
          <w:sz w:val="24"/>
          <w:szCs w:val="24"/>
          <w:lang w:eastAsia="zh-CN"/>
        </w:rPr>
        <w:t xml:space="preserve">Podcast Transcript for: </w:t>
      </w:r>
      <w:hyperlink r:id="rId8" w:history="1">
        <w:r w:rsidRPr="00FB187D">
          <w:rPr>
            <w:rStyle w:val="Hyperlink"/>
            <w:rFonts w:ascii="Times New Roman" w:hAnsi="Times New Roman" w:cs="Times New Roman"/>
            <w:b/>
            <w:bCs/>
            <w:sz w:val="24"/>
            <w:szCs w:val="24"/>
            <w:lang w:eastAsia="zh-CN"/>
          </w:rPr>
          <w:t>Advocacy, Access, and Awareness: Addressing Barriers in Hearing Health</w:t>
        </w:r>
      </w:hyperlink>
    </w:p>
    <w:p w14:paraId="60670FE3" w14:textId="77777777" w:rsidR="00DF239A" w:rsidRPr="00FB187D" w:rsidRDefault="00DF239A" w:rsidP="00FB187D">
      <w:pPr>
        <w:spacing w:after="0" w:line="240" w:lineRule="auto"/>
        <w:rPr>
          <w:rFonts w:ascii="Times New Roman" w:hAnsi="Times New Roman" w:cs="Times New Roman"/>
          <w:sz w:val="24"/>
          <w:szCs w:val="24"/>
        </w:rPr>
      </w:pPr>
    </w:p>
    <w:p w14:paraId="6CD97471" w14:textId="0F64C3D6" w:rsidR="00DF239A" w:rsidRPr="00FB187D" w:rsidRDefault="009070C2" w:rsidP="00FB187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Maggie Shaw: </w:t>
      </w:r>
      <w:r w:rsidR="00571327" w:rsidRPr="002D42B0">
        <w:rPr>
          <w:rFonts w:ascii="Times New Roman" w:hAnsi="Times New Roman" w:cs="Times New Roman"/>
          <w:b/>
          <w:bCs/>
          <w:sz w:val="24"/>
          <w:szCs w:val="24"/>
        </w:rPr>
        <w:t>00:00</w:t>
      </w:r>
      <w:r w:rsidRPr="002D42B0">
        <w:rPr>
          <w:rFonts w:ascii="Times New Roman" w:hAnsi="Times New Roman" w:cs="Times New Roman"/>
          <w:b/>
          <w:bCs/>
          <w:sz w:val="24"/>
          <w:szCs w:val="24"/>
        </w:rPr>
        <w:t>-0</w:t>
      </w:r>
      <w:r w:rsidR="002D42B0" w:rsidRPr="002D42B0">
        <w:rPr>
          <w:rFonts w:ascii="Times New Roman" w:hAnsi="Times New Roman" w:cs="Times New Roman"/>
          <w:b/>
          <w:bCs/>
          <w:sz w:val="24"/>
          <w:szCs w:val="24"/>
        </w:rPr>
        <w:t>1:07</w:t>
      </w:r>
    </w:p>
    <w:p w14:paraId="6D55125A" w14:textId="62CEE4D6" w:rsidR="00DF239A" w:rsidRPr="00FB187D" w:rsidRDefault="002D42B0" w:rsidP="00FB187D">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571327" w:rsidRPr="00FB187D">
        <w:rPr>
          <w:rFonts w:ascii="Times New Roman" w:hAnsi="Times New Roman" w:cs="Times New Roman"/>
          <w:sz w:val="24"/>
          <w:szCs w:val="24"/>
        </w:rPr>
        <w:t xml:space="preserve">elcome to </w:t>
      </w:r>
      <w:r w:rsidRPr="00FB187D">
        <w:rPr>
          <w:rFonts w:ascii="Times New Roman" w:hAnsi="Times New Roman" w:cs="Times New Roman"/>
          <w:sz w:val="24"/>
          <w:szCs w:val="24"/>
        </w:rPr>
        <w:t>Managed Care</w:t>
      </w:r>
      <w:r>
        <w:rPr>
          <w:rFonts w:ascii="Times New Roman" w:hAnsi="Times New Roman" w:cs="Times New Roman"/>
          <w:sz w:val="24"/>
          <w:szCs w:val="24"/>
        </w:rPr>
        <w:t xml:space="preserve"> </w:t>
      </w:r>
      <w:r w:rsidRPr="00FB187D">
        <w:rPr>
          <w:rFonts w:ascii="Times New Roman" w:hAnsi="Times New Roman" w:cs="Times New Roman"/>
          <w:sz w:val="24"/>
          <w:szCs w:val="24"/>
        </w:rPr>
        <w:t>Cast</w:t>
      </w:r>
      <w:r w:rsidR="00571327" w:rsidRPr="00FB187D">
        <w:rPr>
          <w:rFonts w:ascii="Times New Roman" w:hAnsi="Times New Roman" w:cs="Times New Roman"/>
          <w:sz w:val="24"/>
          <w:szCs w:val="24"/>
        </w:rPr>
        <w:t xml:space="preserve">, a podcast from </w:t>
      </w:r>
      <w:r w:rsidRPr="002D42B0">
        <w:rPr>
          <w:rFonts w:ascii="Times New Roman" w:hAnsi="Times New Roman" w:cs="Times New Roman"/>
          <w:i/>
          <w:iCs/>
          <w:sz w:val="24"/>
          <w:szCs w:val="24"/>
        </w:rPr>
        <w:t>T</w:t>
      </w:r>
      <w:r w:rsidR="00571327" w:rsidRPr="002D42B0">
        <w:rPr>
          <w:rFonts w:ascii="Times New Roman" w:hAnsi="Times New Roman" w:cs="Times New Roman"/>
          <w:i/>
          <w:iCs/>
          <w:sz w:val="24"/>
          <w:szCs w:val="24"/>
        </w:rPr>
        <w:t xml:space="preserve">he American Journal of </w:t>
      </w:r>
      <w:r w:rsidRPr="002D42B0">
        <w:rPr>
          <w:rFonts w:ascii="Times New Roman" w:hAnsi="Times New Roman" w:cs="Times New Roman"/>
          <w:i/>
          <w:iCs/>
          <w:sz w:val="24"/>
          <w:szCs w:val="24"/>
        </w:rPr>
        <w:t>Managed Care</w:t>
      </w:r>
      <w:r w:rsidRPr="002D42B0">
        <w:rPr>
          <w:rFonts w:ascii="Times New Roman" w:hAnsi="Times New Roman" w:cs="Times New Roman"/>
          <w:sz w:val="24"/>
          <w:szCs w:val="24"/>
          <w:vertAlign w:val="superscript"/>
        </w:rPr>
        <w:t>®</w:t>
      </w:r>
      <w:r w:rsidR="00571327" w:rsidRPr="00FB187D">
        <w:rPr>
          <w:rFonts w:ascii="Times New Roman" w:hAnsi="Times New Roman" w:cs="Times New Roman"/>
          <w:sz w:val="24"/>
          <w:szCs w:val="24"/>
        </w:rPr>
        <w:t xml:space="preserve">. I am Maggie Shaw, senior editor at </w:t>
      </w:r>
      <w:hyperlink r:id="rId9" w:history="1">
        <w:r w:rsidRPr="00BD6B0B">
          <w:rPr>
            <w:rStyle w:val="Hyperlink"/>
            <w:rFonts w:ascii="Times New Roman" w:hAnsi="Times New Roman" w:cs="Times New Roman"/>
            <w:sz w:val="24"/>
            <w:szCs w:val="24"/>
          </w:rPr>
          <w:t>AJMC</w:t>
        </w:r>
      </w:hyperlink>
      <w:r w:rsidR="00571327" w:rsidRPr="00FB187D">
        <w:rPr>
          <w:rFonts w:ascii="Times New Roman" w:hAnsi="Times New Roman" w:cs="Times New Roman"/>
          <w:sz w:val="24"/>
          <w:szCs w:val="24"/>
        </w:rPr>
        <w:t>. On this week's episode, we are talking with Barbara Kell</w:t>
      </w:r>
      <w:r w:rsidR="00BD6B0B">
        <w:rPr>
          <w:rFonts w:ascii="Times New Roman" w:hAnsi="Times New Roman" w:cs="Times New Roman"/>
          <w:sz w:val="24"/>
          <w:szCs w:val="24"/>
        </w:rPr>
        <w:t>e</w:t>
      </w:r>
      <w:r w:rsidR="00571327" w:rsidRPr="00FB187D">
        <w:rPr>
          <w:rFonts w:ascii="Times New Roman" w:hAnsi="Times New Roman" w:cs="Times New Roman"/>
          <w:sz w:val="24"/>
          <w:szCs w:val="24"/>
        </w:rPr>
        <w:t xml:space="preserve">y, </w:t>
      </w:r>
      <w:r w:rsidR="00BD6B0B" w:rsidRPr="00FB187D">
        <w:rPr>
          <w:rFonts w:ascii="Times New Roman" w:hAnsi="Times New Roman" w:cs="Times New Roman"/>
          <w:sz w:val="24"/>
          <w:szCs w:val="24"/>
        </w:rPr>
        <w:t>executive d</w:t>
      </w:r>
      <w:r w:rsidR="00571327" w:rsidRPr="00FB187D">
        <w:rPr>
          <w:rFonts w:ascii="Times New Roman" w:hAnsi="Times New Roman" w:cs="Times New Roman"/>
          <w:sz w:val="24"/>
          <w:szCs w:val="24"/>
        </w:rPr>
        <w:t>irector of the Hearing Loss Association of America</w:t>
      </w:r>
      <w:r w:rsidR="00BD6B0B">
        <w:rPr>
          <w:rFonts w:ascii="Times New Roman" w:hAnsi="Times New Roman" w:cs="Times New Roman"/>
          <w:sz w:val="24"/>
          <w:szCs w:val="24"/>
        </w:rPr>
        <w:t xml:space="preserve"> [HLAA]</w:t>
      </w:r>
      <w:r w:rsidR="00571327" w:rsidRPr="00FB187D">
        <w:rPr>
          <w:rFonts w:ascii="Times New Roman" w:hAnsi="Times New Roman" w:cs="Times New Roman"/>
          <w:sz w:val="24"/>
          <w:szCs w:val="24"/>
        </w:rPr>
        <w:t>. In our conversation, we discuss her organization's role in advocating for hearing loss awareness, breaking down care barriers related to stigma and empowering individuals through legislation and public policy. Kell</w:t>
      </w:r>
      <w:r w:rsidR="00BD6B0B">
        <w:rPr>
          <w:rFonts w:ascii="Times New Roman" w:hAnsi="Times New Roman" w:cs="Times New Roman"/>
          <w:sz w:val="24"/>
          <w:szCs w:val="24"/>
        </w:rPr>
        <w:t>e</w:t>
      </w:r>
      <w:r w:rsidR="00571327" w:rsidRPr="00FB187D">
        <w:rPr>
          <w:rFonts w:ascii="Times New Roman" w:hAnsi="Times New Roman" w:cs="Times New Roman"/>
          <w:sz w:val="24"/>
          <w:szCs w:val="24"/>
        </w:rPr>
        <w:t>y also highlights the importance of early intervention, advancements in hearing technology and the social and financial challenges faced by individuals with hearing loss, advocating for better hearing health integration into overall wellness.</w:t>
      </w:r>
    </w:p>
    <w:p w14:paraId="73ADF7E9" w14:textId="77777777" w:rsidR="00DF239A" w:rsidRPr="00FB187D" w:rsidRDefault="00DF239A" w:rsidP="00FB187D">
      <w:pPr>
        <w:spacing w:after="0" w:line="240" w:lineRule="auto"/>
        <w:rPr>
          <w:rFonts w:ascii="Times New Roman" w:hAnsi="Times New Roman" w:cs="Times New Roman"/>
          <w:sz w:val="24"/>
          <w:szCs w:val="24"/>
        </w:rPr>
      </w:pPr>
    </w:p>
    <w:p w14:paraId="740C912A" w14:textId="2EAE6230" w:rsidR="00DF239A" w:rsidRPr="0045007E" w:rsidRDefault="00BD6B0B" w:rsidP="00FB187D">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Maggie Shaw: </w:t>
      </w:r>
      <w:r w:rsidR="00571327" w:rsidRPr="0045007E">
        <w:rPr>
          <w:rFonts w:ascii="Times New Roman" w:hAnsi="Times New Roman" w:cs="Times New Roman"/>
          <w:b/>
          <w:bCs/>
          <w:sz w:val="24"/>
          <w:szCs w:val="24"/>
        </w:rPr>
        <w:t>01:0</w:t>
      </w:r>
      <w:r w:rsidRPr="0045007E">
        <w:rPr>
          <w:rFonts w:ascii="Times New Roman" w:hAnsi="Times New Roman" w:cs="Times New Roman"/>
          <w:b/>
          <w:bCs/>
          <w:sz w:val="24"/>
          <w:szCs w:val="24"/>
        </w:rPr>
        <w:t>8-</w:t>
      </w:r>
      <w:r w:rsidR="00DD2BF8" w:rsidRPr="0045007E">
        <w:rPr>
          <w:rFonts w:ascii="Times New Roman" w:hAnsi="Times New Roman" w:cs="Times New Roman"/>
          <w:b/>
          <w:bCs/>
          <w:sz w:val="24"/>
          <w:szCs w:val="24"/>
        </w:rPr>
        <w:t>01:13</w:t>
      </w:r>
    </w:p>
    <w:p w14:paraId="2129EB46" w14:textId="77777777" w:rsidR="00DF239A" w:rsidRPr="00FB187D" w:rsidRDefault="00571327" w:rsidP="00FB187D">
      <w:pPr>
        <w:spacing w:after="0" w:line="240" w:lineRule="auto"/>
        <w:rPr>
          <w:rFonts w:ascii="Times New Roman" w:hAnsi="Times New Roman" w:cs="Times New Roman"/>
          <w:sz w:val="24"/>
          <w:szCs w:val="24"/>
        </w:rPr>
      </w:pPr>
      <w:r w:rsidRPr="00FB187D">
        <w:rPr>
          <w:rFonts w:ascii="Times New Roman" w:hAnsi="Times New Roman" w:cs="Times New Roman"/>
          <w:sz w:val="24"/>
          <w:szCs w:val="24"/>
        </w:rPr>
        <w:t>if you can, please start by introducing yourself and a little bit about the work that you do.</w:t>
      </w:r>
    </w:p>
    <w:p w14:paraId="6033AF60" w14:textId="77777777" w:rsidR="00DF239A" w:rsidRPr="00FB187D" w:rsidRDefault="00DF239A" w:rsidP="00FB187D">
      <w:pPr>
        <w:spacing w:after="0" w:line="240" w:lineRule="auto"/>
        <w:rPr>
          <w:rFonts w:ascii="Times New Roman" w:hAnsi="Times New Roman" w:cs="Times New Roman"/>
          <w:sz w:val="24"/>
          <w:szCs w:val="24"/>
        </w:rPr>
      </w:pPr>
    </w:p>
    <w:p w14:paraId="39DBD2A3" w14:textId="4386632D" w:rsidR="00DF239A" w:rsidRPr="00786A98" w:rsidRDefault="00DD2BF8" w:rsidP="00FB187D">
      <w:pPr>
        <w:spacing w:after="0" w:line="240" w:lineRule="auto"/>
        <w:rPr>
          <w:rFonts w:ascii="Times New Roman" w:hAnsi="Times New Roman" w:cs="Times New Roman"/>
          <w:b/>
          <w:sz w:val="24"/>
          <w:szCs w:val="24"/>
        </w:rPr>
      </w:pPr>
      <w:r>
        <w:rPr>
          <w:rFonts w:ascii="Times New Roman" w:hAnsi="Times New Roman" w:cs="Times New Roman"/>
          <w:b/>
          <w:sz w:val="24"/>
          <w:szCs w:val="24"/>
        </w:rPr>
        <w:t>Barbara Kelley</w:t>
      </w:r>
      <w:r w:rsidRPr="00786A98">
        <w:rPr>
          <w:rFonts w:ascii="Times New Roman" w:hAnsi="Times New Roman" w:cs="Times New Roman"/>
          <w:b/>
          <w:sz w:val="24"/>
          <w:szCs w:val="24"/>
        </w:rPr>
        <w:t>:</w:t>
      </w:r>
      <w:r w:rsidR="00571327" w:rsidRPr="00786A98">
        <w:rPr>
          <w:rFonts w:ascii="Times New Roman" w:hAnsi="Times New Roman" w:cs="Times New Roman"/>
          <w:b/>
          <w:sz w:val="24"/>
          <w:szCs w:val="24"/>
        </w:rPr>
        <w:t xml:space="preserve"> </w:t>
      </w:r>
      <w:r w:rsidR="00571327" w:rsidRPr="00786A98">
        <w:rPr>
          <w:rFonts w:ascii="Times New Roman" w:hAnsi="Times New Roman" w:cs="Times New Roman"/>
          <w:b/>
          <w:sz w:val="24"/>
          <w:szCs w:val="24"/>
        </w:rPr>
        <w:t>01:14</w:t>
      </w:r>
      <w:r w:rsidR="00F72704" w:rsidRPr="00786A98">
        <w:rPr>
          <w:rFonts w:ascii="Times New Roman" w:hAnsi="Times New Roman" w:cs="Times New Roman"/>
          <w:b/>
          <w:sz w:val="24"/>
          <w:szCs w:val="24"/>
        </w:rPr>
        <w:t>-</w:t>
      </w:r>
      <w:r w:rsidR="001B4538" w:rsidRPr="00786A98">
        <w:rPr>
          <w:rFonts w:ascii="Times New Roman" w:hAnsi="Times New Roman" w:cs="Times New Roman"/>
          <w:b/>
          <w:sz w:val="24"/>
          <w:szCs w:val="24"/>
        </w:rPr>
        <w:t>01:51</w:t>
      </w:r>
    </w:p>
    <w:p w14:paraId="5B109060" w14:textId="77777777" w:rsidR="001B4538" w:rsidRDefault="00571327" w:rsidP="00FB187D">
      <w:pPr>
        <w:spacing w:after="0" w:line="240" w:lineRule="auto"/>
        <w:rPr>
          <w:rFonts w:ascii="Times New Roman" w:hAnsi="Times New Roman" w:cs="Times New Roman"/>
          <w:sz w:val="24"/>
          <w:szCs w:val="24"/>
        </w:rPr>
      </w:pPr>
      <w:r w:rsidRPr="00FB187D">
        <w:rPr>
          <w:rFonts w:ascii="Times New Roman" w:hAnsi="Times New Roman" w:cs="Times New Roman"/>
          <w:sz w:val="24"/>
          <w:szCs w:val="24"/>
        </w:rPr>
        <w:t>I'm Barbara Kell</w:t>
      </w:r>
      <w:r w:rsidR="00DD2BF8">
        <w:rPr>
          <w:rFonts w:ascii="Times New Roman" w:hAnsi="Times New Roman" w:cs="Times New Roman"/>
          <w:sz w:val="24"/>
          <w:szCs w:val="24"/>
        </w:rPr>
        <w:t>e</w:t>
      </w:r>
      <w:r w:rsidRPr="00FB187D">
        <w:rPr>
          <w:rFonts w:ascii="Times New Roman" w:hAnsi="Times New Roman" w:cs="Times New Roman"/>
          <w:sz w:val="24"/>
          <w:szCs w:val="24"/>
        </w:rPr>
        <w:t>y, and I'm executive director of the Hearing Loss Association of America. We're a national nonprofit organization for people with hearing loss who care about using technology to stay in the hearing world. We provide information. We have educational resources. We do public policy work on communication access. We do a lot of advocacy work, and we provide support, peer</w:t>
      </w:r>
      <w:r w:rsidR="00F72704">
        <w:rPr>
          <w:rFonts w:ascii="Times New Roman" w:hAnsi="Times New Roman" w:cs="Times New Roman"/>
          <w:sz w:val="24"/>
          <w:szCs w:val="24"/>
        </w:rPr>
        <w:t>-</w:t>
      </w:r>
      <w:r w:rsidRPr="00FB187D">
        <w:rPr>
          <w:rFonts w:ascii="Times New Roman" w:hAnsi="Times New Roman" w:cs="Times New Roman"/>
          <w:sz w:val="24"/>
          <w:szCs w:val="24"/>
        </w:rPr>
        <w:t>to</w:t>
      </w:r>
      <w:r w:rsidR="00F72704">
        <w:rPr>
          <w:rFonts w:ascii="Times New Roman" w:hAnsi="Times New Roman" w:cs="Times New Roman"/>
          <w:sz w:val="24"/>
          <w:szCs w:val="24"/>
        </w:rPr>
        <w:t>-</w:t>
      </w:r>
      <w:r w:rsidRPr="00FB187D">
        <w:rPr>
          <w:rFonts w:ascii="Times New Roman" w:hAnsi="Times New Roman" w:cs="Times New Roman"/>
          <w:sz w:val="24"/>
          <w:szCs w:val="24"/>
        </w:rPr>
        <w:t>peer support and a community of support in our local chapters across the country, as well as in our Walk For Hearing</w:t>
      </w:r>
      <w:r w:rsidR="00F72704">
        <w:rPr>
          <w:rFonts w:ascii="Times New Roman" w:hAnsi="Times New Roman" w:cs="Times New Roman"/>
          <w:sz w:val="24"/>
          <w:szCs w:val="24"/>
        </w:rPr>
        <w:t>,</w:t>
      </w:r>
      <w:r w:rsidRPr="00FB187D">
        <w:rPr>
          <w:rFonts w:ascii="Times New Roman" w:hAnsi="Times New Roman" w:cs="Times New Roman"/>
          <w:sz w:val="24"/>
          <w:szCs w:val="24"/>
        </w:rPr>
        <w:t xml:space="preserve"> which is in 20 cities in the United</w:t>
      </w:r>
      <w:r w:rsidR="00F72704">
        <w:rPr>
          <w:rFonts w:ascii="Times New Roman" w:hAnsi="Times New Roman" w:cs="Times New Roman"/>
          <w:sz w:val="24"/>
          <w:szCs w:val="24"/>
        </w:rPr>
        <w:t xml:space="preserve"> </w:t>
      </w:r>
      <w:r w:rsidRPr="00FB187D">
        <w:rPr>
          <w:rFonts w:ascii="Times New Roman" w:hAnsi="Times New Roman" w:cs="Times New Roman"/>
          <w:sz w:val="24"/>
          <w:szCs w:val="24"/>
        </w:rPr>
        <w:t>States.</w:t>
      </w:r>
    </w:p>
    <w:p w14:paraId="28AAE123" w14:textId="77777777" w:rsidR="001B4538" w:rsidRDefault="001B4538" w:rsidP="00FB187D">
      <w:pPr>
        <w:spacing w:after="0" w:line="240" w:lineRule="auto"/>
        <w:rPr>
          <w:rFonts w:ascii="Times New Roman" w:hAnsi="Times New Roman" w:cs="Times New Roman"/>
          <w:sz w:val="24"/>
          <w:szCs w:val="24"/>
        </w:rPr>
      </w:pPr>
    </w:p>
    <w:p w14:paraId="40B753A0" w14:textId="77777777" w:rsidR="007E1DC1" w:rsidRDefault="001B4538" w:rsidP="00FB187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Maggie Shaw: </w:t>
      </w:r>
      <w:r>
        <w:rPr>
          <w:rFonts w:ascii="Times New Roman" w:hAnsi="Times New Roman" w:cs="Times New Roman"/>
          <w:b/>
          <w:sz w:val="24"/>
          <w:szCs w:val="24"/>
        </w:rPr>
        <w:t>01:52-</w:t>
      </w:r>
      <w:r w:rsidR="007E1DC1">
        <w:rPr>
          <w:rFonts w:ascii="Times New Roman" w:hAnsi="Times New Roman" w:cs="Times New Roman"/>
          <w:b/>
          <w:sz w:val="24"/>
          <w:szCs w:val="24"/>
        </w:rPr>
        <w:t>02:17</w:t>
      </w:r>
    </w:p>
    <w:p w14:paraId="4A3C537E" w14:textId="09F152BD" w:rsidR="00DF239A" w:rsidRPr="00FB187D" w:rsidRDefault="00571327" w:rsidP="00FB187D">
      <w:pPr>
        <w:spacing w:after="0" w:line="240" w:lineRule="auto"/>
        <w:rPr>
          <w:rFonts w:ascii="Times New Roman" w:hAnsi="Times New Roman" w:cs="Times New Roman"/>
          <w:sz w:val="24"/>
          <w:szCs w:val="24"/>
        </w:rPr>
      </w:pPr>
      <w:r w:rsidRPr="00FB187D">
        <w:rPr>
          <w:rFonts w:ascii="Times New Roman" w:hAnsi="Times New Roman" w:cs="Times New Roman"/>
          <w:sz w:val="24"/>
          <w:szCs w:val="24"/>
        </w:rPr>
        <w:t>The Hearing Loss Association of America is a leading voice dedicated to raising awareness, breaking down stigma</w:t>
      </w:r>
      <w:r w:rsidR="007E1DC1">
        <w:rPr>
          <w:rFonts w:ascii="Times New Roman" w:hAnsi="Times New Roman" w:cs="Times New Roman"/>
          <w:sz w:val="24"/>
          <w:szCs w:val="24"/>
        </w:rPr>
        <w:t>,</w:t>
      </w:r>
      <w:r w:rsidRPr="00FB187D">
        <w:rPr>
          <w:rFonts w:ascii="Times New Roman" w:hAnsi="Times New Roman" w:cs="Times New Roman"/>
          <w:sz w:val="24"/>
          <w:szCs w:val="24"/>
        </w:rPr>
        <w:t xml:space="preserve"> and empowering millions of Americans with hearing loss through advocacy</w:t>
      </w:r>
      <w:r w:rsidR="007E1DC1">
        <w:rPr>
          <w:rFonts w:ascii="Times New Roman" w:hAnsi="Times New Roman" w:cs="Times New Roman"/>
          <w:sz w:val="24"/>
          <w:szCs w:val="24"/>
        </w:rPr>
        <w:t>,</w:t>
      </w:r>
      <w:r w:rsidRPr="00FB187D">
        <w:rPr>
          <w:rFonts w:ascii="Times New Roman" w:hAnsi="Times New Roman" w:cs="Times New Roman"/>
          <w:sz w:val="24"/>
          <w:szCs w:val="24"/>
        </w:rPr>
        <w:t xml:space="preserve"> education</w:t>
      </w:r>
      <w:r w:rsidR="007E1DC1">
        <w:rPr>
          <w:rFonts w:ascii="Times New Roman" w:hAnsi="Times New Roman" w:cs="Times New Roman"/>
          <w:sz w:val="24"/>
          <w:szCs w:val="24"/>
        </w:rPr>
        <w:t>,</w:t>
      </w:r>
      <w:r w:rsidRPr="00FB187D">
        <w:rPr>
          <w:rFonts w:ascii="Times New Roman" w:hAnsi="Times New Roman" w:cs="Times New Roman"/>
          <w:sz w:val="24"/>
          <w:szCs w:val="24"/>
        </w:rPr>
        <w:t xml:space="preserve"> and its nationwide network. As </w:t>
      </w:r>
      <w:r w:rsidR="007E1DC1" w:rsidRPr="00FB187D">
        <w:rPr>
          <w:rFonts w:ascii="Times New Roman" w:hAnsi="Times New Roman" w:cs="Times New Roman"/>
          <w:sz w:val="24"/>
          <w:szCs w:val="24"/>
        </w:rPr>
        <w:t>executive director</w:t>
      </w:r>
      <w:r w:rsidRPr="00FB187D">
        <w:rPr>
          <w:rFonts w:ascii="Times New Roman" w:hAnsi="Times New Roman" w:cs="Times New Roman"/>
          <w:sz w:val="24"/>
          <w:szCs w:val="24"/>
        </w:rPr>
        <w:t xml:space="preserve">, how do you see the </w:t>
      </w:r>
      <w:r w:rsidR="007E1DC1">
        <w:rPr>
          <w:rFonts w:ascii="Times New Roman" w:hAnsi="Times New Roman" w:cs="Times New Roman"/>
          <w:sz w:val="24"/>
          <w:szCs w:val="24"/>
        </w:rPr>
        <w:t>HLAA</w:t>
      </w:r>
      <w:r w:rsidRPr="00FB187D">
        <w:rPr>
          <w:rFonts w:ascii="Times New Roman" w:hAnsi="Times New Roman" w:cs="Times New Roman"/>
          <w:sz w:val="24"/>
          <w:szCs w:val="24"/>
        </w:rPr>
        <w:t xml:space="preserve"> a fulfilling this mission, and what do you consider the organization's most significant achievements in recent years?</w:t>
      </w:r>
    </w:p>
    <w:p w14:paraId="075BD6C7" w14:textId="77777777" w:rsidR="00DF239A" w:rsidRPr="00FB187D" w:rsidRDefault="00DF239A" w:rsidP="00FB187D">
      <w:pPr>
        <w:spacing w:after="0" w:line="240" w:lineRule="auto"/>
        <w:rPr>
          <w:rFonts w:ascii="Times New Roman" w:hAnsi="Times New Roman" w:cs="Times New Roman"/>
          <w:sz w:val="24"/>
          <w:szCs w:val="24"/>
        </w:rPr>
      </w:pPr>
    </w:p>
    <w:p w14:paraId="694B4723" w14:textId="5527DBD5" w:rsidR="00DF239A" w:rsidRPr="0045007E" w:rsidRDefault="007E1DC1" w:rsidP="00FB187D">
      <w:pPr>
        <w:spacing w:after="0" w:line="240" w:lineRule="auto"/>
        <w:rPr>
          <w:rFonts w:ascii="Times New Roman" w:hAnsi="Times New Roman" w:cs="Times New Roman"/>
          <w:b/>
          <w:bCs/>
          <w:sz w:val="24"/>
          <w:szCs w:val="24"/>
        </w:rPr>
      </w:pPr>
      <w:r>
        <w:rPr>
          <w:rFonts w:ascii="Times New Roman" w:hAnsi="Times New Roman" w:cs="Times New Roman"/>
          <w:b/>
          <w:sz w:val="24"/>
          <w:szCs w:val="24"/>
        </w:rPr>
        <w:t>Barbara Kelley:</w:t>
      </w:r>
      <w:r w:rsidRPr="00FB187D">
        <w:rPr>
          <w:rFonts w:ascii="Times New Roman" w:hAnsi="Times New Roman" w:cs="Times New Roman"/>
          <w:b/>
          <w:sz w:val="24"/>
          <w:szCs w:val="24"/>
        </w:rPr>
        <w:t xml:space="preserve"> </w:t>
      </w:r>
      <w:r w:rsidR="00571327" w:rsidRPr="0045007E">
        <w:rPr>
          <w:rFonts w:ascii="Times New Roman" w:hAnsi="Times New Roman" w:cs="Times New Roman"/>
          <w:b/>
          <w:bCs/>
          <w:sz w:val="24"/>
          <w:szCs w:val="24"/>
        </w:rPr>
        <w:t>02:18</w:t>
      </w:r>
      <w:r w:rsidRPr="0045007E">
        <w:rPr>
          <w:rFonts w:ascii="Times New Roman" w:hAnsi="Times New Roman" w:cs="Times New Roman"/>
          <w:b/>
          <w:bCs/>
          <w:sz w:val="24"/>
          <w:szCs w:val="24"/>
        </w:rPr>
        <w:t>-</w:t>
      </w:r>
      <w:r w:rsidR="0045007E" w:rsidRPr="0045007E">
        <w:rPr>
          <w:rFonts w:ascii="Times New Roman" w:hAnsi="Times New Roman" w:cs="Times New Roman"/>
          <w:b/>
          <w:bCs/>
          <w:sz w:val="24"/>
          <w:szCs w:val="24"/>
        </w:rPr>
        <w:t>05:45</w:t>
      </w:r>
    </w:p>
    <w:p w14:paraId="611771B4" w14:textId="77777777" w:rsidR="00C91ACD" w:rsidRDefault="007E1DC1" w:rsidP="00FB1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Well, </w:t>
      </w:r>
      <w:r w:rsidR="00571327" w:rsidRPr="00FB187D">
        <w:rPr>
          <w:rFonts w:ascii="Times New Roman" w:hAnsi="Times New Roman" w:cs="Times New Roman"/>
          <w:sz w:val="24"/>
          <w:szCs w:val="24"/>
        </w:rPr>
        <w:t xml:space="preserve">thank you for asking that question. We have been involved with every major piece of legislation that involves people with disabilities over the years. For example, the Americans </w:t>
      </w:r>
      <w:r w:rsidR="00C91ACD">
        <w:rPr>
          <w:rFonts w:ascii="Times New Roman" w:hAnsi="Times New Roman" w:cs="Times New Roman"/>
          <w:sz w:val="24"/>
          <w:szCs w:val="24"/>
        </w:rPr>
        <w:t>W</w:t>
      </w:r>
      <w:r w:rsidR="00571327" w:rsidRPr="00FB187D">
        <w:rPr>
          <w:rFonts w:ascii="Times New Roman" w:hAnsi="Times New Roman" w:cs="Times New Roman"/>
          <w:sz w:val="24"/>
          <w:szCs w:val="24"/>
        </w:rPr>
        <w:t>ith Disabilities Act</w:t>
      </w:r>
      <w:r w:rsidR="00C91ACD">
        <w:rPr>
          <w:rFonts w:ascii="Times New Roman" w:hAnsi="Times New Roman" w:cs="Times New Roman"/>
          <w:sz w:val="24"/>
          <w:szCs w:val="24"/>
        </w:rPr>
        <w:t>.</w:t>
      </w:r>
      <w:r w:rsidR="00571327" w:rsidRPr="00FB187D">
        <w:rPr>
          <w:rFonts w:ascii="Times New Roman" w:hAnsi="Times New Roman" w:cs="Times New Roman"/>
          <w:sz w:val="24"/>
          <w:szCs w:val="24"/>
        </w:rPr>
        <w:t xml:space="preserve"> </w:t>
      </w:r>
      <w:proofErr w:type="gramStart"/>
      <w:r w:rsidR="00C91ACD">
        <w:rPr>
          <w:rFonts w:ascii="Times New Roman" w:hAnsi="Times New Roman" w:cs="Times New Roman"/>
          <w:sz w:val="24"/>
          <w:szCs w:val="24"/>
        </w:rPr>
        <w:t>T</w:t>
      </w:r>
      <w:r w:rsidR="00571327" w:rsidRPr="00FB187D">
        <w:rPr>
          <w:rFonts w:ascii="Times New Roman" w:hAnsi="Times New Roman" w:cs="Times New Roman"/>
          <w:sz w:val="24"/>
          <w:szCs w:val="24"/>
        </w:rPr>
        <w:t>here's</w:t>
      </w:r>
      <w:proofErr w:type="gramEnd"/>
      <w:r w:rsidR="00571327" w:rsidRPr="00FB187D">
        <w:rPr>
          <w:rFonts w:ascii="Times New Roman" w:hAnsi="Times New Roman" w:cs="Times New Roman"/>
          <w:sz w:val="24"/>
          <w:szCs w:val="24"/>
        </w:rPr>
        <w:t xml:space="preserve"> communication access guidelines written in there for people with hearing loss, and that's </w:t>
      </w:r>
      <w:proofErr w:type="gramStart"/>
      <w:r w:rsidR="00571327" w:rsidRPr="00FB187D">
        <w:rPr>
          <w:rFonts w:ascii="Times New Roman" w:hAnsi="Times New Roman" w:cs="Times New Roman"/>
          <w:sz w:val="24"/>
          <w:szCs w:val="24"/>
        </w:rPr>
        <w:t>really important</w:t>
      </w:r>
      <w:proofErr w:type="gramEnd"/>
      <w:r w:rsidR="00571327" w:rsidRPr="00FB187D">
        <w:rPr>
          <w:rFonts w:ascii="Times New Roman" w:hAnsi="Times New Roman" w:cs="Times New Roman"/>
          <w:sz w:val="24"/>
          <w:szCs w:val="24"/>
        </w:rPr>
        <w:t xml:space="preserve"> because there are certainly regulations for people who use sign language, but if it weren't for HLAA, there would be no technology solutions for people who want to use their residual hearing with their hearing aids or with their cochlear implants.</w:t>
      </w:r>
    </w:p>
    <w:p w14:paraId="3D578AB7" w14:textId="77777777" w:rsidR="00C91ACD" w:rsidRDefault="00C91ACD" w:rsidP="00FB187D">
      <w:pPr>
        <w:spacing w:after="0" w:line="240" w:lineRule="auto"/>
        <w:rPr>
          <w:rFonts w:ascii="Times New Roman" w:hAnsi="Times New Roman" w:cs="Times New Roman"/>
          <w:sz w:val="24"/>
          <w:szCs w:val="24"/>
        </w:rPr>
      </w:pPr>
    </w:p>
    <w:p w14:paraId="706B619A" w14:textId="77777777" w:rsidR="005C7581" w:rsidRDefault="00571327" w:rsidP="00FB187D">
      <w:pPr>
        <w:spacing w:after="0" w:line="240" w:lineRule="auto"/>
        <w:rPr>
          <w:rFonts w:ascii="Times New Roman" w:hAnsi="Times New Roman" w:cs="Times New Roman"/>
          <w:sz w:val="24"/>
          <w:szCs w:val="24"/>
        </w:rPr>
      </w:pPr>
      <w:r w:rsidRPr="00FB187D">
        <w:rPr>
          <w:rFonts w:ascii="Times New Roman" w:hAnsi="Times New Roman" w:cs="Times New Roman"/>
          <w:sz w:val="24"/>
          <w:szCs w:val="24"/>
        </w:rPr>
        <w:t xml:space="preserve">Other pieces of legislation we've been involved in has been the </w:t>
      </w:r>
      <w:r w:rsidR="00C91ACD" w:rsidRPr="00FB187D">
        <w:rPr>
          <w:rFonts w:ascii="Times New Roman" w:hAnsi="Times New Roman" w:cs="Times New Roman"/>
          <w:sz w:val="24"/>
          <w:szCs w:val="24"/>
        </w:rPr>
        <w:t>Newborn Hearing Screening Act</w:t>
      </w:r>
      <w:r w:rsidRPr="00FB187D">
        <w:rPr>
          <w:rFonts w:ascii="Times New Roman" w:hAnsi="Times New Roman" w:cs="Times New Roman"/>
          <w:sz w:val="24"/>
          <w:szCs w:val="24"/>
        </w:rPr>
        <w:t>, so when babies are born, they're tested immediately for hearing loss</w:t>
      </w:r>
      <w:r w:rsidRPr="00FB187D">
        <w:rPr>
          <w:rFonts w:ascii="Times New Roman" w:hAnsi="Times New Roman" w:cs="Times New Roman"/>
          <w:sz w:val="24"/>
          <w:szCs w:val="24"/>
        </w:rPr>
        <w:t xml:space="preserve"> and we can have early intervention with hearing aids or cochlear implants</w:t>
      </w:r>
      <w:r w:rsidR="00C91ACD">
        <w:rPr>
          <w:rFonts w:ascii="Times New Roman" w:hAnsi="Times New Roman" w:cs="Times New Roman"/>
          <w:sz w:val="24"/>
          <w:szCs w:val="24"/>
        </w:rPr>
        <w:t>,</w:t>
      </w:r>
      <w:r w:rsidRPr="00FB187D">
        <w:rPr>
          <w:rFonts w:ascii="Times New Roman" w:hAnsi="Times New Roman" w:cs="Times New Roman"/>
          <w:sz w:val="24"/>
          <w:szCs w:val="24"/>
        </w:rPr>
        <w:t xml:space="preserve"> or an educational path that parents want to go down. We've been involved with legislation like the caption decoder chip in televisions. You get a TV today and you see that CC button on your remote, and that's because we were there years ago. There was no </w:t>
      </w:r>
      <w:r w:rsidR="005C7581">
        <w:rPr>
          <w:rFonts w:ascii="Times New Roman" w:hAnsi="Times New Roman" w:cs="Times New Roman"/>
          <w:sz w:val="24"/>
          <w:szCs w:val="24"/>
        </w:rPr>
        <w:t>c</w:t>
      </w:r>
      <w:r w:rsidRPr="00FB187D">
        <w:rPr>
          <w:rFonts w:ascii="Times New Roman" w:hAnsi="Times New Roman" w:cs="Times New Roman"/>
          <w:sz w:val="24"/>
          <w:szCs w:val="24"/>
        </w:rPr>
        <w:t>aptioning on TV</w:t>
      </w:r>
      <w:r w:rsidR="005C7581">
        <w:rPr>
          <w:rFonts w:ascii="Times New Roman" w:hAnsi="Times New Roman" w:cs="Times New Roman"/>
          <w:sz w:val="24"/>
          <w:szCs w:val="24"/>
        </w:rPr>
        <w:t>; y</w:t>
      </w:r>
      <w:r w:rsidRPr="00FB187D">
        <w:rPr>
          <w:rFonts w:ascii="Times New Roman" w:hAnsi="Times New Roman" w:cs="Times New Roman"/>
          <w:sz w:val="24"/>
          <w:szCs w:val="24"/>
        </w:rPr>
        <w:t>ou had to put a little box on top of your TV to get those captions, and then very few things were captioned. So</w:t>
      </w:r>
      <w:r w:rsidR="005C7581">
        <w:rPr>
          <w:rFonts w:ascii="Times New Roman" w:hAnsi="Times New Roman" w:cs="Times New Roman"/>
          <w:sz w:val="24"/>
          <w:szCs w:val="24"/>
        </w:rPr>
        <w:t>,</w:t>
      </w:r>
      <w:r w:rsidRPr="00FB187D">
        <w:rPr>
          <w:rFonts w:ascii="Times New Roman" w:hAnsi="Times New Roman" w:cs="Times New Roman"/>
          <w:sz w:val="24"/>
          <w:szCs w:val="24"/>
        </w:rPr>
        <w:t xml:space="preserve"> we were involved in the </w:t>
      </w:r>
      <w:r w:rsidRPr="005C7581">
        <w:rPr>
          <w:rFonts w:ascii="Times New Roman" w:hAnsi="Times New Roman" w:cs="Times New Roman"/>
          <w:sz w:val="24"/>
          <w:szCs w:val="24"/>
        </w:rPr>
        <w:t xml:space="preserve">telecommunications </w:t>
      </w:r>
      <w:r w:rsidR="005C7581">
        <w:rPr>
          <w:rFonts w:ascii="Times New Roman" w:hAnsi="Times New Roman" w:cs="Times New Roman"/>
          <w:sz w:val="24"/>
          <w:szCs w:val="24"/>
        </w:rPr>
        <w:t xml:space="preserve">Twenty-First </w:t>
      </w:r>
      <w:r w:rsidRPr="005C7581">
        <w:rPr>
          <w:rFonts w:ascii="Times New Roman" w:hAnsi="Times New Roman" w:cs="Times New Roman"/>
          <w:sz w:val="24"/>
          <w:szCs w:val="24"/>
        </w:rPr>
        <w:t>Century Communications Act</w:t>
      </w:r>
      <w:r w:rsidR="005C7581">
        <w:rPr>
          <w:rFonts w:ascii="Times New Roman" w:hAnsi="Times New Roman" w:cs="Times New Roman"/>
          <w:sz w:val="24"/>
          <w:szCs w:val="24"/>
        </w:rPr>
        <w:t xml:space="preserve"> [the Twenty-</w:t>
      </w:r>
      <w:r w:rsidR="005C7581" w:rsidRPr="005C7581">
        <w:rPr>
          <w:rFonts w:ascii="Times New Roman" w:hAnsi="Times New Roman" w:cs="Times New Roman"/>
          <w:sz w:val="24"/>
          <w:szCs w:val="24"/>
        </w:rPr>
        <w:t xml:space="preserve"> </w:t>
      </w:r>
      <w:r w:rsidR="005C7581">
        <w:rPr>
          <w:rFonts w:ascii="Times New Roman" w:hAnsi="Times New Roman" w:cs="Times New Roman"/>
          <w:sz w:val="24"/>
          <w:szCs w:val="24"/>
        </w:rPr>
        <w:t xml:space="preserve">First </w:t>
      </w:r>
      <w:r w:rsidR="005C7581" w:rsidRPr="005C7581">
        <w:rPr>
          <w:rFonts w:ascii="Times New Roman" w:hAnsi="Times New Roman" w:cs="Times New Roman"/>
          <w:sz w:val="24"/>
          <w:szCs w:val="24"/>
        </w:rPr>
        <w:t>Century Communications</w:t>
      </w:r>
      <w:r w:rsidR="005C7581">
        <w:rPr>
          <w:rFonts w:ascii="Times New Roman" w:hAnsi="Times New Roman" w:cs="Times New Roman"/>
          <w:sz w:val="24"/>
          <w:szCs w:val="24"/>
        </w:rPr>
        <w:t xml:space="preserve"> and Video Accessibility Act of 2010]</w:t>
      </w:r>
      <w:r w:rsidRPr="00FB187D">
        <w:rPr>
          <w:rFonts w:ascii="Times New Roman" w:hAnsi="Times New Roman" w:cs="Times New Roman"/>
          <w:sz w:val="24"/>
          <w:szCs w:val="24"/>
        </w:rPr>
        <w:t xml:space="preserve">, which provided for </w:t>
      </w:r>
      <w:r w:rsidRPr="00FB187D">
        <w:rPr>
          <w:rFonts w:ascii="Times New Roman" w:hAnsi="Times New Roman" w:cs="Times New Roman"/>
          <w:sz w:val="24"/>
          <w:szCs w:val="24"/>
        </w:rPr>
        <w:lastRenderedPageBreak/>
        <w:t>captioning on TV programs.</w:t>
      </w:r>
      <w:r w:rsidR="005C7581">
        <w:rPr>
          <w:rFonts w:ascii="Times New Roman" w:hAnsi="Times New Roman" w:cs="Times New Roman"/>
          <w:sz w:val="24"/>
          <w:szCs w:val="24"/>
        </w:rPr>
        <w:t xml:space="preserve"> </w:t>
      </w:r>
      <w:r w:rsidRPr="00FB187D">
        <w:rPr>
          <w:rFonts w:ascii="Times New Roman" w:hAnsi="Times New Roman" w:cs="Times New Roman"/>
          <w:sz w:val="24"/>
          <w:szCs w:val="24"/>
        </w:rPr>
        <w:t xml:space="preserve">Now we're currently working on a piece of legislation to update that because when that </w:t>
      </w:r>
      <w:r w:rsidR="005C7581">
        <w:rPr>
          <w:rFonts w:ascii="Times New Roman" w:hAnsi="Times New Roman" w:cs="Times New Roman"/>
          <w:sz w:val="24"/>
          <w:szCs w:val="24"/>
        </w:rPr>
        <w:t>a</w:t>
      </w:r>
      <w:r w:rsidRPr="00FB187D">
        <w:rPr>
          <w:rFonts w:ascii="Times New Roman" w:hAnsi="Times New Roman" w:cs="Times New Roman"/>
          <w:sz w:val="24"/>
          <w:szCs w:val="24"/>
        </w:rPr>
        <w:t xml:space="preserve">ct was passed, streaming services such as YouTube didn't exist. I mean, YouTube was there, but it was </w:t>
      </w:r>
      <w:proofErr w:type="gramStart"/>
      <w:r w:rsidRPr="00FB187D">
        <w:rPr>
          <w:rFonts w:ascii="Times New Roman" w:hAnsi="Times New Roman" w:cs="Times New Roman"/>
          <w:sz w:val="24"/>
          <w:szCs w:val="24"/>
        </w:rPr>
        <w:t>really just</w:t>
      </w:r>
      <w:proofErr w:type="gramEnd"/>
      <w:r w:rsidRPr="00FB187D">
        <w:rPr>
          <w:rFonts w:ascii="Times New Roman" w:hAnsi="Times New Roman" w:cs="Times New Roman"/>
          <w:sz w:val="24"/>
          <w:szCs w:val="24"/>
        </w:rPr>
        <w:t xml:space="preserve"> people putting pictures of their puppies on there</w:t>
      </w:r>
      <w:r w:rsidR="005C7581">
        <w:rPr>
          <w:rFonts w:ascii="Times New Roman" w:hAnsi="Times New Roman" w:cs="Times New Roman"/>
          <w:sz w:val="24"/>
          <w:szCs w:val="24"/>
        </w:rPr>
        <w:t>; i</w:t>
      </w:r>
      <w:r w:rsidRPr="00FB187D">
        <w:rPr>
          <w:rFonts w:ascii="Times New Roman" w:hAnsi="Times New Roman" w:cs="Times New Roman"/>
          <w:sz w:val="24"/>
          <w:szCs w:val="24"/>
        </w:rPr>
        <w:t>t wasn't what we know it to be today. So that will take care of video captioning and streaming</w:t>
      </w:r>
      <w:r w:rsidR="005C7581">
        <w:rPr>
          <w:rFonts w:ascii="Times New Roman" w:hAnsi="Times New Roman" w:cs="Times New Roman"/>
          <w:sz w:val="24"/>
          <w:szCs w:val="24"/>
        </w:rPr>
        <w:t>.</w:t>
      </w:r>
    </w:p>
    <w:p w14:paraId="3CD287D0" w14:textId="77777777" w:rsidR="005C7581" w:rsidRDefault="005C7581" w:rsidP="00FB187D">
      <w:pPr>
        <w:spacing w:after="0" w:line="240" w:lineRule="auto"/>
        <w:rPr>
          <w:rFonts w:ascii="Times New Roman" w:hAnsi="Times New Roman" w:cs="Times New Roman"/>
          <w:sz w:val="24"/>
          <w:szCs w:val="24"/>
        </w:rPr>
      </w:pPr>
    </w:p>
    <w:p w14:paraId="16CAF8DF" w14:textId="77777777" w:rsidR="0045007E" w:rsidRDefault="00571327" w:rsidP="00FB187D">
      <w:pPr>
        <w:spacing w:after="0" w:line="240" w:lineRule="auto"/>
        <w:rPr>
          <w:rFonts w:ascii="Times New Roman" w:hAnsi="Times New Roman" w:cs="Times New Roman"/>
          <w:sz w:val="24"/>
          <w:szCs w:val="24"/>
        </w:rPr>
      </w:pPr>
      <w:r w:rsidRPr="00FB187D">
        <w:rPr>
          <w:rFonts w:ascii="Times New Roman" w:hAnsi="Times New Roman" w:cs="Times New Roman"/>
          <w:sz w:val="24"/>
          <w:szCs w:val="24"/>
        </w:rPr>
        <w:t xml:space="preserve">We also do a lot of work with the </w:t>
      </w:r>
      <w:r w:rsidRPr="002D1A28">
        <w:rPr>
          <w:rFonts w:ascii="Times New Roman" w:hAnsi="Times New Roman" w:cs="Times New Roman"/>
          <w:sz w:val="24"/>
          <w:szCs w:val="24"/>
        </w:rPr>
        <w:t>FCC</w:t>
      </w:r>
      <w:r w:rsidR="002D1A28" w:rsidRPr="002D1A28">
        <w:rPr>
          <w:rFonts w:ascii="Times New Roman" w:hAnsi="Times New Roman" w:cs="Times New Roman"/>
          <w:sz w:val="24"/>
          <w:szCs w:val="24"/>
        </w:rPr>
        <w:t xml:space="preserve"> [Federal Communications Commission]</w:t>
      </w:r>
      <w:r w:rsidRPr="002D1A28">
        <w:rPr>
          <w:rFonts w:ascii="Times New Roman" w:hAnsi="Times New Roman" w:cs="Times New Roman"/>
          <w:sz w:val="24"/>
          <w:szCs w:val="24"/>
        </w:rPr>
        <w:t>,</w:t>
      </w:r>
      <w:r w:rsidRPr="00FB187D">
        <w:rPr>
          <w:rFonts w:ascii="Times New Roman" w:hAnsi="Times New Roman" w:cs="Times New Roman"/>
          <w:sz w:val="24"/>
          <w:szCs w:val="24"/>
        </w:rPr>
        <w:t xml:space="preserve"> and one of our biggest achieve achievements recently was the hearing aid compatibility regulations for cell phones</w:t>
      </w:r>
      <w:r w:rsidR="005C7581">
        <w:rPr>
          <w:rFonts w:ascii="Times New Roman" w:hAnsi="Times New Roman" w:cs="Times New Roman"/>
          <w:sz w:val="24"/>
          <w:szCs w:val="24"/>
        </w:rPr>
        <w:t>,</w:t>
      </w:r>
      <w:r w:rsidRPr="00FB187D">
        <w:rPr>
          <w:rFonts w:ascii="Times New Roman" w:hAnsi="Times New Roman" w:cs="Times New Roman"/>
          <w:sz w:val="24"/>
          <w:szCs w:val="24"/>
        </w:rPr>
        <w:t xml:space="preserve"> with hearing aids and cochlear implants. We've always worked on this issue with analog phones for about 30 years, but we worked with the manufacturers of cell </w:t>
      </w:r>
      <w:proofErr w:type="gramStart"/>
      <w:r w:rsidRPr="00FB187D">
        <w:rPr>
          <w:rFonts w:ascii="Times New Roman" w:hAnsi="Times New Roman" w:cs="Times New Roman"/>
          <w:sz w:val="24"/>
          <w:szCs w:val="24"/>
        </w:rPr>
        <w:t>phones</w:t>
      </w:r>
      <w:proofErr w:type="gramEnd"/>
      <w:r w:rsidRPr="00FB187D">
        <w:rPr>
          <w:rFonts w:ascii="Times New Roman" w:hAnsi="Times New Roman" w:cs="Times New Roman"/>
          <w:sz w:val="24"/>
          <w:szCs w:val="24"/>
        </w:rPr>
        <w:t xml:space="preserve"> and we came together in agreement and made recommendations to the FCC that cell phones would be hearing aid and cochlear implant compatible. And just to know what that means</w:t>
      </w:r>
      <w:r w:rsidR="002D1A28">
        <w:rPr>
          <w:rFonts w:ascii="Times New Roman" w:hAnsi="Times New Roman" w:cs="Times New Roman"/>
          <w:sz w:val="24"/>
          <w:szCs w:val="24"/>
        </w:rPr>
        <w:t>: s</w:t>
      </w:r>
      <w:r w:rsidRPr="00FB187D">
        <w:rPr>
          <w:rFonts w:ascii="Times New Roman" w:hAnsi="Times New Roman" w:cs="Times New Roman"/>
          <w:sz w:val="24"/>
          <w:szCs w:val="24"/>
        </w:rPr>
        <w:t>ometimes you would put a cell phone up to your ear and there would be feedback with your hearing aid</w:t>
      </w:r>
      <w:r w:rsidRPr="00FB187D">
        <w:rPr>
          <w:rFonts w:ascii="Times New Roman" w:hAnsi="Times New Roman" w:cs="Times New Roman"/>
          <w:sz w:val="24"/>
          <w:szCs w:val="24"/>
        </w:rPr>
        <w:t xml:space="preserve"> or there wasn't a</w:t>
      </w:r>
      <w:r w:rsidR="002D1A28">
        <w:rPr>
          <w:rFonts w:ascii="Times New Roman" w:hAnsi="Times New Roman" w:cs="Times New Roman"/>
          <w:sz w:val="24"/>
          <w:szCs w:val="24"/>
        </w:rPr>
        <w:t xml:space="preserve"> c</w:t>
      </w:r>
      <w:r w:rsidRPr="00FB187D">
        <w:rPr>
          <w:rFonts w:ascii="Times New Roman" w:hAnsi="Times New Roman" w:cs="Times New Roman"/>
          <w:sz w:val="24"/>
          <w:szCs w:val="24"/>
        </w:rPr>
        <w:t>lear signal</w:t>
      </w:r>
      <w:r w:rsidR="002D1A28">
        <w:rPr>
          <w:rFonts w:ascii="Times New Roman" w:hAnsi="Times New Roman" w:cs="Times New Roman"/>
          <w:sz w:val="24"/>
          <w:szCs w:val="24"/>
        </w:rPr>
        <w:t xml:space="preserve">. </w:t>
      </w:r>
      <w:proofErr w:type="gramStart"/>
      <w:r w:rsidR="002D1A28">
        <w:rPr>
          <w:rFonts w:ascii="Times New Roman" w:hAnsi="Times New Roman" w:cs="Times New Roman"/>
          <w:sz w:val="24"/>
          <w:szCs w:val="24"/>
        </w:rPr>
        <w:t>S</w:t>
      </w:r>
      <w:r w:rsidRPr="00FB187D">
        <w:rPr>
          <w:rFonts w:ascii="Times New Roman" w:hAnsi="Times New Roman" w:cs="Times New Roman"/>
          <w:sz w:val="24"/>
          <w:szCs w:val="24"/>
        </w:rPr>
        <w:t>o</w:t>
      </w:r>
      <w:proofErr w:type="gramEnd"/>
      <w:r w:rsidRPr="00FB187D">
        <w:rPr>
          <w:rFonts w:ascii="Times New Roman" w:hAnsi="Times New Roman" w:cs="Times New Roman"/>
          <w:sz w:val="24"/>
          <w:szCs w:val="24"/>
        </w:rPr>
        <w:t xml:space="preserve"> there's notifications on the boxes that they're hearing aid compatible</w:t>
      </w:r>
      <w:r w:rsidR="0045007E">
        <w:rPr>
          <w:rFonts w:ascii="Times New Roman" w:hAnsi="Times New Roman" w:cs="Times New Roman"/>
          <w:sz w:val="24"/>
          <w:szCs w:val="24"/>
        </w:rPr>
        <w:t>;</w:t>
      </w:r>
      <w:r w:rsidRPr="00FB187D">
        <w:rPr>
          <w:rFonts w:ascii="Times New Roman" w:hAnsi="Times New Roman" w:cs="Times New Roman"/>
          <w:sz w:val="24"/>
          <w:szCs w:val="24"/>
        </w:rPr>
        <w:t xml:space="preserve"> there's ratings. And now we're working on a volume control issue with the FCC, and that's not only for people with hearing loss. That's for people without hearing loss who want to control the volume so there's enough volume so you can hear well on the phone</w:t>
      </w:r>
      <w:r w:rsidRPr="00FB187D">
        <w:rPr>
          <w:rFonts w:ascii="Times New Roman" w:hAnsi="Times New Roman" w:cs="Times New Roman"/>
          <w:sz w:val="24"/>
          <w:szCs w:val="24"/>
        </w:rPr>
        <w:t xml:space="preserve"> but not too much that it's going to damage their hearing.</w:t>
      </w:r>
    </w:p>
    <w:p w14:paraId="1A47A565" w14:textId="77777777" w:rsidR="0045007E" w:rsidRDefault="0045007E" w:rsidP="00FB187D">
      <w:pPr>
        <w:spacing w:after="0" w:line="240" w:lineRule="auto"/>
        <w:rPr>
          <w:rFonts w:ascii="Times New Roman" w:hAnsi="Times New Roman" w:cs="Times New Roman"/>
          <w:sz w:val="24"/>
          <w:szCs w:val="24"/>
        </w:rPr>
      </w:pPr>
    </w:p>
    <w:p w14:paraId="010C19FD" w14:textId="77777777" w:rsidR="0045007E" w:rsidRDefault="00571327" w:rsidP="00FB187D">
      <w:pPr>
        <w:spacing w:after="0" w:line="240" w:lineRule="auto"/>
        <w:rPr>
          <w:rFonts w:ascii="Times New Roman" w:hAnsi="Times New Roman" w:cs="Times New Roman"/>
          <w:sz w:val="24"/>
          <w:szCs w:val="24"/>
        </w:rPr>
      </w:pPr>
      <w:proofErr w:type="gramStart"/>
      <w:r w:rsidRPr="00FB187D">
        <w:rPr>
          <w:rFonts w:ascii="Times New Roman" w:hAnsi="Times New Roman" w:cs="Times New Roman"/>
          <w:sz w:val="24"/>
          <w:szCs w:val="24"/>
        </w:rPr>
        <w:t>So</w:t>
      </w:r>
      <w:proofErr w:type="gramEnd"/>
      <w:r w:rsidRPr="00FB187D">
        <w:rPr>
          <w:rFonts w:ascii="Times New Roman" w:hAnsi="Times New Roman" w:cs="Times New Roman"/>
          <w:sz w:val="24"/>
          <w:szCs w:val="24"/>
        </w:rPr>
        <w:t xml:space="preserve"> I think </w:t>
      </w:r>
      <w:proofErr w:type="gramStart"/>
      <w:r w:rsidRPr="00FB187D">
        <w:rPr>
          <w:rFonts w:ascii="Times New Roman" w:hAnsi="Times New Roman" w:cs="Times New Roman"/>
          <w:sz w:val="24"/>
          <w:szCs w:val="24"/>
        </w:rPr>
        <w:t>these public policy</w:t>
      </w:r>
      <w:proofErr w:type="gramEnd"/>
      <w:r w:rsidRPr="00FB187D">
        <w:rPr>
          <w:rFonts w:ascii="Times New Roman" w:hAnsi="Times New Roman" w:cs="Times New Roman"/>
          <w:sz w:val="24"/>
          <w:szCs w:val="24"/>
        </w:rPr>
        <w:t xml:space="preserve"> achievements are </w:t>
      </w:r>
      <w:proofErr w:type="gramStart"/>
      <w:r w:rsidRPr="00FB187D">
        <w:rPr>
          <w:rFonts w:ascii="Times New Roman" w:hAnsi="Times New Roman" w:cs="Times New Roman"/>
          <w:sz w:val="24"/>
          <w:szCs w:val="24"/>
        </w:rPr>
        <w:t>really important</w:t>
      </w:r>
      <w:proofErr w:type="gramEnd"/>
      <w:r w:rsidRPr="00FB187D">
        <w:rPr>
          <w:rFonts w:ascii="Times New Roman" w:hAnsi="Times New Roman" w:cs="Times New Roman"/>
          <w:sz w:val="24"/>
          <w:szCs w:val="24"/>
        </w:rPr>
        <w:t>.</w:t>
      </w:r>
    </w:p>
    <w:p w14:paraId="67C9F13F" w14:textId="77777777" w:rsidR="0045007E" w:rsidRDefault="0045007E" w:rsidP="00FB187D">
      <w:pPr>
        <w:spacing w:after="0" w:line="240" w:lineRule="auto"/>
        <w:rPr>
          <w:rFonts w:ascii="Times New Roman" w:hAnsi="Times New Roman" w:cs="Times New Roman"/>
          <w:sz w:val="24"/>
          <w:szCs w:val="24"/>
        </w:rPr>
      </w:pPr>
    </w:p>
    <w:p w14:paraId="07F5086C" w14:textId="5150406F" w:rsidR="00DF239A" w:rsidRPr="00FB187D" w:rsidRDefault="00571327" w:rsidP="00FB187D">
      <w:pPr>
        <w:spacing w:after="0" w:line="240" w:lineRule="auto"/>
        <w:rPr>
          <w:rFonts w:ascii="Times New Roman" w:hAnsi="Times New Roman" w:cs="Times New Roman"/>
          <w:sz w:val="24"/>
          <w:szCs w:val="24"/>
        </w:rPr>
      </w:pPr>
      <w:r w:rsidRPr="00FB187D">
        <w:rPr>
          <w:rFonts w:ascii="Times New Roman" w:hAnsi="Times New Roman" w:cs="Times New Roman"/>
          <w:sz w:val="24"/>
          <w:szCs w:val="24"/>
        </w:rPr>
        <w:t xml:space="preserve">Another one was that we worked long and hard on was the </w:t>
      </w:r>
      <w:r w:rsidR="00BF0A9B" w:rsidRPr="00FB187D">
        <w:rPr>
          <w:rFonts w:ascii="Times New Roman" w:hAnsi="Times New Roman" w:cs="Times New Roman"/>
          <w:sz w:val="24"/>
          <w:szCs w:val="24"/>
        </w:rPr>
        <w:t>Over</w:t>
      </w:r>
      <w:r w:rsidR="00BF0A9B">
        <w:rPr>
          <w:rFonts w:ascii="Times New Roman" w:hAnsi="Times New Roman" w:cs="Times New Roman"/>
          <w:sz w:val="24"/>
          <w:szCs w:val="24"/>
        </w:rPr>
        <w:t>-t</w:t>
      </w:r>
      <w:r w:rsidR="00BF0A9B" w:rsidRPr="00FB187D">
        <w:rPr>
          <w:rFonts w:ascii="Times New Roman" w:hAnsi="Times New Roman" w:cs="Times New Roman"/>
          <w:sz w:val="24"/>
          <w:szCs w:val="24"/>
        </w:rPr>
        <w:t>he</w:t>
      </w:r>
      <w:r w:rsidR="00BF0A9B">
        <w:rPr>
          <w:rFonts w:ascii="Times New Roman" w:hAnsi="Times New Roman" w:cs="Times New Roman"/>
          <w:sz w:val="24"/>
          <w:szCs w:val="24"/>
        </w:rPr>
        <w:t>-</w:t>
      </w:r>
      <w:r w:rsidR="00BF0A9B" w:rsidRPr="00FB187D">
        <w:rPr>
          <w:rFonts w:ascii="Times New Roman" w:hAnsi="Times New Roman" w:cs="Times New Roman"/>
          <w:sz w:val="24"/>
          <w:szCs w:val="24"/>
        </w:rPr>
        <w:t xml:space="preserve">Counter Hearing Aid Act </w:t>
      </w:r>
      <w:r w:rsidRPr="00FB187D">
        <w:rPr>
          <w:rFonts w:ascii="Times New Roman" w:hAnsi="Times New Roman" w:cs="Times New Roman"/>
          <w:sz w:val="24"/>
          <w:szCs w:val="24"/>
        </w:rPr>
        <w:t>of 2017</w:t>
      </w:r>
      <w:r w:rsidRPr="00FB187D">
        <w:rPr>
          <w:rFonts w:ascii="Times New Roman" w:hAnsi="Times New Roman" w:cs="Times New Roman"/>
          <w:sz w:val="24"/>
          <w:szCs w:val="24"/>
        </w:rPr>
        <w:t>, and I'll pause and I can talk about that in and of itself</w:t>
      </w:r>
      <w:r w:rsidR="00BF0A9B">
        <w:rPr>
          <w:rFonts w:ascii="Times New Roman" w:hAnsi="Times New Roman" w:cs="Times New Roman"/>
          <w:sz w:val="24"/>
          <w:szCs w:val="24"/>
        </w:rPr>
        <w:t>, i</w:t>
      </w:r>
      <w:r w:rsidRPr="00FB187D">
        <w:rPr>
          <w:rFonts w:ascii="Times New Roman" w:hAnsi="Times New Roman" w:cs="Times New Roman"/>
          <w:sz w:val="24"/>
          <w:szCs w:val="24"/>
        </w:rPr>
        <w:t>f you're interested in it</w:t>
      </w:r>
      <w:r w:rsidR="00BF0A9B">
        <w:rPr>
          <w:rFonts w:ascii="Times New Roman" w:hAnsi="Times New Roman" w:cs="Times New Roman"/>
          <w:sz w:val="24"/>
          <w:szCs w:val="24"/>
        </w:rPr>
        <w:t>.</w:t>
      </w:r>
    </w:p>
    <w:p w14:paraId="5E50D0A1" w14:textId="77777777" w:rsidR="00DF239A" w:rsidRPr="00FB187D" w:rsidRDefault="00DF239A" w:rsidP="00FB187D">
      <w:pPr>
        <w:spacing w:after="0" w:line="240" w:lineRule="auto"/>
        <w:rPr>
          <w:rFonts w:ascii="Times New Roman" w:hAnsi="Times New Roman" w:cs="Times New Roman"/>
          <w:sz w:val="24"/>
          <w:szCs w:val="24"/>
        </w:rPr>
      </w:pPr>
    </w:p>
    <w:p w14:paraId="5D608F92" w14:textId="56F4322C" w:rsidR="00DF239A" w:rsidRPr="00CE2A2E" w:rsidRDefault="00BF0A9B" w:rsidP="00FB187D">
      <w:pPr>
        <w:spacing w:after="0" w:line="240" w:lineRule="auto"/>
        <w:rPr>
          <w:rFonts w:ascii="Times New Roman" w:hAnsi="Times New Roman" w:cs="Times New Roman"/>
          <w:b/>
          <w:bCs/>
          <w:sz w:val="24"/>
          <w:szCs w:val="24"/>
        </w:rPr>
      </w:pPr>
      <w:r>
        <w:rPr>
          <w:rFonts w:ascii="Times New Roman" w:hAnsi="Times New Roman" w:cs="Times New Roman"/>
          <w:b/>
          <w:sz w:val="24"/>
          <w:szCs w:val="24"/>
        </w:rPr>
        <w:t>Maggie Shaw:</w:t>
      </w:r>
      <w:r w:rsidR="00571327" w:rsidRPr="00FB187D">
        <w:rPr>
          <w:rFonts w:ascii="Times New Roman" w:hAnsi="Times New Roman" w:cs="Times New Roman"/>
          <w:b/>
          <w:sz w:val="24"/>
          <w:szCs w:val="24"/>
        </w:rPr>
        <w:t xml:space="preserve"> </w:t>
      </w:r>
      <w:r w:rsidR="00571327" w:rsidRPr="00CE2A2E">
        <w:rPr>
          <w:rFonts w:ascii="Times New Roman" w:hAnsi="Times New Roman" w:cs="Times New Roman"/>
          <w:b/>
          <w:bCs/>
          <w:sz w:val="24"/>
          <w:szCs w:val="24"/>
        </w:rPr>
        <w:t>05:4</w:t>
      </w:r>
      <w:r w:rsidR="00CE2A2E" w:rsidRPr="00CE2A2E">
        <w:rPr>
          <w:rFonts w:ascii="Times New Roman" w:hAnsi="Times New Roman" w:cs="Times New Roman"/>
          <w:b/>
          <w:bCs/>
          <w:sz w:val="24"/>
          <w:szCs w:val="24"/>
        </w:rPr>
        <w:t>5-05:48</w:t>
      </w:r>
    </w:p>
    <w:p w14:paraId="5C70C122" w14:textId="64C76F72" w:rsidR="00DF239A" w:rsidRPr="00FB187D" w:rsidRDefault="00CE2A2E" w:rsidP="00FB18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571327" w:rsidRPr="00FB187D">
        <w:rPr>
          <w:rFonts w:ascii="Times New Roman" w:hAnsi="Times New Roman" w:cs="Times New Roman"/>
          <w:sz w:val="24"/>
          <w:szCs w:val="24"/>
        </w:rPr>
        <w:t>lease go right ahead. I would love to hear more about it</w:t>
      </w:r>
      <w:r>
        <w:rPr>
          <w:rFonts w:ascii="Times New Roman" w:hAnsi="Times New Roman" w:cs="Times New Roman"/>
          <w:sz w:val="24"/>
          <w:szCs w:val="24"/>
        </w:rPr>
        <w:t>.</w:t>
      </w:r>
    </w:p>
    <w:p w14:paraId="6CAE212C" w14:textId="77777777" w:rsidR="00DF239A" w:rsidRPr="00FB187D" w:rsidRDefault="00DF239A" w:rsidP="00FB187D">
      <w:pPr>
        <w:spacing w:after="0" w:line="240" w:lineRule="auto"/>
        <w:rPr>
          <w:rFonts w:ascii="Times New Roman" w:hAnsi="Times New Roman" w:cs="Times New Roman"/>
          <w:sz w:val="24"/>
          <w:szCs w:val="24"/>
        </w:rPr>
      </w:pPr>
    </w:p>
    <w:p w14:paraId="6F3B7D6F" w14:textId="63349C4E" w:rsidR="00DF239A" w:rsidRPr="004A4966" w:rsidRDefault="00BF0A9B" w:rsidP="00FB187D">
      <w:pPr>
        <w:spacing w:after="0" w:line="240" w:lineRule="auto"/>
        <w:rPr>
          <w:rFonts w:ascii="Times New Roman" w:hAnsi="Times New Roman" w:cs="Times New Roman"/>
          <w:b/>
          <w:bCs/>
          <w:sz w:val="24"/>
          <w:szCs w:val="24"/>
        </w:rPr>
      </w:pPr>
      <w:r>
        <w:rPr>
          <w:rFonts w:ascii="Times New Roman" w:hAnsi="Times New Roman" w:cs="Times New Roman"/>
          <w:b/>
          <w:sz w:val="24"/>
          <w:szCs w:val="24"/>
        </w:rPr>
        <w:t>Barbara Kelley:</w:t>
      </w:r>
      <w:r w:rsidRPr="00FB187D">
        <w:rPr>
          <w:rFonts w:ascii="Times New Roman" w:hAnsi="Times New Roman" w:cs="Times New Roman"/>
          <w:b/>
          <w:sz w:val="24"/>
          <w:szCs w:val="24"/>
        </w:rPr>
        <w:t xml:space="preserve"> </w:t>
      </w:r>
      <w:r w:rsidR="00571327" w:rsidRPr="004A4966">
        <w:rPr>
          <w:rFonts w:ascii="Times New Roman" w:hAnsi="Times New Roman" w:cs="Times New Roman"/>
          <w:b/>
          <w:bCs/>
          <w:sz w:val="24"/>
          <w:szCs w:val="24"/>
        </w:rPr>
        <w:t>05:4</w:t>
      </w:r>
      <w:r w:rsidR="00CE2A2E" w:rsidRPr="004A4966">
        <w:rPr>
          <w:rFonts w:ascii="Times New Roman" w:hAnsi="Times New Roman" w:cs="Times New Roman"/>
          <w:b/>
          <w:bCs/>
          <w:sz w:val="24"/>
          <w:szCs w:val="24"/>
        </w:rPr>
        <w:t>9-</w:t>
      </w:r>
      <w:r w:rsidR="004A4966" w:rsidRPr="004A4966">
        <w:rPr>
          <w:rFonts w:ascii="Times New Roman" w:hAnsi="Times New Roman" w:cs="Times New Roman"/>
          <w:b/>
          <w:bCs/>
          <w:sz w:val="24"/>
          <w:szCs w:val="24"/>
        </w:rPr>
        <w:t>07:36</w:t>
      </w:r>
    </w:p>
    <w:p w14:paraId="64096772" w14:textId="21C95D91" w:rsidR="00271FE8" w:rsidRDefault="00CE2A2E" w:rsidP="00FB1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About </w:t>
      </w:r>
      <w:r w:rsidR="00571327" w:rsidRPr="00FB187D">
        <w:rPr>
          <w:rFonts w:ascii="Times New Roman" w:hAnsi="Times New Roman" w:cs="Times New Roman"/>
          <w:sz w:val="24"/>
          <w:szCs w:val="24"/>
        </w:rPr>
        <w:t>2014</w:t>
      </w:r>
      <w:r>
        <w:rPr>
          <w:rFonts w:ascii="Times New Roman" w:hAnsi="Times New Roman" w:cs="Times New Roman"/>
          <w:sz w:val="24"/>
          <w:szCs w:val="24"/>
        </w:rPr>
        <w:t>,</w:t>
      </w:r>
      <w:r w:rsidR="00571327" w:rsidRPr="00FB187D">
        <w:rPr>
          <w:rFonts w:ascii="Times New Roman" w:hAnsi="Times New Roman" w:cs="Times New Roman"/>
          <w:sz w:val="24"/>
          <w:szCs w:val="24"/>
        </w:rPr>
        <w:t xml:space="preserve"> the National</w:t>
      </w:r>
      <w:r w:rsidR="00571327" w:rsidRPr="00FB187D">
        <w:rPr>
          <w:rFonts w:ascii="Times New Roman" w:hAnsi="Times New Roman" w:cs="Times New Roman"/>
          <w:sz w:val="24"/>
          <w:szCs w:val="24"/>
        </w:rPr>
        <w:t xml:space="preserve"> Academies of Sciences, Engineering</w:t>
      </w:r>
      <w:r w:rsidR="00271FE8">
        <w:rPr>
          <w:rFonts w:ascii="Times New Roman" w:hAnsi="Times New Roman" w:cs="Times New Roman"/>
          <w:sz w:val="24"/>
          <w:szCs w:val="24"/>
        </w:rPr>
        <w:t>,</w:t>
      </w:r>
      <w:r w:rsidR="00571327" w:rsidRPr="00FB187D">
        <w:rPr>
          <w:rFonts w:ascii="Times New Roman" w:hAnsi="Times New Roman" w:cs="Times New Roman"/>
          <w:sz w:val="24"/>
          <w:szCs w:val="24"/>
        </w:rPr>
        <w:t xml:space="preserve"> and </w:t>
      </w:r>
      <w:r>
        <w:rPr>
          <w:rFonts w:ascii="Times New Roman" w:hAnsi="Times New Roman" w:cs="Times New Roman"/>
          <w:sz w:val="24"/>
          <w:szCs w:val="24"/>
        </w:rPr>
        <w:t>M</w:t>
      </w:r>
      <w:r w:rsidR="00571327" w:rsidRPr="00FB187D">
        <w:rPr>
          <w:rFonts w:ascii="Times New Roman" w:hAnsi="Times New Roman" w:cs="Times New Roman"/>
          <w:sz w:val="24"/>
          <w:szCs w:val="24"/>
        </w:rPr>
        <w:t>edicine</w:t>
      </w:r>
      <w:r w:rsidR="00571327" w:rsidRPr="00FB187D">
        <w:rPr>
          <w:rFonts w:ascii="Times New Roman" w:hAnsi="Times New Roman" w:cs="Times New Roman"/>
          <w:sz w:val="24"/>
          <w:szCs w:val="24"/>
        </w:rPr>
        <w:t xml:space="preserve"> undertook a study on affordable and accessible hearing health care for adults, and our organization, the Hearing Loss Association of America, was the only consumer group sponsor of that study</w:t>
      </w:r>
      <w:r>
        <w:rPr>
          <w:rFonts w:ascii="Times New Roman" w:hAnsi="Times New Roman" w:cs="Times New Roman"/>
          <w:sz w:val="24"/>
          <w:szCs w:val="24"/>
        </w:rPr>
        <w:t>. A</w:t>
      </w:r>
      <w:r w:rsidR="00571327" w:rsidRPr="00FB187D">
        <w:rPr>
          <w:rFonts w:ascii="Times New Roman" w:hAnsi="Times New Roman" w:cs="Times New Roman"/>
          <w:sz w:val="24"/>
          <w:szCs w:val="24"/>
        </w:rPr>
        <w:t>nd out of that study came a list of recommendations for affordable and accessible hearing health care.</w:t>
      </w:r>
    </w:p>
    <w:p w14:paraId="3F07DCD1" w14:textId="77777777" w:rsidR="00271FE8" w:rsidRDefault="00271FE8" w:rsidP="00FB187D">
      <w:pPr>
        <w:spacing w:after="0" w:line="240" w:lineRule="auto"/>
        <w:rPr>
          <w:rFonts w:ascii="Times New Roman" w:hAnsi="Times New Roman" w:cs="Times New Roman"/>
          <w:sz w:val="24"/>
          <w:szCs w:val="24"/>
        </w:rPr>
      </w:pPr>
    </w:p>
    <w:p w14:paraId="5847ED1B" w14:textId="1BCF64C1" w:rsidR="00DF239A" w:rsidRPr="00FB187D" w:rsidRDefault="00571327" w:rsidP="00FB187D">
      <w:pPr>
        <w:spacing w:after="0" w:line="240" w:lineRule="auto"/>
        <w:rPr>
          <w:rFonts w:ascii="Times New Roman" w:hAnsi="Times New Roman" w:cs="Times New Roman"/>
          <w:sz w:val="24"/>
          <w:szCs w:val="24"/>
        </w:rPr>
      </w:pPr>
      <w:r w:rsidRPr="00FB187D">
        <w:rPr>
          <w:rFonts w:ascii="Times New Roman" w:hAnsi="Times New Roman" w:cs="Times New Roman"/>
          <w:sz w:val="24"/>
          <w:szCs w:val="24"/>
        </w:rPr>
        <w:t xml:space="preserve">One of the recommendations, number </w:t>
      </w:r>
      <w:r w:rsidR="00271FE8">
        <w:rPr>
          <w:rFonts w:ascii="Times New Roman" w:hAnsi="Times New Roman" w:cs="Times New Roman"/>
          <w:sz w:val="24"/>
          <w:szCs w:val="24"/>
        </w:rPr>
        <w:t>7</w:t>
      </w:r>
      <w:r w:rsidRPr="00FB187D">
        <w:rPr>
          <w:rFonts w:ascii="Times New Roman" w:hAnsi="Times New Roman" w:cs="Times New Roman"/>
          <w:sz w:val="24"/>
          <w:szCs w:val="24"/>
        </w:rPr>
        <w:t>, was for the F</w:t>
      </w:r>
      <w:r w:rsidR="00271FE8">
        <w:rPr>
          <w:rFonts w:ascii="Times New Roman" w:hAnsi="Times New Roman" w:cs="Times New Roman"/>
          <w:sz w:val="24"/>
          <w:szCs w:val="24"/>
        </w:rPr>
        <w:t>D</w:t>
      </w:r>
      <w:r w:rsidRPr="00FB187D">
        <w:rPr>
          <w:rFonts w:ascii="Times New Roman" w:hAnsi="Times New Roman" w:cs="Times New Roman"/>
          <w:sz w:val="24"/>
          <w:szCs w:val="24"/>
        </w:rPr>
        <w:t>A to open a new category of over</w:t>
      </w:r>
      <w:r w:rsidR="00271FE8">
        <w:rPr>
          <w:rFonts w:ascii="Times New Roman" w:hAnsi="Times New Roman" w:cs="Times New Roman"/>
          <w:sz w:val="24"/>
          <w:szCs w:val="24"/>
        </w:rPr>
        <w:t>-</w:t>
      </w:r>
      <w:r w:rsidRPr="00FB187D">
        <w:rPr>
          <w:rFonts w:ascii="Times New Roman" w:hAnsi="Times New Roman" w:cs="Times New Roman"/>
          <w:sz w:val="24"/>
          <w:szCs w:val="24"/>
        </w:rPr>
        <w:t>the</w:t>
      </w:r>
      <w:r w:rsidR="00271FE8">
        <w:rPr>
          <w:rFonts w:ascii="Times New Roman" w:hAnsi="Times New Roman" w:cs="Times New Roman"/>
          <w:sz w:val="24"/>
          <w:szCs w:val="24"/>
        </w:rPr>
        <w:t>-</w:t>
      </w:r>
      <w:r w:rsidRPr="00FB187D">
        <w:rPr>
          <w:rFonts w:ascii="Times New Roman" w:hAnsi="Times New Roman" w:cs="Times New Roman"/>
          <w:sz w:val="24"/>
          <w:szCs w:val="24"/>
        </w:rPr>
        <w:t xml:space="preserve">counter </w:t>
      </w:r>
      <w:r w:rsidR="00792215">
        <w:rPr>
          <w:rFonts w:ascii="Times New Roman" w:hAnsi="Times New Roman" w:cs="Times New Roman"/>
          <w:sz w:val="24"/>
          <w:szCs w:val="24"/>
        </w:rPr>
        <w:t xml:space="preserve">[OTC] </w:t>
      </w:r>
      <w:r w:rsidRPr="00FB187D">
        <w:rPr>
          <w:rFonts w:ascii="Times New Roman" w:hAnsi="Times New Roman" w:cs="Times New Roman"/>
          <w:sz w:val="24"/>
          <w:szCs w:val="24"/>
        </w:rPr>
        <w:t>hearing aids for adults only with mild to moderate hearing loss. Well, when the National Academies of Science</w:t>
      </w:r>
      <w:r w:rsidR="00271FE8">
        <w:rPr>
          <w:rFonts w:ascii="Times New Roman" w:hAnsi="Times New Roman" w:cs="Times New Roman"/>
          <w:sz w:val="24"/>
          <w:szCs w:val="24"/>
        </w:rPr>
        <w:t>s</w:t>
      </w:r>
      <w:r w:rsidRPr="00FB187D">
        <w:rPr>
          <w:rFonts w:ascii="Times New Roman" w:hAnsi="Times New Roman" w:cs="Times New Roman"/>
          <w:sz w:val="24"/>
          <w:szCs w:val="24"/>
        </w:rPr>
        <w:t xml:space="preserve"> comes out with recommendations, a few things can happen. People can say, these are great. They can put them on a shelf and never look at them again. But when we saw those recommendations, we knew that as a consumer organization, we were the powerhouse to push them through, and there were a couple other ones in there that we were able to affect, like a </w:t>
      </w:r>
      <w:r w:rsidR="00271FE8">
        <w:rPr>
          <w:rFonts w:ascii="Times New Roman" w:hAnsi="Times New Roman" w:cs="Times New Roman"/>
          <w:sz w:val="24"/>
          <w:szCs w:val="24"/>
        </w:rPr>
        <w:t>medical</w:t>
      </w:r>
      <w:r w:rsidRPr="00FB187D">
        <w:rPr>
          <w:rFonts w:ascii="Times New Roman" w:hAnsi="Times New Roman" w:cs="Times New Roman"/>
          <w:sz w:val="24"/>
          <w:szCs w:val="24"/>
        </w:rPr>
        <w:t xml:space="preserve"> waiver for hearing aids. </w:t>
      </w:r>
      <w:proofErr w:type="gramStart"/>
      <w:r w:rsidRPr="00FB187D">
        <w:rPr>
          <w:rFonts w:ascii="Times New Roman" w:hAnsi="Times New Roman" w:cs="Times New Roman"/>
          <w:sz w:val="24"/>
          <w:szCs w:val="24"/>
        </w:rPr>
        <w:t>So</w:t>
      </w:r>
      <w:proofErr w:type="gramEnd"/>
      <w:r w:rsidRPr="00FB187D">
        <w:rPr>
          <w:rFonts w:ascii="Times New Roman" w:hAnsi="Times New Roman" w:cs="Times New Roman"/>
          <w:sz w:val="24"/>
          <w:szCs w:val="24"/>
        </w:rPr>
        <w:t xml:space="preserve"> </w:t>
      </w:r>
      <w:proofErr w:type="gramStart"/>
      <w:r w:rsidRPr="00FB187D">
        <w:rPr>
          <w:rFonts w:ascii="Times New Roman" w:hAnsi="Times New Roman" w:cs="Times New Roman"/>
          <w:sz w:val="24"/>
          <w:szCs w:val="24"/>
        </w:rPr>
        <w:t>in order for</w:t>
      </w:r>
      <w:proofErr w:type="gramEnd"/>
      <w:r w:rsidRPr="00FB187D">
        <w:rPr>
          <w:rFonts w:ascii="Times New Roman" w:hAnsi="Times New Roman" w:cs="Times New Roman"/>
          <w:sz w:val="24"/>
          <w:szCs w:val="24"/>
        </w:rPr>
        <w:t xml:space="preserve"> the FDA to open this category of hearing aids</w:t>
      </w:r>
      <w:r w:rsidR="00271FE8">
        <w:rPr>
          <w:rFonts w:ascii="Times New Roman" w:hAnsi="Times New Roman" w:cs="Times New Roman"/>
          <w:sz w:val="24"/>
          <w:szCs w:val="24"/>
        </w:rPr>
        <w:t>, t</w:t>
      </w:r>
      <w:r w:rsidRPr="00FB187D">
        <w:rPr>
          <w:rFonts w:ascii="Times New Roman" w:hAnsi="Times New Roman" w:cs="Times New Roman"/>
          <w:sz w:val="24"/>
          <w:szCs w:val="24"/>
        </w:rPr>
        <w:t>hey needed legislation behind it</w:t>
      </w:r>
      <w:r w:rsidR="00271FE8">
        <w:rPr>
          <w:rFonts w:ascii="Times New Roman" w:hAnsi="Times New Roman" w:cs="Times New Roman"/>
          <w:sz w:val="24"/>
          <w:szCs w:val="24"/>
        </w:rPr>
        <w:t>—b</w:t>
      </w:r>
      <w:r w:rsidRPr="00FB187D">
        <w:rPr>
          <w:rFonts w:ascii="Times New Roman" w:hAnsi="Times New Roman" w:cs="Times New Roman"/>
          <w:sz w:val="24"/>
          <w:szCs w:val="24"/>
        </w:rPr>
        <w:t xml:space="preserve">ecause they could open a new category, but each state would be able to do their own thing. </w:t>
      </w:r>
      <w:proofErr w:type="gramStart"/>
      <w:r w:rsidRPr="00FB187D">
        <w:rPr>
          <w:rFonts w:ascii="Times New Roman" w:hAnsi="Times New Roman" w:cs="Times New Roman"/>
          <w:sz w:val="24"/>
          <w:szCs w:val="24"/>
        </w:rPr>
        <w:t>So</w:t>
      </w:r>
      <w:proofErr w:type="gramEnd"/>
      <w:r w:rsidRPr="00FB187D">
        <w:rPr>
          <w:rFonts w:ascii="Times New Roman" w:hAnsi="Times New Roman" w:cs="Times New Roman"/>
          <w:sz w:val="24"/>
          <w:szCs w:val="24"/>
        </w:rPr>
        <w:t xml:space="preserve"> without federal legislation, really</w:t>
      </w:r>
      <w:r w:rsidRPr="00FB187D">
        <w:rPr>
          <w:rFonts w:ascii="Times New Roman" w:hAnsi="Times New Roman" w:cs="Times New Roman"/>
          <w:sz w:val="24"/>
          <w:szCs w:val="24"/>
        </w:rPr>
        <w:t xml:space="preserve"> it had no meat. We were able to help pass the </w:t>
      </w:r>
      <w:r w:rsidR="004A4966" w:rsidRPr="00FB187D">
        <w:rPr>
          <w:rFonts w:ascii="Times New Roman" w:hAnsi="Times New Roman" w:cs="Times New Roman"/>
          <w:sz w:val="24"/>
          <w:szCs w:val="24"/>
        </w:rPr>
        <w:t>Over</w:t>
      </w:r>
      <w:r w:rsidR="004A4966">
        <w:rPr>
          <w:rFonts w:ascii="Times New Roman" w:hAnsi="Times New Roman" w:cs="Times New Roman"/>
          <w:sz w:val="24"/>
          <w:szCs w:val="24"/>
        </w:rPr>
        <w:t>-t</w:t>
      </w:r>
      <w:r w:rsidR="004A4966" w:rsidRPr="00FB187D">
        <w:rPr>
          <w:rFonts w:ascii="Times New Roman" w:hAnsi="Times New Roman" w:cs="Times New Roman"/>
          <w:sz w:val="24"/>
          <w:szCs w:val="24"/>
        </w:rPr>
        <w:t>he</w:t>
      </w:r>
      <w:r w:rsidR="004A4966">
        <w:rPr>
          <w:rFonts w:ascii="Times New Roman" w:hAnsi="Times New Roman" w:cs="Times New Roman"/>
          <w:sz w:val="24"/>
          <w:szCs w:val="24"/>
        </w:rPr>
        <w:t>-</w:t>
      </w:r>
      <w:r w:rsidR="004A4966" w:rsidRPr="00FB187D">
        <w:rPr>
          <w:rFonts w:ascii="Times New Roman" w:hAnsi="Times New Roman" w:cs="Times New Roman"/>
          <w:sz w:val="24"/>
          <w:szCs w:val="24"/>
        </w:rPr>
        <w:t>Counter Hearing Aid Act of 2017</w:t>
      </w:r>
      <w:r w:rsidRPr="00FB187D">
        <w:rPr>
          <w:rFonts w:ascii="Times New Roman" w:hAnsi="Times New Roman" w:cs="Times New Roman"/>
          <w:sz w:val="24"/>
          <w:szCs w:val="24"/>
        </w:rPr>
        <w:t xml:space="preserve">, and the FDA, about </w:t>
      </w:r>
      <w:r w:rsidR="00271FE8">
        <w:rPr>
          <w:rFonts w:ascii="Times New Roman" w:hAnsi="Times New Roman" w:cs="Times New Roman"/>
          <w:sz w:val="24"/>
          <w:szCs w:val="24"/>
        </w:rPr>
        <w:t>4</w:t>
      </w:r>
      <w:r w:rsidRPr="00FB187D">
        <w:rPr>
          <w:rFonts w:ascii="Times New Roman" w:hAnsi="Times New Roman" w:cs="Times New Roman"/>
          <w:sz w:val="24"/>
          <w:szCs w:val="24"/>
        </w:rPr>
        <w:t xml:space="preserve"> years later, was able to </w:t>
      </w:r>
      <w:proofErr w:type="gramStart"/>
      <w:r w:rsidRPr="00FB187D">
        <w:rPr>
          <w:rFonts w:ascii="Times New Roman" w:hAnsi="Times New Roman" w:cs="Times New Roman"/>
          <w:sz w:val="24"/>
          <w:szCs w:val="24"/>
        </w:rPr>
        <w:t>open up</w:t>
      </w:r>
      <w:proofErr w:type="gramEnd"/>
      <w:r w:rsidRPr="00FB187D">
        <w:rPr>
          <w:rFonts w:ascii="Times New Roman" w:hAnsi="Times New Roman" w:cs="Times New Roman"/>
          <w:sz w:val="24"/>
          <w:szCs w:val="24"/>
        </w:rPr>
        <w:t xml:space="preserve"> this new category of hearing aids with regulations and</w:t>
      </w:r>
      <w:r w:rsidR="004A4966">
        <w:rPr>
          <w:rFonts w:ascii="Times New Roman" w:hAnsi="Times New Roman" w:cs="Times New Roman"/>
          <w:sz w:val="24"/>
          <w:szCs w:val="24"/>
        </w:rPr>
        <w:t>,</w:t>
      </w:r>
      <w:r w:rsidRPr="00FB187D">
        <w:rPr>
          <w:rFonts w:ascii="Times New Roman" w:hAnsi="Times New Roman" w:cs="Times New Roman"/>
          <w:sz w:val="24"/>
          <w:szCs w:val="24"/>
        </w:rPr>
        <w:t xml:space="preserve"> of course</w:t>
      </w:r>
      <w:r w:rsidR="004A4966">
        <w:rPr>
          <w:rFonts w:ascii="Times New Roman" w:hAnsi="Times New Roman" w:cs="Times New Roman"/>
          <w:sz w:val="24"/>
          <w:szCs w:val="24"/>
        </w:rPr>
        <w:t>,</w:t>
      </w:r>
      <w:r w:rsidRPr="00FB187D">
        <w:rPr>
          <w:rFonts w:ascii="Times New Roman" w:hAnsi="Times New Roman" w:cs="Times New Roman"/>
          <w:sz w:val="24"/>
          <w:szCs w:val="24"/>
        </w:rPr>
        <w:t xml:space="preserve"> and guidelines. And </w:t>
      </w:r>
      <w:r w:rsidR="00271FE8" w:rsidRPr="00FB187D">
        <w:rPr>
          <w:rFonts w:ascii="Times New Roman" w:hAnsi="Times New Roman" w:cs="Times New Roman"/>
          <w:sz w:val="24"/>
          <w:szCs w:val="24"/>
        </w:rPr>
        <w:t>of course,</w:t>
      </w:r>
      <w:r w:rsidRPr="00FB187D">
        <w:rPr>
          <w:rFonts w:ascii="Times New Roman" w:hAnsi="Times New Roman" w:cs="Times New Roman"/>
          <w:sz w:val="24"/>
          <w:szCs w:val="24"/>
        </w:rPr>
        <w:t xml:space="preserve"> we were part of inputting to those FDA guidelines as well.</w:t>
      </w:r>
    </w:p>
    <w:p w14:paraId="5A60004B" w14:textId="77777777" w:rsidR="00DF239A" w:rsidRPr="00FB187D" w:rsidRDefault="00DF239A" w:rsidP="00FB187D">
      <w:pPr>
        <w:spacing w:after="0" w:line="240" w:lineRule="auto"/>
        <w:rPr>
          <w:rFonts w:ascii="Times New Roman" w:hAnsi="Times New Roman" w:cs="Times New Roman"/>
          <w:sz w:val="24"/>
          <w:szCs w:val="24"/>
        </w:rPr>
      </w:pPr>
    </w:p>
    <w:p w14:paraId="2FF83522" w14:textId="5B5A92BD" w:rsidR="00DF239A" w:rsidRPr="00E129B0" w:rsidRDefault="004A4966" w:rsidP="00E129B0">
      <w:pPr>
        <w:tabs>
          <w:tab w:val="left" w:pos="2585"/>
        </w:tabs>
        <w:spacing w:after="0" w:line="240" w:lineRule="auto"/>
        <w:rPr>
          <w:rFonts w:ascii="Times New Roman" w:hAnsi="Times New Roman" w:cs="Times New Roman"/>
          <w:b/>
          <w:sz w:val="24"/>
          <w:szCs w:val="24"/>
        </w:rPr>
      </w:pPr>
      <w:r>
        <w:rPr>
          <w:rFonts w:ascii="Times New Roman" w:hAnsi="Times New Roman" w:cs="Times New Roman"/>
          <w:b/>
          <w:sz w:val="24"/>
          <w:szCs w:val="24"/>
        </w:rPr>
        <w:t>Maggie Shaw</w:t>
      </w:r>
      <w:r w:rsidRPr="00E129B0">
        <w:rPr>
          <w:rFonts w:ascii="Times New Roman" w:hAnsi="Times New Roman" w:cs="Times New Roman"/>
          <w:b/>
          <w:sz w:val="24"/>
          <w:szCs w:val="24"/>
        </w:rPr>
        <w:t>:</w:t>
      </w:r>
      <w:r w:rsidR="00571327" w:rsidRPr="00E129B0">
        <w:rPr>
          <w:rFonts w:ascii="Times New Roman" w:hAnsi="Times New Roman" w:cs="Times New Roman"/>
          <w:b/>
          <w:sz w:val="24"/>
          <w:szCs w:val="24"/>
        </w:rPr>
        <w:t xml:space="preserve"> </w:t>
      </w:r>
      <w:r w:rsidR="00571327" w:rsidRPr="00E129B0">
        <w:rPr>
          <w:rFonts w:ascii="Times New Roman" w:hAnsi="Times New Roman" w:cs="Times New Roman"/>
          <w:b/>
          <w:sz w:val="24"/>
          <w:szCs w:val="24"/>
        </w:rPr>
        <w:t>07:37</w:t>
      </w:r>
      <w:r w:rsidR="001770B2" w:rsidRPr="00E129B0">
        <w:rPr>
          <w:rFonts w:ascii="Times New Roman" w:hAnsi="Times New Roman" w:cs="Times New Roman"/>
          <w:b/>
          <w:sz w:val="24"/>
          <w:szCs w:val="24"/>
        </w:rPr>
        <w:t>-</w:t>
      </w:r>
      <w:r w:rsidR="00E129B0" w:rsidRPr="00E129B0">
        <w:rPr>
          <w:rFonts w:ascii="Times New Roman" w:hAnsi="Times New Roman" w:cs="Times New Roman"/>
          <w:b/>
          <w:sz w:val="24"/>
          <w:szCs w:val="24"/>
        </w:rPr>
        <w:t>07:47</w:t>
      </w:r>
    </w:p>
    <w:p w14:paraId="601B24CD" w14:textId="73D32906" w:rsidR="00DF239A" w:rsidRPr="00FB187D" w:rsidRDefault="00571327" w:rsidP="00FB187D">
      <w:pPr>
        <w:spacing w:after="0" w:line="240" w:lineRule="auto"/>
        <w:rPr>
          <w:rFonts w:ascii="Times New Roman" w:hAnsi="Times New Roman" w:cs="Times New Roman"/>
          <w:sz w:val="24"/>
          <w:szCs w:val="24"/>
        </w:rPr>
      </w:pPr>
      <w:r w:rsidRPr="00FB187D">
        <w:rPr>
          <w:rFonts w:ascii="Times New Roman" w:hAnsi="Times New Roman" w:cs="Times New Roman"/>
          <w:sz w:val="24"/>
          <w:szCs w:val="24"/>
        </w:rPr>
        <w:lastRenderedPageBreak/>
        <w:t>Is the price point for the over</w:t>
      </w:r>
      <w:r w:rsidR="001770B2">
        <w:rPr>
          <w:rFonts w:ascii="Times New Roman" w:hAnsi="Times New Roman" w:cs="Times New Roman"/>
          <w:sz w:val="24"/>
          <w:szCs w:val="24"/>
        </w:rPr>
        <w:t>-</w:t>
      </w:r>
      <w:r w:rsidRPr="00FB187D">
        <w:rPr>
          <w:rFonts w:ascii="Times New Roman" w:hAnsi="Times New Roman" w:cs="Times New Roman"/>
          <w:sz w:val="24"/>
          <w:szCs w:val="24"/>
        </w:rPr>
        <w:t>the</w:t>
      </w:r>
      <w:r w:rsidR="001770B2">
        <w:rPr>
          <w:rFonts w:ascii="Times New Roman" w:hAnsi="Times New Roman" w:cs="Times New Roman"/>
          <w:sz w:val="24"/>
          <w:szCs w:val="24"/>
        </w:rPr>
        <w:t>-</w:t>
      </w:r>
      <w:r w:rsidRPr="00FB187D">
        <w:rPr>
          <w:rFonts w:ascii="Times New Roman" w:hAnsi="Times New Roman" w:cs="Times New Roman"/>
          <w:sz w:val="24"/>
          <w:szCs w:val="24"/>
        </w:rPr>
        <w:t>counter ones</w:t>
      </w:r>
      <w:r w:rsidR="001770B2">
        <w:rPr>
          <w:rFonts w:ascii="Times New Roman" w:hAnsi="Times New Roman" w:cs="Times New Roman"/>
          <w:sz w:val="24"/>
          <w:szCs w:val="24"/>
        </w:rPr>
        <w:t>, i</w:t>
      </w:r>
      <w:r w:rsidRPr="00FB187D">
        <w:rPr>
          <w:rFonts w:ascii="Times New Roman" w:hAnsi="Times New Roman" w:cs="Times New Roman"/>
          <w:sz w:val="24"/>
          <w:szCs w:val="24"/>
        </w:rPr>
        <w:t>s it less expensive than</w:t>
      </w:r>
      <w:r w:rsidR="001770B2">
        <w:rPr>
          <w:rFonts w:ascii="Times New Roman" w:hAnsi="Times New Roman" w:cs="Times New Roman"/>
          <w:sz w:val="24"/>
          <w:szCs w:val="24"/>
        </w:rPr>
        <w:t>,</w:t>
      </w:r>
      <w:r w:rsidRPr="00FB187D">
        <w:rPr>
          <w:rFonts w:ascii="Times New Roman" w:hAnsi="Times New Roman" w:cs="Times New Roman"/>
          <w:sz w:val="24"/>
          <w:szCs w:val="24"/>
        </w:rPr>
        <w:t xml:space="preserve"> I would assume</w:t>
      </w:r>
      <w:r w:rsidR="001770B2">
        <w:rPr>
          <w:rFonts w:ascii="Times New Roman" w:hAnsi="Times New Roman" w:cs="Times New Roman"/>
          <w:sz w:val="24"/>
          <w:szCs w:val="24"/>
        </w:rPr>
        <w:t>,</w:t>
      </w:r>
      <w:r w:rsidRPr="00FB187D">
        <w:rPr>
          <w:rFonts w:ascii="Times New Roman" w:hAnsi="Times New Roman" w:cs="Times New Roman"/>
          <w:sz w:val="24"/>
          <w:szCs w:val="24"/>
        </w:rPr>
        <w:t xml:space="preserve"> prescription ones? Are they required to meet the same standards?</w:t>
      </w:r>
    </w:p>
    <w:p w14:paraId="0C5FC94F" w14:textId="77777777" w:rsidR="00DF239A" w:rsidRPr="00FB187D" w:rsidRDefault="00DF239A" w:rsidP="00FB187D">
      <w:pPr>
        <w:spacing w:after="0" w:line="240" w:lineRule="auto"/>
        <w:rPr>
          <w:rFonts w:ascii="Times New Roman" w:hAnsi="Times New Roman" w:cs="Times New Roman"/>
          <w:sz w:val="24"/>
          <w:szCs w:val="24"/>
        </w:rPr>
      </w:pPr>
    </w:p>
    <w:p w14:paraId="51BA8057" w14:textId="1067B6A2" w:rsidR="00DF239A" w:rsidRPr="00CF6D7D" w:rsidRDefault="00E129B0" w:rsidP="00FB187D">
      <w:pPr>
        <w:spacing w:after="0" w:line="240" w:lineRule="auto"/>
        <w:rPr>
          <w:rFonts w:ascii="Times New Roman" w:hAnsi="Times New Roman" w:cs="Times New Roman"/>
          <w:b/>
          <w:bCs/>
          <w:sz w:val="24"/>
          <w:szCs w:val="24"/>
        </w:rPr>
      </w:pPr>
      <w:r>
        <w:rPr>
          <w:rFonts w:ascii="Times New Roman" w:hAnsi="Times New Roman" w:cs="Times New Roman"/>
          <w:b/>
          <w:sz w:val="24"/>
          <w:szCs w:val="24"/>
        </w:rPr>
        <w:t>Barbara Kelley:</w:t>
      </w:r>
      <w:r w:rsidR="00571327" w:rsidRPr="00FB187D">
        <w:rPr>
          <w:rFonts w:ascii="Times New Roman" w:hAnsi="Times New Roman" w:cs="Times New Roman"/>
          <w:b/>
          <w:sz w:val="24"/>
          <w:szCs w:val="24"/>
        </w:rPr>
        <w:t xml:space="preserve"> </w:t>
      </w:r>
      <w:r w:rsidR="00571327" w:rsidRPr="00CF6D7D">
        <w:rPr>
          <w:rFonts w:ascii="Times New Roman" w:hAnsi="Times New Roman" w:cs="Times New Roman"/>
          <w:b/>
          <w:bCs/>
          <w:sz w:val="24"/>
          <w:szCs w:val="24"/>
        </w:rPr>
        <w:t>07:4</w:t>
      </w:r>
      <w:r w:rsidRPr="00CF6D7D">
        <w:rPr>
          <w:rFonts w:ascii="Times New Roman" w:hAnsi="Times New Roman" w:cs="Times New Roman"/>
          <w:b/>
          <w:bCs/>
          <w:sz w:val="24"/>
          <w:szCs w:val="24"/>
        </w:rPr>
        <w:t>7-</w:t>
      </w:r>
      <w:r w:rsidR="00CF6D7D" w:rsidRPr="00CF6D7D">
        <w:rPr>
          <w:rFonts w:ascii="Times New Roman" w:hAnsi="Times New Roman" w:cs="Times New Roman"/>
          <w:b/>
          <w:bCs/>
          <w:sz w:val="24"/>
          <w:szCs w:val="24"/>
        </w:rPr>
        <w:t>12:00</w:t>
      </w:r>
    </w:p>
    <w:p w14:paraId="4A3BF83C" w14:textId="612F64E4" w:rsidR="009368F1" w:rsidRDefault="00571327" w:rsidP="00FB187D">
      <w:pPr>
        <w:spacing w:after="0" w:line="240" w:lineRule="auto"/>
        <w:rPr>
          <w:rFonts w:ascii="Times New Roman" w:hAnsi="Times New Roman" w:cs="Times New Roman"/>
          <w:sz w:val="24"/>
          <w:szCs w:val="24"/>
        </w:rPr>
      </w:pPr>
      <w:r w:rsidRPr="00FB187D">
        <w:rPr>
          <w:rFonts w:ascii="Times New Roman" w:hAnsi="Times New Roman" w:cs="Times New Roman"/>
          <w:sz w:val="24"/>
          <w:szCs w:val="24"/>
        </w:rPr>
        <w:t>And that's a great question, because</w:t>
      </w:r>
      <w:r w:rsidRPr="00FB187D">
        <w:rPr>
          <w:rFonts w:ascii="Times New Roman" w:hAnsi="Times New Roman" w:cs="Times New Roman"/>
          <w:sz w:val="24"/>
          <w:szCs w:val="24"/>
        </w:rPr>
        <w:t xml:space="preserve"> as you can imagine, I have more to say on that. There are </w:t>
      </w:r>
      <w:r w:rsidR="00E129B0">
        <w:rPr>
          <w:rFonts w:ascii="Times New Roman" w:hAnsi="Times New Roman" w:cs="Times New Roman"/>
          <w:sz w:val="24"/>
          <w:szCs w:val="24"/>
        </w:rPr>
        <w:t>2</w:t>
      </w:r>
      <w:r w:rsidRPr="00FB187D">
        <w:rPr>
          <w:rFonts w:ascii="Times New Roman" w:hAnsi="Times New Roman" w:cs="Times New Roman"/>
          <w:sz w:val="24"/>
          <w:szCs w:val="24"/>
        </w:rPr>
        <w:t xml:space="preserve"> categories of hearing aids now</w:t>
      </w:r>
      <w:r w:rsidR="00E129B0">
        <w:rPr>
          <w:rFonts w:ascii="Times New Roman" w:hAnsi="Times New Roman" w:cs="Times New Roman"/>
          <w:sz w:val="24"/>
          <w:szCs w:val="24"/>
        </w:rPr>
        <w:t>:</w:t>
      </w:r>
      <w:r w:rsidRPr="00FB187D">
        <w:rPr>
          <w:rFonts w:ascii="Times New Roman" w:hAnsi="Times New Roman" w:cs="Times New Roman"/>
          <w:sz w:val="24"/>
          <w:szCs w:val="24"/>
        </w:rPr>
        <w:t xml:space="preserve"> prescription hearing aids, which are the hearing aids that you get through a hearing care provider, and that could be an audiologist or a hearing aid specialist</w:t>
      </w:r>
      <w:r w:rsidR="00E129B0">
        <w:rPr>
          <w:rFonts w:ascii="Times New Roman" w:hAnsi="Times New Roman" w:cs="Times New Roman"/>
          <w:sz w:val="24"/>
          <w:szCs w:val="24"/>
        </w:rPr>
        <w:t>,</w:t>
      </w:r>
      <w:r w:rsidRPr="00FB187D">
        <w:rPr>
          <w:rFonts w:ascii="Times New Roman" w:hAnsi="Times New Roman" w:cs="Times New Roman"/>
          <w:sz w:val="24"/>
          <w:szCs w:val="24"/>
        </w:rPr>
        <w:t xml:space="preserve"> </w:t>
      </w:r>
      <w:r w:rsidR="00E129B0">
        <w:rPr>
          <w:rFonts w:ascii="Times New Roman" w:hAnsi="Times New Roman" w:cs="Times New Roman"/>
          <w:sz w:val="24"/>
          <w:szCs w:val="24"/>
        </w:rPr>
        <w:t>a</w:t>
      </w:r>
      <w:r w:rsidRPr="00FB187D">
        <w:rPr>
          <w:rFonts w:ascii="Times New Roman" w:hAnsi="Times New Roman" w:cs="Times New Roman"/>
          <w:sz w:val="24"/>
          <w:szCs w:val="24"/>
        </w:rPr>
        <w:t>nd then there's the over</w:t>
      </w:r>
      <w:r w:rsidR="00E129B0">
        <w:rPr>
          <w:rFonts w:ascii="Times New Roman" w:hAnsi="Times New Roman" w:cs="Times New Roman"/>
          <w:sz w:val="24"/>
          <w:szCs w:val="24"/>
        </w:rPr>
        <w:t>-</w:t>
      </w:r>
      <w:r w:rsidRPr="00FB187D">
        <w:rPr>
          <w:rFonts w:ascii="Times New Roman" w:hAnsi="Times New Roman" w:cs="Times New Roman"/>
          <w:sz w:val="24"/>
          <w:szCs w:val="24"/>
        </w:rPr>
        <w:t>the</w:t>
      </w:r>
      <w:r w:rsidR="00E129B0">
        <w:rPr>
          <w:rFonts w:ascii="Times New Roman" w:hAnsi="Times New Roman" w:cs="Times New Roman"/>
          <w:sz w:val="24"/>
          <w:szCs w:val="24"/>
        </w:rPr>
        <w:t>-</w:t>
      </w:r>
      <w:r w:rsidRPr="00FB187D">
        <w:rPr>
          <w:rFonts w:ascii="Times New Roman" w:hAnsi="Times New Roman" w:cs="Times New Roman"/>
          <w:sz w:val="24"/>
          <w:szCs w:val="24"/>
        </w:rPr>
        <w:t>counter hearing aid</w:t>
      </w:r>
      <w:r w:rsidR="002269F7">
        <w:rPr>
          <w:rFonts w:ascii="Times New Roman" w:hAnsi="Times New Roman" w:cs="Times New Roman"/>
          <w:sz w:val="24"/>
          <w:szCs w:val="24"/>
        </w:rPr>
        <w:t>. A</w:t>
      </w:r>
      <w:r w:rsidRPr="00FB187D">
        <w:rPr>
          <w:rFonts w:ascii="Times New Roman" w:hAnsi="Times New Roman" w:cs="Times New Roman"/>
          <w:sz w:val="24"/>
          <w:szCs w:val="24"/>
        </w:rPr>
        <w:t xml:space="preserve">nd it's </w:t>
      </w:r>
      <w:proofErr w:type="gramStart"/>
      <w:r w:rsidRPr="00FB187D">
        <w:rPr>
          <w:rFonts w:ascii="Times New Roman" w:hAnsi="Times New Roman" w:cs="Times New Roman"/>
          <w:sz w:val="24"/>
          <w:szCs w:val="24"/>
        </w:rPr>
        <w:t>really important</w:t>
      </w:r>
      <w:proofErr w:type="gramEnd"/>
      <w:r w:rsidRPr="00FB187D">
        <w:rPr>
          <w:rFonts w:ascii="Times New Roman" w:hAnsi="Times New Roman" w:cs="Times New Roman"/>
          <w:sz w:val="24"/>
          <w:szCs w:val="24"/>
        </w:rPr>
        <w:t xml:space="preserve"> to say that these are for adults with </w:t>
      </w:r>
      <w:r w:rsidR="0052299C" w:rsidRPr="00FB187D">
        <w:rPr>
          <w:rFonts w:ascii="Times New Roman" w:hAnsi="Times New Roman" w:cs="Times New Roman"/>
          <w:sz w:val="24"/>
          <w:szCs w:val="24"/>
        </w:rPr>
        <w:t>self-perceived</w:t>
      </w:r>
      <w:r w:rsidRPr="00FB187D">
        <w:rPr>
          <w:rFonts w:ascii="Times New Roman" w:hAnsi="Times New Roman" w:cs="Times New Roman"/>
          <w:sz w:val="24"/>
          <w:szCs w:val="24"/>
        </w:rPr>
        <w:t xml:space="preserve"> mild to moderate hearing loss only</w:t>
      </w:r>
      <w:r w:rsidR="00204901">
        <w:rPr>
          <w:rFonts w:ascii="Times New Roman" w:hAnsi="Times New Roman" w:cs="Times New Roman"/>
          <w:sz w:val="24"/>
          <w:szCs w:val="24"/>
        </w:rPr>
        <w:t>.</w:t>
      </w:r>
      <w:r w:rsidRPr="00FB187D">
        <w:rPr>
          <w:rFonts w:ascii="Times New Roman" w:hAnsi="Times New Roman" w:cs="Times New Roman"/>
          <w:sz w:val="24"/>
          <w:szCs w:val="24"/>
        </w:rPr>
        <w:t xml:space="preserve"> </w:t>
      </w:r>
      <w:r w:rsidR="00204901">
        <w:rPr>
          <w:rFonts w:ascii="Times New Roman" w:hAnsi="Times New Roman" w:cs="Times New Roman"/>
          <w:sz w:val="24"/>
          <w:szCs w:val="24"/>
        </w:rPr>
        <w:t>A</w:t>
      </w:r>
      <w:r w:rsidRPr="00FB187D">
        <w:rPr>
          <w:rFonts w:ascii="Times New Roman" w:hAnsi="Times New Roman" w:cs="Times New Roman"/>
          <w:sz w:val="24"/>
          <w:szCs w:val="24"/>
        </w:rPr>
        <w:t>nd for adults</w:t>
      </w:r>
      <w:r w:rsidR="00204901">
        <w:rPr>
          <w:rFonts w:ascii="Times New Roman" w:hAnsi="Times New Roman" w:cs="Times New Roman"/>
          <w:sz w:val="24"/>
          <w:szCs w:val="24"/>
        </w:rPr>
        <w:t>, w</w:t>
      </w:r>
      <w:r w:rsidRPr="00FB187D">
        <w:rPr>
          <w:rFonts w:ascii="Times New Roman" w:hAnsi="Times New Roman" w:cs="Times New Roman"/>
          <w:sz w:val="24"/>
          <w:szCs w:val="24"/>
        </w:rPr>
        <w:t xml:space="preserve">e know that it takes </w:t>
      </w:r>
      <w:r w:rsidR="0052299C">
        <w:rPr>
          <w:rFonts w:ascii="Times New Roman" w:hAnsi="Times New Roman" w:cs="Times New Roman"/>
          <w:sz w:val="24"/>
          <w:szCs w:val="24"/>
        </w:rPr>
        <w:t>5</w:t>
      </w:r>
      <w:r w:rsidRPr="00FB187D">
        <w:rPr>
          <w:rFonts w:ascii="Times New Roman" w:hAnsi="Times New Roman" w:cs="Times New Roman"/>
          <w:sz w:val="24"/>
          <w:szCs w:val="24"/>
        </w:rPr>
        <w:t xml:space="preserve"> to </w:t>
      </w:r>
      <w:r w:rsidR="0052299C">
        <w:rPr>
          <w:rFonts w:ascii="Times New Roman" w:hAnsi="Times New Roman" w:cs="Times New Roman"/>
          <w:sz w:val="24"/>
          <w:szCs w:val="24"/>
        </w:rPr>
        <w:t>7</w:t>
      </w:r>
      <w:r w:rsidRPr="00FB187D">
        <w:rPr>
          <w:rFonts w:ascii="Times New Roman" w:hAnsi="Times New Roman" w:cs="Times New Roman"/>
          <w:sz w:val="24"/>
          <w:szCs w:val="24"/>
        </w:rPr>
        <w:t xml:space="preserve"> years by the time somebody is diagnosed with a hearing loss</w:t>
      </w:r>
      <w:r w:rsidR="009B53BE">
        <w:rPr>
          <w:rFonts w:ascii="Times New Roman" w:hAnsi="Times New Roman" w:cs="Times New Roman"/>
          <w:sz w:val="24"/>
          <w:szCs w:val="24"/>
        </w:rPr>
        <w:t xml:space="preserve"> unt</w:t>
      </w:r>
      <w:r w:rsidRPr="00FB187D">
        <w:rPr>
          <w:rFonts w:ascii="Times New Roman" w:hAnsi="Times New Roman" w:cs="Times New Roman"/>
          <w:sz w:val="24"/>
          <w:szCs w:val="24"/>
        </w:rPr>
        <w:t>il</w:t>
      </w:r>
      <w:r w:rsidRPr="00FB187D">
        <w:rPr>
          <w:rFonts w:ascii="Times New Roman" w:hAnsi="Times New Roman" w:cs="Times New Roman"/>
          <w:sz w:val="24"/>
          <w:szCs w:val="24"/>
        </w:rPr>
        <w:t xml:space="preserve"> the time they get a hearing aid. That's a long time to not hear</w:t>
      </w:r>
      <w:r w:rsidR="003057A1">
        <w:rPr>
          <w:rFonts w:ascii="Times New Roman" w:hAnsi="Times New Roman" w:cs="Times New Roman"/>
          <w:sz w:val="24"/>
          <w:szCs w:val="24"/>
        </w:rPr>
        <w:t>,</w:t>
      </w:r>
      <w:r w:rsidRPr="00FB187D">
        <w:rPr>
          <w:rFonts w:ascii="Times New Roman" w:hAnsi="Times New Roman" w:cs="Times New Roman"/>
          <w:sz w:val="24"/>
          <w:szCs w:val="24"/>
        </w:rPr>
        <w:t xml:space="preserve"> because we know that people withdraw</w:t>
      </w:r>
      <w:r w:rsidR="003057A1">
        <w:rPr>
          <w:rFonts w:ascii="Times New Roman" w:hAnsi="Times New Roman" w:cs="Times New Roman"/>
          <w:sz w:val="24"/>
          <w:szCs w:val="24"/>
        </w:rPr>
        <w:t>, t</w:t>
      </w:r>
      <w:r w:rsidRPr="00FB187D">
        <w:rPr>
          <w:rFonts w:ascii="Times New Roman" w:hAnsi="Times New Roman" w:cs="Times New Roman"/>
          <w:sz w:val="24"/>
          <w:szCs w:val="24"/>
        </w:rPr>
        <w:t>hey start</w:t>
      </w:r>
      <w:r w:rsidR="003057A1">
        <w:rPr>
          <w:rFonts w:ascii="Times New Roman" w:hAnsi="Times New Roman" w:cs="Times New Roman"/>
          <w:sz w:val="24"/>
          <w:szCs w:val="24"/>
        </w:rPr>
        <w:t xml:space="preserve"> </w:t>
      </w:r>
      <w:r w:rsidRPr="00FB187D">
        <w:rPr>
          <w:rFonts w:ascii="Times New Roman" w:hAnsi="Times New Roman" w:cs="Times New Roman"/>
          <w:sz w:val="24"/>
          <w:szCs w:val="24"/>
        </w:rPr>
        <w:t xml:space="preserve">not doing the things that they love. </w:t>
      </w:r>
      <w:r w:rsidR="00204901">
        <w:rPr>
          <w:rFonts w:ascii="Times New Roman" w:hAnsi="Times New Roman" w:cs="Times New Roman"/>
          <w:sz w:val="24"/>
          <w:szCs w:val="24"/>
        </w:rPr>
        <w:t>T</w:t>
      </w:r>
      <w:r w:rsidRPr="00FB187D">
        <w:rPr>
          <w:rFonts w:ascii="Times New Roman" w:hAnsi="Times New Roman" w:cs="Times New Roman"/>
          <w:sz w:val="24"/>
          <w:szCs w:val="24"/>
        </w:rPr>
        <w:t>hey could be in the workplace</w:t>
      </w:r>
      <w:r w:rsidR="00204901">
        <w:rPr>
          <w:rFonts w:ascii="Times New Roman" w:hAnsi="Times New Roman" w:cs="Times New Roman"/>
          <w:sz w:val="24"/>
          <w:szCs w:val="24"/>
        </w:rPr>
        <w:t>, t</w:t>
      </w:r>
      <w:r w:rsidRPr="00FB187D">
        <w:rPr>
          <w:rFonts w:ascii="Times New Roman" w:hAnsi="Times New Roman" w:cs="Times New Roman"/>
          <w:sz w:val="24"/>
          <w:szCs w:val="24"/>
        </w:rPr>
        <w:t>hey could be aging into their hearing loss</w:t>
      </w:r>
      <w:r w:rsidRPr="00FB187D">
        <w:rPr>
          <w:rFonts w:ascii="Times New Roman" w:hAnsi="Times New Roman" w:cs="Times New Roman"/>
          <w:sz w:val="24"/>
          <w:szCs w:val="24"/>
        </w:rPr>
        <w:t xml:space="preserve"> and </w:t>
      </w:r>
      <w:proofErr w:type="gramStart"/>
      <w:r w:rsidRPr="00FB187D">
        <w:rPr>
          <w:rFonts w:ascii="Times New Roman" w:hAnsi="Times New Roman" w:cs="Times New Roman"/>
          <w:sz w:val="24"/>
          <w:szCs w:val="24"/>
        </w:rPr>
        <w:t>all of</w:t>
      </w:r>
      <w:proofErr w:type="gramEnd"/>
      <w:r w:rsidRPr="00FB187D">
        <w:rPr>
          <w:rFonts w:ascii="Times New Roman" w:hAnsi="Times New Roman" w:cs="Times New Roman"/>
          <w:sz w:val="24"/>
          <w:szCs w:val="24"/>
        </w:rPr>
        <w:t xml:space="preserve"> a </w:t>
      </w:r>
      <w:proofErr w:type="gramStart"/>
      <w:r w:rsidRPr="00FB187D">
        <w:rPr>
          <w:rFonts w:ascii="Times New Roman" w:hAnsi="Times New Roman" w:cs="Times New Roman"/>
          <w:sz w:val="24"/>
          <w:szCs w:val="24"/>
        </w:rPr>
        <w:t>sudden</w:t>
      </w:r>
      <w:proofErr w:type="gramEnd"/>
      <w:r w:rsidRPr="00FB187D">
        <w:rPr>
          <w:rFonts w:ascii="Times New Roman" w:hAnsi="Times New Roman" w:cs="Times New Roman"/>
          <w:sz w:val="24"/>
          <w:szCs w:val="24"/>
        </w:rPr>
        <w:t xml:space="preserve"> they're not functioning at 100%</w:t>
      </w:r>
      <w:r w:rsidR="00204901">
        <w:rPr>
          <w:rFonts w:ascii="Times New Roman" w:hAnsi="Times New Roman" w:cs="Times New Roman"/>
          <w:sz w:val="24"/>
          <w:szCs w:val="24"/>
        </w:rPr>
        <w:t>,</w:t>
      </w:r>
      <w:r w:rsidRPr="00FB187D">
        <w:rPr>
          <w:rFonts w:ascii="Times New Roman" w:hAnsi="Times New Roman" w:cs="Times New Roman"/>
          <w:sz w:val="24"/>
          <w:szCs w:val="24"/>
        </w:rPr>
        <w:t xml:space="preserve"> so that's a long time to wait. Relationships suffer. </w:t>
      </w:r>
      <w:r w:rsidR="00204901">
        <w:rPr>
          <w:rFonts w:ascii="Times New Roman" w:hAnsi="Times New Roman" w:cs="Times New Roman"/>
          <w:sz w:val="24"/>
          <w:szCs w:val="24"/>
        </w:rPr>
        <w:t>E</w:t>
      </w:r>
      <w:r w:rsidRPr="00FB187D">
        <w:rPr>
          <w:rFonts w:ascii="Times New Roman" w:hAnsi="Times New Roman" w:cs="Times New Roman"/>
          <w:sz w:val="24"/>
          <w:szCs w:val="24"/>
        </w:rPr>
        <w:t>verything we do in our relationships is through the words we hear</w:t>
      </w:r>
      <w:r w:rsidR="00204901">
        <w:rPr>
          <w:rFonts w:ascii="Times New Roman" w:hAnsi="Times New Roman" w:cs="Times New Roman"/>
          <w:sz w:val="24"/>
          <w:szCs w:val="24"/>
        </w:rPr>
        <w:t>.</w:t>
      </w:r>
      <w:r w:rsidRPr="00FB187D">
        <w:rPr>
          <w:rFonts w:ascii="Times New Roman" w:hAnsi="Times New Roman" w:cs="Times New Roman"/>
          <w:sz w:val="24"/>
          <w:szCs w:val="24"/>
        </w:rPr>
        <w:t xml:space="preserve"> That's how we relate to people. </w:t>
      </w:r>
      <w:proofErr w:type="gramStart"/>
      <w:r w:rsidRPr="00FB187D">
        <w:rPr>
          <w:rFonts w:ascii="Times New Roman" w:hAnsi="Times New Roman" w:cs="Times New Roman"/>
          <w:sz w:val="24"/>
          <w:szCs w:val="24"/>
        </w:rPr>
        <w:t>So</w:t>
      </w:r>
      <w:proofErr w:type="gramEnd"/>
      <w:r w:rsidRPr="00FB187D">
        <w:rPr>
          <w:rFonts w:ascii="Times New Roman" w:hAnsi="Times New Roman" w:cs="Times New Roman"/>
          <w:sz w:val="24"/>
          <w:szCs w:val="24"/>
        </w:rPr>
        <w:t xml:space="preserve"> we had hoped with the over</w:t>
      </w:r>
      <w:r w:rsidR="009368F1">
        <w:rPr>
          <w:rFonts w:ascii="Times New Roman" w:hAnsi="Times New Roman" w:cs="Times New Roman"/>
          <w:sz w:val="24"/>
          <w:szCs w:val="24"/>
        </w:rPr>
        <w:t>-</w:t>
      </w:r>
      <w:r w:rsidRPr="00FB187D">
        <w:rPr>
          <w:rFonts w:ascii="Times New Roman" w:hAnsi="Times New Roman" w:cs="Times New Roman"/>
          <w:sz w:val="24"/>
          <w:szCs w:val="24"/>
        </w:rPr>
        <w:t>the</w:t>
      </w:r>
      <w:r w:rsidR="009368F1">
        <w:rPr>
          <w:rFonts w:ascii="Times New Roman" w:hAnsi="Times New Roman" w:cs="Times New Roman"/>
          <w:sz w:val="24"/>
          <w:szCs w:val="24"/>
        </w:rPr>
        <w:t>-</w:t>
      </w:r>
      <w:r w:rsidRPr="00FB187D">
        <w:rPr>
          <w:rFonts w:ascii="Times New Roman" w:hAnsi="Times New Roman" w:cs="Times New Roman"/>
          <w:sz w:val="24"/>
          <w:szCs w:val="24"/>
        </w:rPr>
        <w:t xml:space="preserve">counter </w:t>
      </w:r>
      <w:r w:rsidRPr="00FB187D">
        <w:rPr>
          <w:rFonts w:ascii="Times New Roman" w:hAnsi="Times New Roman" w:cs="Times New Roman"/>
          <w:sz w:val="24"/>
          <w:szCs w:val="24"/>
        </w:rPr>
        <w:t xml:space="preserve">market </w:t>
      </w:r>
      <w:proofErr w:type="gramStart"/>
      <w:r w:rsidRPr="00FB187D">
        <w:rPr>
          <w:rFonts w:ascii="Times New Roman" w:hAnsi="Times New Roman" w:cs="Times New Roman"/>
          <w:sz w:val="24"/>
          <w:szCs w:val="24"/>
        </w:rPr>
        <w:t>opening up</w:t>
      </w:r>
      <w:proofErr w:type="gramEnd"/>
      <w:r w:rsidR="009368F1">
        <w:rPr>
          <w:rFonts w:ascii="Times New Roman" w:hAnsi="Times New Roman" w:cs="Times New Roman"/>
          <w:sz w:val="24"/>
          <w:szCs w:val="24"/>
        </w:rPr>
        <w:t xml:space="preserve"> </w:t>
      </w:r>
      <w:r w:rsidRPr="00FB187D">
        <w:rPr>
          <w:rFonts w:ascii="Times New Roman" w:hAnsi="Times New Roman" w:cs="Times New Roman"/>
          <w:sz w:val="24"/>
          <w:szCs w:val="24"/>
        </w:rPr>
        <w:t>that adults who might be having a little trouble hearing might take that first step to do something sooner rather than later.</w:t>
      </w:r>
      <w:r w:rsidR="009368F1">
        <w:rPr>
          <w:rFonts w:ascii="Times New Roman" w:hAnsi="Times New Roman" w:cs="Times New Roman"/>
          <w:sz w:val="24"/>
          <w:szCs w:val="24"/>
        </w:rPr>
        <w:t xml:space="preserve"> </w:t>
      </w:r>
      <w:r>
        <w:rPr>
          <w:rFonts w:ascii="Times New Roman" w:hAnsi="Times New Roman" w:cs="Times New Roman"/>
          <w:sz w:val="24"/>
          <w:szCs w:val="24"/>
        </w:rPr>
        <w:t>Most</w:t>
      </w:r>
      <w:r w:rsidRPr="00FB187D">
        <w:rPr>
          <w:rFonts w:ascii="Times New Roman" w:hAnsi="Times New Roman" w:cs="Times New Roman"/>
          <w:sz w:val="24"/>
          <w:szCs w:val="24"/>
        </w:rPr>
        <w:t xml:space="preserve"> hearing loss is progressive, so they would probably end up in the good care of a hearing care provider anyway.</w:t>
      </w:r>
      <w:r w:rsidR="009368F1">
        <w:rPr>
          <w:rFonts w:ascii="Times New Roman" w:hAnsi="Times New Roman" w:cs="Times New Roman"/>
          <w:sz w:val="24"/>
          <w:szCs w:val="24"/>
        </w:rPr>
        <w:t xml:space="preserve"> So, </w:t>
      </w:r>
      <w:r w:rsidRPr="00FB187D">
        <w:rPr>
          <w:rFonts w:ascii="Times New Roman" w:hAnsi="Times New Roman" w:cs="Times New Roman"/>
          <w:sz w:val="24"/>
          <w:szCs w:val="24"/>
        </w:rPr>
        <w:t xml:space="preserve">some people just need some situational hearing, and they aren't </w:t>
      </w:r>
      <w:proofErr w:type="gramStart"/>
      <w:r w:rsidRPr="00FB187D">
        <w:rPr>
          <w:rFonts w:ascii="Times New Roman" w:hAnsi="Times New Roman" w:cs="Times New Roman"/>
          <w:sz w:val="24"/>
          <w:szCs w:val="24"/>
        </w:rPr>
        <w:t>really ready</w:t>
      </w:r>
      <w:proofErr w:type="gramEnd"/>
      <w:r w:rsidRPr="00FB187D">
        <w:rPr>
          <w:rFonts w:ascii="Times New Roman" w:hAnsi="Times New Roman" w:cs="Times New Roman"/>
          <w:sz w:val="24"/>
          <w:szCs w:val="24"/>
        </w:rPr>
        <w:t xml:space="preserve"> to wear a hearing aid </w:t>
      </w:r>
      <w:r w:rsidR="009368F1">
        <w:rPr>
          <w:rFonts w:ascii="Times New Roman" w:hAnsi="Times New Roman" w:cs="Times New Roman"/>
          <w:sz w:val="24"/>
          <w:szCs w:val="24"/>
        </w:rPr>
        <w:t>7</w:t>
      </w:r>
      <w:r w:rsidRPr="00FB187D">
        <w:rPr>
          <w:rFonts w:ascii="Times New Roman" w:hAnsi="Times New Roman" w:cs="Times New Roman"/>
          <w:sz w:val="24"/>
          <w:szCs w:val="24"/>
        </w:rPr>
        <w:t xml:space="preserve"> days a week</w:t>
      </w:r>
      <w:r w:rsidRPr="00FB187D">
        <w:rPr>
          <w:rFonts w:ascii="Times New Roman" w:hAnsi="Times New Roman" w:cs="Times New Roman"/>
          <w:sz w:val="24"/>
          <w:szCs w:val="24"/>
        </w:rPr>
        <w:t xml:space="preserve">, </w:t>
      </w:r>
      <w:r w:rsidR="009368F1">
        <w:rPr>
          <w:rFonts w:ascii="Times New Roman" w:hAnsi="Times New Roman" w:cs="Times New Roman"/>
          <w:sz w:val="24"/>
          <w:szCs w:val="24"/>
        </w:rPr>
        <w:t>8</w:t>
      </w:r>
      <w:r w:rsidRPr="00FB187D">
        <w:rPr>
          <w:rFonts w:ascii="Times New Roman" w:hAnsi="Times New Roman" w:cs="Times New Roman"/>
          <w:sz w:val="24"/>
          <w:szCs w:val="24"/>
        </w:rPr>
        <w:t xml:space="preserve"> hours a day, but use it as they need it.</w:t>
      </w:r>
    </w:p>
    <w:p w14:paraId="48B8C00A" w14:textId="77777777" w:rsidR="009368F1" w:rsidRDefault="009368F1" w:rsidP="00FB187D">
      <w:pPr>
        <w:spacing w:after="0" w:line="240" w:lineRule="auto"/>
        <w:rPr>
          <w:rFonts w:ascii="Times New Roman" w:hAnsi="Times New Roman" w:cs="Times New Roman"/>
          <w:sz w:val="24"/>
          <w:szCs w:val="24"/>
        </w:rPr>
      </w:pPr>
    </w:p>
    <w:p w14:paraId="2D3D054F" w14:textId="77777777" w:rsidR="00CF6D7D" w:rsidRDefault="00571327" w:rsidP="00FB187D">
      <w:pPr>
        <w:spacing w:after="0" w:line="240" w:lineRule="auto"/>
        <w:rPr>
          <w:rFonts w:ascii="Times New Roman" w:hAnsi="Times New Roman" w:cs="Times New Roman"/>
          <w:sz w:val="24"/>
          <w:szCs w:val="24"/>
        </w:rPr>
      </w:pPr>
      <w:r w:rsidRPr="00FB187D">
        <w:rPr>
          <w:rFonts w:ascii="Times New Roman" w:hAnsi="Times New Roman" w:cs="Times New Roman"/>
          <w:sz w:val="24"/>
          <w:szCs w:val="24"/>
        </w:rPr>
        <w:t xml:space="preserve">Now the price point's interesting, because before this category </w:t>
      </w:r>
      <w:proofErr w:type="gramStart"/>
      <w:r w:rsidRPr="00FB187D">
        <w:rPr>
          <w:rFonts w:ascii="Times New Roman" w:hAnsi="Times New Roman" w:cs="Times New Roman"/>
          <w:sz w:val="24"/>
          <w:szCs w:val="24"/>
        </w:rPr>
        <w:t>opened up</w:t>
      </w:r>
      <w:proofErr w:type="gramEnd"/>
      <w:r w:rsidRPr="00FB187D">
        <w:rPr>
          <w:rFonts w:ascii="Times New Roman" w:hAnsi="Times New Roman" w:cs="Times New Roman"/>
          <w:sz w:val="24"/>
          <w:szCs w:val="24"/>
        </w:rPr>
        <w:t>, there was something on the market called PSAPs, personal sound amplification products. And you often saw these advertised in magazines, like if you want to hear the prey in the woods</w:t>
      </w:r>
      <w:r w:rsidRPr="00FB187D">
        <w:rPr>
          <w:rFonts w:ascii="Times New Roman" w:hAnsi="Times New Roman" w:cs="Times New Roman"/>
          <w:sz w:val="24"/>
          <w:szCs w:val="24"/>
        </w:rPr>
        <w:t xml:space="preserve"> if you're hunter or </w:t>
      </w:r>
      <w:proofErr w:type="gramStart"/>
      <w:r w:rsidRPr="00FB187D">
        <w:rPr>
          <w:rFonts w:ascii="Times New Roman" w:hAnsi="Times New Roman" w:cs="Times New Roman"/>
          <w:sz w:val="24"/>
          <w:szCs w:val="24"/>
        </w:rPr>
        <w:t>you want</w:t>
      </w:r>
      <w:proofErr w:type="gramEnd"/>
      <w:r w:rsidRPr="00FB187D">
        <w:rPr>
          <w:rFonts w:ascii="Times New Roman" w:hAnsi="Times New Roman" w:cs="Times New Roman"/>
          <w:sz w:val="24"/>
          <w:szCs w:val="24"/>
        </w:rPr>
        <w:t xml:space="preserve"> to hear somebody talking on the bench over there</w:t>
      </w:r>
      <w:r w:rsidR="00F87E96">
        <w:rPr>
          <w:rFonts w:ascii="Times New Roman" w:hAnsi="Times New Roman" w:cs="Times New Roman"/>
          <w:sz w:val="24"/>
          <w:szCs w:val="24"/>
        </w:rPr>
        <w:t>. B</w:t>
      </w:r>
      <w:r w:rsidRPr="00FB187D">
        <w:rPr>
          <w:rFonts w:ascii="Times New Roman" w:hAnsi="Times New Roman" w:cs="Times New Roman"/>
          <w:sz w:val="24"/>
          <w:szCs w:val="24"/>
        </w:rPr>
        <w:t>y law, they</w:t>
      </w:r>
      <w:r w:rsidR="00F87E96">
        <w:rPr>
          <w:rFonts w:ascii="Times New Roman" w:hAnsi="Times New Roman" w:cs="Times New Roman"/>
          <w:sz w:val="24"/>
          <w:szCs w:val="24"/>
        </w:rPr>
        <w:t xml:space="preserve"> w</w:t>
      </w:r>
      <w:r w:rsidRPr="00FB187D">
        <w:rPr>
          <w:rFonts w:ascii="Times New Roman" w:hAnsi="Times New Roman" w:cs="Times New Roman"/>
          <w:sz w:val="24"/>
          <w:szCs w:val="24"/>
        </w:rPr>
        <w:t>eren't allowed to be marketed as hearing aids. They had to be marketed as amplifiers</w:t>
      </w:r>
      <w:r w:rsidR="00F87E96">
        <w:rPr>
          <w:rFonts w:ascii="Times New Roman" w:hAnsi="Times New Roman" w:cs="Times New Roman"/>
          <w:sz w:val="24"/>
          <w:szCs w:val="24"/>
        </w:rPr>
        <w:t>—a</w:t>
      </w:r>
      <w:r w:rsidRPr="00FB187D">
        <w:rPr>
          <w:rFonts w:ascii="Times New Roman" w:hAnsi="Times New Roman" w:cs="Times New Roman"/>
          <w:sz w:val="24"/>
          <w:szCs w:val="24"/>
        </w:rPr>
        <w:t xml:space="preserve">nd there was a lot of variations in quality. I mean, you could get something for </w:t>
      </w:r>
      <w:r w:rsidR="00FA1E5D">
        <w:rPr>
          <w:rFonts w:ascii="Times New Roman" w:hAnsi="Times New Roman" w:cs="Times New Roman"/>
          <w:sz w:val="24"/>
          <w:szCs w:val="24"/>
        </w:rPr>
        <w:t>$</w:t>
      </w:r>
      <w:r w:rsidRPr="00FB187D">
        <w:rPr>
          <w:rFonts w:ascii="Times New Roman" w:hAnsi="Times New Roman" w:cs="Times New Roman"/>
          <w:sz w:val="24"/>
          <w:szCs w:val="24"/>
        </w:rPr>
        <w:t>19</w:t>
      </w:r>
      <w:r w:rsidR="00FA1E5D">
        <w:rPr>
          <w:rFonts w:ascii="Times New Roman" w:hAnsi="Times New Roman" w:cs="Times New Roman"/>
          <w:sz w:val="24"/>
          <w:szCs w:val="24"/>
        </w:rPr>
        <w:t>.</w:t>
      </w:r>
      <w:r w:rsidRPr="00FB187D">
        <w:rPr>
          <w:rFonts w:ascii="Times New Roman" w:hAnsi="Times New Roman" w:cs="Times New Roman"/>
          <w:sz w:val="24"/>
          <w:szCs w:val="24"/>
        </w:rPr>
        <w:t>99</w:t>
      </w:r>
      <w:r w:rsidR="00FA1E5D">
        <w:rPr>
          <w:rFonts w:ascii="Times New Roman" w:hAnsi="Times New Roman" w:cs="Times New Roman"/>
          <w:sz w:val="24"/>
          <w:szCs w:val="24"/>
        </w:rPr>
        <w:t>,</w:t>
      </w:r>
      <w:r w:rsidRPr="00FB187D">
        <w:rPr>
          <w:rFonts w:ascii="Times New Roman" w:hAnsi="Times New Roman" w:cs="Times New Roman"/>
          <w:sz w:val="24"/>
          <w:szCs w:val="24"/>
        </w:rPr>
        <w:t xml:space="preserve"> and if you got something for </w:t>
      </w:r>
      <w:r w:rsidR="00FA1E5D">
        <w:rPr>
          <w:rFonts w:ascii="Times New Roman" w:hAnsi="Times New Roman" w:cs="Times New Roman"/>
          <w:sz w:val="24"/>
          <w:szCs w:val="24"/>
        </w:rPr>
        <w:t>$</w:t>
      </w:r>
      <w:r w:rsidRPr="00FB187D">
        <w:rPr>
          <w:rFonts w:ascii="Times New Roman" w:hAnsi="Times New Roman" w:cs="Times New Roman"/>
          <w:sz w:val="24"/>
          <w:szCs w:val="24"/>
        </w:rPr>
        <w:t>19</w:t>
      </w:r>
      <w:r w:rsidR="00FA1E5D">
        <w:rPr>
          <w:rFonts w:ascii="Times New Roman" w:hAnsi="Times New Roman" w:cs="Times New Roman"/>
          <w:sz w:val="24"/>
          <w:szCs w:val="24"/>
        </w:rPr>
        <w:t>.</w:t>
      </w:r>
      <w:r w:rsidRPr="00FB187D">
        <w:rPr>
          <w:rFonts w:ascii="Times New Roman" w:hAnsi="Times New Roman" w:cs="Times New Roman"/>
          <w:sz w:val="24"/>
          <w:szCs w:val="24"/>
        </w:rPr>
        <w:t>99</w:t>
      </w:r>
      <w:r w:rsidR="00FA1E5D">
        <w:rPr>
          <w:rFonts w:ascii="Times New Roman" w:hAnsi="Times New Roman" w:cs="Times New Roman"/>
          <w:sz w:val="24"/>
          <w:szCs w:val="24"/>
        </w:rPr>
        <w:t>, it</w:t>
      </w:r>
      <w:r w:rsidRPr="00FB187D">
        <w:rPr>
          <w:rFonts w:ascii="Times New Roman" w:hAnsi="Times New Roman" w:cs="Times New Roman"/>
          <w:sz w:val="24"/>
          <w:szCs w:val="24"/>
        </w:rPr>
        <w:t xml:space="preserve"> probably wasn't so effective</w:t>
      </w:r>
      <w:r w:rsidR="00FA1E5D">
        <w:rPr>
          <w:rFonts w:ascii="Times New Roman" w:hAnsi="Times New Roman" w:cs="Times New Roman"/>
          <w:sz w:val="24"/>
          <w:szCs w:val="24"/>
        </w:rPr>
        <w:t>. B</w:t>
      </w:r>
      <w:r w:rsidRPr="00FB187D">
        <w:rPr>
          <w:rFonts w:ascii="Times New Roman" w:hAnsi="Times New Roman" w:cs="Times New Roman"/>
          <w:sz w:val="24"/>
          <w:szCs w:val="24"/>
        </w:rPr>
        <w:t xml:space="preserve">ut there were some </w:t>
      </w:r>
      <w:proofErr w:type="gramStart"/>
      <w:r w:rsidRPr="00FB187D">
        <w:rPr>
          <w:rFonts w:ascii="Times New Roman" w:hAnsi="Times New Roman" w:cs="Times New Roman"/>
          <w:sz w:val="24"/>
          <w:szCs w:val="24"/>
        </w:rPr>
        <w:t>really good</w:t>
      </w:r>
      <w:proofErr w:type="gramEnd"/>
      <w:r w:rsidRPr="00FB187D">
        <w:rPr>
          <w:rFonts w:ascii="Times New Roman" w:hAnsi="Times New Roman" w:cs="Times New Roman"/>
          <w:sz w:val="24"/>
          <w:szCs w:val="24"/>
        </w:rPr>
        <w:t xml:space="preserve"> PSAPs that did cross over and meet the new regulations to over</w:t>
      </w:r>
      <w:r w:rsidR="00FA1E5D">
        <w:rPr>
          <w:rFonts w:ascii="Times New Roman" w:hAnsi="Times New Roman" w:cs="Times New Roman"/>
          <w:sz w:val="24"/>
          <w:szCs w:val="24"/>
        </w:rPr>
        <w:t>-</w:t>
      </w:r>
      <w:r w:rsidRPr="00FB187D">
        <w:rPr>
          <w:rFonts w:ascii="Times New Roman" w:hAnsi="Times New Roman" w:cs="Times New Roman"/>
          <w:sz w:val="24"/>
          <w:szCs w:val="24"/>
        </w:rPr>
        <w:t>the</w:t>
      </w:r>
      <w:r w:rsidR="00FA1E5D">
        <w:rPr>
          <w:rFonts w:ascii="Times New Roman" w:hAnsi="Times New Roman" w:cs="Times New Roman"/>
          <w:sz w:val="24"/>
          <w:szCs w:val="24"/>
        </w:rPr>
        <w:t>-</w:t>
      </w:r>
      <w:r w:rsidRPr="00FB187D">
        <w:rPr>
          <w:rFonts w:ascii="Times New Roman" w:hAnsi="Times New Roman" w:cs="Times New Roman"/>
          <w:sz w:val="24"/>
          <w:szCs w:val="24"/>
        </w:rPr>
        <w:t xml:space="preserve">counter hearing aids. </w:t>
      </w:r>
      <w:proofErr w:type="gramStart"/>
      <w:r w:rsidRPr="00FB187D">
        <w:rPr>
          <w:rFonts w:ascii="Times New Roman" w:hAnsi="Times New Roman" w:cs="Times New Roman"/>
          <w:sz w:val="24"/>
          <w:szCs w:val="24"/>
        </w:rPr>
        <w:t>So</w:t>
      </w:r>
      <w:proofErr w:type="gramEnd"/>
      <w:r w:rsidRPr="00FB187D">
        <w:rPr>
          <w:rFonts w:ascii="Times New Roman" w:hAnsi="Times New Roman" w:cs="Times New Roman"/>
          <w:sz w:val="24"/>
          <w:szCs w:val="24"/>
        </w:rPr>
        <w:t xml:space="preserve"> we've seen </w:t>
      </w:r>
      <w:proofErr w:type="gramStart"/>
      <w:r w:rsidRPr="00FB187D">
        <w:rPr>
          <w:rFonts w:ascii="Times New Roman" w:hAnsi="Times New Roman" w:cs="Times New Roman"/>
          <w:sz w:val="24"/>
          <w:szCs w:val="24"/>
        </w:rPr>
        <w:t>really good</w:t>
      </w:r>
      <w:proofErr w:type="gramEnd"/>
      <w:r w:rsidRPr="00FB187D">
        <w:rPr>
          <w:rFonts w:ascii="Times New Roman" w:hAnsi="Times New Roman" w:cs="Times New Roman"/>
          <w:sz w:val="24"/>
          <w:szCs w:val="24"/>
        </w:rPr>
        <w:t xml:space="preserve"> over the counter hearing aids at a price point probably $500 and above, because you're</w:t>
      </w:r>
      <w:r w:rsidRPr="00FB187D">
        <w:rPr>
          <w:rFonts w:ascii="Times New Roman" w:hAnsi="Times New Roman" w:cs="Times New Roman"/>
          <w:sz w:val="24"/>
          <w:szCs w:val="24"/>
        </w:rPr>
        <w:t xml:space="preserve"> still paying for a quality device, and </w:t>
      </w:r>
      <w:r w:rsidRPr="00FB187D">
        <w:rPr>
          <w:rFonts w:ascii="Times New Roman" w:hAnsi="Times New Roman" w:cs="Times New Roman"/>
          <w:sz w:val="24"/>
          <w:szCs w:val="24"/>
        </w:rPr>
        <w:t>there's just no one size fits all</w:t>
      </w:r>
      <w:r w:rsidR="00CF6D7D">
        <w:rPr>
          <w:rFonts w:ascii="Times New Roman" w:hAnsi="Times New Roman" w:cs="Times New Roman"/>
          <w:sz w:val="24"/>
          <w:szCs w:val="24"/>
        </w:rPr>
        <w:t>. Y</w:t>
      </w:r>
      <w:r w:rsidRPr="00FB187D">
        <w:rPr>
          <w:rFonts w:ascii="Times New Roman" w:hAnsi="Times New Roman" w:cs="Times New Roman"/>
          <w:sz w:val="24"/>
          <w:szCs w:val="24"/>
        </w:rPr>
        <w:t>ou can still go to an audiologist and get your hearing evaluated, make sure there's no medical condition, and then still maybe go try an over</w:t>
      </w:r>
      <w:r w:rsidR="00CF6D7D">
        <w:rPr>
          <w:rFonts w:ascii="Times New Roman" w:hAnsi="Times New Roman" w:cs="Times New Roman"/>
          <w:sz w:val="24"/>
          <w:szCs w:val="24"/>
        </w:rPr>
        <w:t>-</w:t>
      </w:r>
      <w:r w:rsidRPr="00FB187D">
        <w:rPr>
          <w:rFonts w:ascii="Times New Roman" w:hAnsi="Times New Roman" w:cs="Times New Roman"/>
          <w:sz w:val="24"/>
          <w:szCs w:val="24"/>
        </w:rPr>
        <w:t>the counter</w:t>
      </w:r>
      <w:r w:rsidR="00CF6D7D">
        <w:rPr>
          <w:rFonts w:ascii="Times New Roman" w:hAnsi="Times New Roman" w:cs="Times New Roman"/>
          <w:sz w:val="24"/>
          <w:szCs w:val="24"/>
        </w:rPr>
        <w:t>-</w:t>
      </w:r>
      <w:r w:rsidRPr="00FB187D">
        <w:rPr>
          <w:rFonts w:ascii="Times New Roman" w:hAnsi="Times New Roman" w:cs="Times New Roman"/>
          <w:sz w:val="24"/>
          <w:szCs w:val="24"/>
        </w:rPr>
        <w:t>hearing aid.</w:t>
      </w:r>
    </w:p>
    <w:p w14:paraId="66AE8104" w14:textId="77777777" w:rsidR="00CF6D7D" w:rsidRDefault="00CF6D7D" w:rsidP="00FB187D">
      <w:pPr>
        <w:spacing w:after="0" w:line="240" w:lineRule="auto"/>
        <w:rPr>
          <w:rFonts w:ascii="Times New Roman" w:hAnsi="Times New Roman" w:cs="Times New Roman"/>
          <w:sz w:val="24"/>
          <w:szCs w:val="24"/>
        </w:rPr>
      </w:pPr>
    </w:p>
    <w:p w14:paraId="7ADA5C9F" w14:textId="198A9312" w:rsidR="00DF239A" w:rsidRPr="00FB187D" w:rsidRDefault="00CF6D7D" w:rsidP="00FB187D">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571327" w:rsidRPr="00FB187D">
        <w:rPr>
          <w:rFonts w:ascii="Times New Roman" w:hAnsi="Times New Roman" w:cs="Times New Roman"/>
          <w:sz w:val="24"/>
          <w:szCs w:val="24"/>
        </w:rPr>
        <w:t>t's not an either</w:t>
      </w:r>
      <w:r>
        <w:rPr>
          <w:rFonts w:ascii="Times New Roman" w:hAnsi="Times New Roman" w:cs="Times New Roman"/>
          <w:sz w:val="24"/>
          <w:szCs w:val="24"/>
        </w:rPr>
        <w:t>/</w:t>
      </w:r>
      <w:r w:rsidR="00571327" w:rsidRPr="00FB187D">
        <w:rPr>
          <w:rFonts w:ascii="Times New Roman" w:hAnsi="Times New Roman" w:cs="Times New Roman"/>
          <w:sz w:val="24"/>
          <w:szCs w:val="24"/>
        </w:rPr>
        <w:t>or situation</w:t>
      </w:r>
      <w:r>
        <w:rPr>
          <w:rFonts w:ascii="Times New Roman" w:hAnsi="Times New Roman" w:cs="Times New Roman"/>
          <w:sz w:val="24"/>
          <w:szCs w:val="24"/>
        </w:rPr>
        <w:t>;</w:t>
      </w:r>
      <w:r w:rsidR="00571327" w:rsidRPr="00FB187D">
        <w:rPr>
          <w:rFonts w:ascii="Times New Roman" w:hAnsi="Times New Roman" w:cs="Times New Roman"/>
          <w:sz w:val="24"/>
          <w:szCs w:val="24"/>
        </w:rPr>
        <w:t xml:space="preserve"> it's just a different pathway to care. And I tell everybody, if you are considering an </w:t>
      </w:r>
      <w:r w:rsidRPr="00FB187D">
        <w:rPr>
          <w:rFonts w:ascii="Times New Roman" w:hAnsi="Times New Roman" w:cs="Times New Roman"/>
          <w:sz w:val="24"/>
          <w:szCs w:val="24"/>
        </w:rPr>
        <w:t>over</w:t>
      </w:r>
      <w:r>
        <w:rPr>
          <w:rFonts w:ascii="Times New Roman" w:hAnsi="Times New Roman" w:cs="Times New Roman"/>
          <w:sz w:val="24"/>
          <w:szCs w:val="24"/>
        </w:rPr>
        <w:t>-</w:t>
      </w:r>
      <w:r w:rsidRPr="00FB187D">
        <w:rPr>
          <w:rFonts w:ascii="Times New Roman" w:hAnsi="Times New Roman" w:cs="Times New Roman"/>
          <w:sz w:val="24"/>
          <w:szCs w:val="24"/>
        </w:rPr>
        <w:t>the counter</w:t>
      </w:r>
      <w:r w:rsidRPr="00FB187D">
        <w:rPr>
          <w:rFonts w:ascii="Times New Roman" w:hAnsi="Times New Roman" w:cs="Times New Roman"/>
          <w:sz w:val="24"/>
          <w:szCs w:val="24"/>
        </w:rPr>
        <w:t xml:space="preserve"> </w:t>
      </w:r>
      <w:r w:rsidR="00571327" w:rsidRPr="00FB187D">
        <w:rPr>
          <w:rFonts w:ascii="Times New Roman" w:hAnsi="Times New Roman" w:cs="Times New Roman"/>
          <w:sz w:val="24"/>
          <w:szCs w:val="24"/>
        </w:rPr>
        <w:t>hearing aid, read the box</w:t>
      </w:r>
      <w:r>
        <w:rPr>
          <w:rFonts w:ascii="Times New Roman" w:hAnsi="Times New Roman" w:cs="Times New Roman"/>
          <w:sz w:val="24"/>
          <w:szCs w:val="24"/>
        </w:rPr>
        <w:t>. B</w:t>
      </w:r>
      <w:r w:rsidR="00571327" w:rsidRPr="00FB187D">
        <w:rPr>
          <w:rFonts w:ascii="Times New Roman" w:hAnsi="Times New Roman" w:cs="Times New Roman"/>
          <w:sz w:val="24"/>
          <w:szCs w:val="24"/>
        </w:rPr>
        <w:t xml:space="preserve">ecause if you're an older person, sometimes you </w:t>
      </w:r>
      <w:proofErr w:type="gramStart"/>
      <w:r w:rsidR="00571327" w:rsidRPr="00FB187D">
        <w:rPr>
          <w:rFonts w:ascii="Times New Roman" w:hAnsi="Times New Roman" w:cs="Times New Roman"/>
          <w:sz w:val="24"/>
          <w:szCs w:val="24"/>
        </w:rPr>
        <w:t>have to</w:t>
      </w:r>
      <w:proofErr w:type="gramEnd"/>
      <w:r w:rsidR="00571327" w:rsidRPr="00FB187D">
        <w:rPr>
          <w:rFonts w:ascii="Times New Roman" w:hAnsi="Times New Roman" w:cs="Times New Roman"/>
          <w:sz w:val="24"/>
          <w:szCs w:val="24"/>
        </w:rPr>
        <w:t xml:space="preserve"> use it with an app on your cell phone</w:t>
      </w:r>
      <w:r>
        <w:rPr>
          <w:rFonts w:ascii="Times New Roman" w:hAnsi="Times New Roman" w:cs="Times New Roman"/>
          <w:sz w:val="24"/>
          <w:szCs w:val="24"/>
        </w:rPr>
        <w:t>, a</w:t>
      </w:r>
      <w:r w:rsidR="00571327" w:rsidRPr="00FB187D">
        <w:rPr>
          <w:rFonts w:ascii="Times New Roman" w:hAnsi="Times New Roman" w:cs="Times New Roman"/>
          <w:sz w:val="24"/>
          <w:szCs w:val="24"/>
        </w:rPr>
        <w:t xml:space="preserve">nd if you're not comfortable with that, it's too much fiddling, and you need some help from a hearing care provider, then an </w:t>
      </w:r>
      <w:r w:rsidRPr="00FB187D">
        <w:rPr>
          <w:rFonts w:ascii="Times New Roman" w:hAnsi="Times New Roman" w:cs="Times New Roman"/>
          <w:sz w:val="24"/>
          <w:szCs w:val="24"/>
        </w:rPr>
        <w:t>over</w:t>
      </w:r>
      <w:r>
        <w:rPr>
          <w:rFonts w:ascii="Times New Roman" w:hAnsi="Times New Roman" w:cs="Times New Roman"/>
          <w:sz w:val="24"/>
          <w:szCs w:val="24"/>
        </w:rPr>
        <w:t>-</w:t>
      </w:r>
      <w:r w:rsidRPr="00FB187D">
        <w:rPr>
          <w:rFonts w:ascii="Times New Roman" w:hAnsi="Times New Roman" w:cs="Times New Roman"/>
          <w:sz w:val="24"/>
          <w:szCs w:val="24"/>
        </w:rPr>
        <w:t>the counter</w:t>
      </w:r>
      <w:r w:rsidRPr="00FB187D">
        <w:rPr>
          <w:rFonts w:ascii="Times New Roman" w:hAnsi="Times New Roman" w:cs="Times New Roman"/>
          <w:sz w:val="24"/>
          <w:szCs w:val="24"/>
        </w:rPr>
        <w:t xml:space="preserve"> </w:t>
      </w:r>
      <w:r w:rsidR="00571327" w:rsidRPr="00FB187D">
        <w:rPr>
          <w:rFonts w:ascii="Times New Roman" w:hAnsi="Times New Roman" w:cs="Times New Roman"/>
          <w:sz w:val="24"/>
          <w:szCs w:val="24"/>
        </w:rPr>
        <w:t xml:space="preserve">product might not be for you. Not only that, </w:t>
      </w:r>
      <w:proofErr w:type="gramStart"/>
      <w:r w:rsidR="00571327" w:rsidRPr="00FB187D">
        <w:rPr>
          <w:rFonts w:ascii="Times New Roman" w:hAnsi="Times New Roman" w:cs="Times New Roman"/>
          <w:sz w:val="24"/>
          <w:szCs w:val="24"/>
        </w:rPr>
        <w:t>there are</w:t>
      </w:r>
      <w:proofErr w:type="gramEnd"/>
      <w:r w:rsidR="00571327" w:rsidRPr="00FB187D">
        <w:rPr>
          <w:rFonts w:ascii="Times New Roman" w:hAnsi="Times New Roman" w:cs="Times New Roman"/>
          <w:sz w:val="24"/>
          <w:szCs w:val="24"/>
        </w:rPr>
        <w:t xml:space="preserve"> red flag warnings on the box for over the counter, like if you have a sudden hearing loss, you really should go straight to a doctor, not go get a hearing aid. And </w:t>
      </w:r>
      <w:r w:rsidR="00571327" w:rsidRPr="00FB187D">
        <w:rPr>
          <w:rFonts w:ascii="Times New Roman" w:hAnsi="Times New Roman" w:cs="Times New Roman"/>
          <w:sz w:val="24"/>
          <w:szCs w:val="24"/>
        </w:rPr>
        <w:t xml:space="preserve">if there's an infection or if there's </w:t>
      </w:r>
      <w:r w:rsidR="00571327" w:rsidRPr="00FB187D">
        <w:rPr>
          <w:rFonts w:ascii="Times New Roman" w:hAnsi="Times New Roman" w:cs="Times New Roman"/>
          <w:sz w:val="24"/>
          <w:szCs w:val="24"/>
        </w:rPr>
        <w:t xml:space="preserve">fluid in your ear or there's pain, you shouldn't run to get an </w:t>
      </w:r>
      <w:r w:rsidR="00022AA4" w:rsidRPr="00FB187D">
        <w:rPr>
          <w:rFonts w:ascii="Times New Roman" w:hAnsi="Times New Roman" w:cs="Times New Roman"/>
          <w:sz w:val="24"/>
          <w:szCs w:val="24"/>
        </w:rPr>
        <w:t>over</w:t>
      </w:r>
      <w:r w:rsidR="00022AA4">
        <w:rPr>
          <w:rFonts w:ascii="Times New Roman" w:hAnsi="Times New Roman" w:cs="Times New Roman"/>
          <w:sz w:val="24"/>
          <w:szCs w:val="24"/>
        </w:rPr>
        <w:t>-</w:t>
      </w:r>
      <w:r w:rsidR="00022AA4" w:rsidRPr="00FB187D">
        <w:rPr>
          <w:rFonts w:ascii="Times New Roman" w:hAnsi="Times New Roman" w:cs="Times New Roman"/>
          <w:sz w:val="24"/>
          <w:szCs w:val="24"/>
        </w:rPr>
        <w:t>the counter</w:t>
      </w:r>
      <w:r w:rsidR="00571327" w:rsidRPr="00FB187D">
        <w:rPr>
          <w:rFonts w:ascii="Times New Roman" w:hAnsi="Times New Roman" w:cs="Times New Roman"/>
          <w:sz w:val="24"/>
          <w:szCs w:val="24"/>
        </w:rPr>
        <w:t xml:space="preserve"> hearing aid. </w:t>
      </w:r>
      <w:proofErr w:type="gramStart"/>
      <w:r w:rsidR="00571327" w:rsidRPr="00FB187D">
        <w:rPr>
          <w:rFonts w:ascii="Times New Roman" w:hAnsi="Times New Roman" w:cs="Times New Roman"/>
          <w:sz w:val="24"/>
          <w:szCs w:val="24"/>
        </w:rPr>
        <w:t>So</w:t>
      </w:r>
      <w:proofErr w:type="gramEnd"/>
      <w:r w:rsidR="00571327" w:rsidRPr="00FB187D">
        <w:rPr>
          <w:rFonts w:ascii="Times New Roman" w:hAnsi="Times New Roman" w:cs="Times New Roman"/>
          <w:sz w:val="24"/>
          <w:szCs w:val="24"/>
        </w:rPr>
        <w:t xml:space="preserve"> it has </w:t>
      </w:r>
      <w:r>
        <w:rPr>
          <w:rFonts w:ascii="Times New Roman" w:hAnsi="Times New Roman" w:cs="Times New Roman"/>
          <w:sz w:val="24"/>
          <w:szCs w:val="24"/>
        </w:rPr>
        <w:t>2</w:t>
      </w:r>
      <w:r w:rsidR="00571327" w:rsidRPr="00FB187D">
        <w:rPr>
          <w:rFonts w:ascii="Times New Roman" w:hAnsi="Times New Roman" w:cs="Times New Roman"/>
          <w:sz w:val="24"/>
          <w:szCs w:val="24"/>
        </w:rPr>
        <w:t xml:space="preserve"> red flag warnings. It tells you what you might need to use with that device</w:t>
      </w:r>
      <w:r w:rsidR="00022AA4">
        <w:rPr>
          <w:rFonts w:ascii="Times New Roman" w:hAnsi="Times New Roman" w:cs="Times New Roman"/>
          <w:sz w:val="24"/>
          <w:szCs w:val="24"/>
        </w:rPr>
        <w:t>, a</w:t>
      </w:r>
      <w:r w:rsidR="00571327" w:rsidRPr="00FB187D">
        <w:rPr>
          <w:rFonts w:ascii="Times New Roman" w:hAnsi="Times New Roman" w:cs="Times New Roman"/>
          <w:sz w:val="24"/>
          <w:szCs w:val="24"/>
        </w:rPr>
        <w:t>nd most important is a return policy</w:t>
      </w:r>
      <w:r>
        <w:rPr>
          <w:rFonts w:ascii="Times New Roman" w:hAnsi="Times New Roman" w:cs="Times New Roman"/>
          <w:sz w:val="24"/>
          <w:szCs w:val="24"/>
        </w:rPr>
        <w:t>: i</w:t>
      </w:r>
      <w:r w:rsidR="00571327" w:rsidRPr="00FB187D">
        <w:rPr>
          <w:rFonts w:ascii="Times New Roman" w:hAnsi="Times New Roman" w:cs="Times New Roman"/>
          <w:sz w:val="24"/>
          <w:szCs w:val="24"/>
        </w:rPr>
        <w:t xml:space="preserve">f it doesn't work, you </w:t>
      </w:r>
      <w:proofErr w:type="gramStart"/>
      <w:r w:rsidR="00571327" w:rsidRPr="00FB187D">
        <w:rPr>
          <w:rFonts w:ascii="Times New Roman" w:hAnsi="Times New Roman" w:cs="Times New Roman"/>
          <w:sz w:val="24"/>
          <w:szCs w:val="24"/>
        </w:rPr>
        <w:t>have to</w:t>
      </w:r>
      <w:proofErr w:type="gramEnd"/>
      <w:r w:rsidR="00571327" w:rsidRPr="00FB187D">
        <w:rPr>
          <w:rFonts w:ascii="Times New Roman" w:hAnsi="Times New Roman" w:cs="Times New Roman"/>
          <w:sz w:val="24"/>
          <w:szCs w:val="24"/>
        </w:rPr>
        <w:t xml:space="preserve"> be able to return it. </w:t>
      </w:r>
    </w:p>
    <w:p w14:paraId="262049DB" w14:textId="77777777" w:rsidR="00DF239A" w:rsidRPr="00FB187D" w:rsidRDefault="00DF239A" w:rsidP="00FB187D">
      <w:pPr>
        <w:spacing w:after="0" w:line="240" w:lineRule="auto"/>
        <w:rPr>
          <w:rFonts w:ascii="Times New Roman" w:hAnsi="Times New Roman" w:cs="Times New Roman"/>
          <w:sz w:val="24"/>
          <w:szCs w:val="24"/>
        </w:rPr>
      </w:pPr>
    </w:p>
    <w:p w14:paraId="3FBE2768" w14:textId="4FF6DDCF" w:rsidR="00DF239A" w:rsidRPr="00792215" w:rsidRDefault="00022AA4" w:rsidP="00FB187D">
      <w:pPr>
        <w:spacing w:after="0" w:line="240" w:lineRule="auto"/>
        <w:rPr>
          <w:rFonts w:ascii="Times New Roman" w:hAnsi="Times New Roman" w:cs="Times New Roman"/>
          <w:b/>
          <w:bCs/>
          <w:sz w:val="24"/>
          <w:szCs w:val="24"/>
        </w:rPr>
      </w:pPr>
      <w:r>
        <w:rPr>
          <w:rFonts w:ascii="Times New Roman" w:hAnsi="Times New Roman" w:cs="Times New Roman"/>
          <w:b/>
          <w:sz w:val="24"/>
          <w:szCs w:val="24"/>
        </w:rPr>
        <w:t>Maggie Shaw:</w:t>
      </w:r>
      <w:r w:rsidR="00571327" w:rsidRPr="00FB187D">
        <w:rPr>
          <w:rFonts w:ascii="Times New Roman" w:hAnsi="Times New Roman" w:cs="Times New Roman"/>
          <w:b/>
          <w:sz w:val="24"/>
          <w:szCs w:val="24"/>
        </w:rPr>
        <w:t xml:space="preserve"> </w:t>
      </w:r>
      <w:r w:rsidR="00571327" w:rsidRPr="00792215">
        <w:rPr>
          <w:rFonts w:ascii="Times New Roman" w:hAnsi="Times New Roman" w:cs="Times New Roman"/>
          <w:b/>
          <w:bCs/>
          <w:sz w:val="24"/>
          <w:szCs w:val="24"/>
        </w:rPr>
        <w:t>12:0</w:t>
      </w:r>
      <w:r w:rsidRPr="00792215">
        <w:rPr>
          <w:rFonts w:ascii="Times New Roman" w:hAnsi="Times New Roman" w:cs="Times New Roman"/>
          <w:b/>
          <w:bCs/>
          <w:sz w:val="24"/>
          <w:szCs w:val="24"/>
        </w:rPr>
        <w:t>1-</w:t>
      </w:r>
      <w:r w:rsidR="00792215" w:rsidRPr="00792215">
        <w:rPr>
          <w:rFonts w:ascii="Times New Roman" w:hAnsi="Times New Roman" w:cs="Times New Roman"/>
          <w:b/>
          <w:bCs/>
          <w:sz w:val="24"/>
          <w:szCs w:val="24"/>
        </w:rPr>
        <w:t>12:30</w:t>
      </w:r>
    </w:p>
    <w:p w14:paraId="7CFA9A3E" w14:textId="538E0050" w:rsidR="00DF239A" w:rsidRPr="00FB187D" w:rsidRDefault="00022AA4" w:rsidP="00FB187D">
      <w:pPr>
        <w:spacing w:after="0" w:line="240" w:lineRule="auto"/>
        <w:rPr>
          <w:rFonts w:ascii="Times New Roman" w:hAnsi="Times New Roman" w:cs="Times New Roman"/>
          <w:sz w:val="24"/>
          <w:szCs w:val="24"/>
        </w:rPr>
      </w:pPr>
      <w:r w:rsidRPr="00FB187D">
        <w:rPr>
          <w:rFonts w:ascii="Times New Roman" w:hAnsi="Times New Roman" w:cs="Times New Roman"/>
          <w:sz w:val="24"/>
          <w:szCs w:val="24"/>
        </w:rPr>
        <w:t xml:space="preserve">Building </w:t>
      </w:r>
      <w:proofErr w:type="gramStart"/>
      <w:r w:rsidRPr="00FB187D">
        <w:rPr>
          <w:rFonts w:ascii="Times New Roman" w:hAnsi="Times New Roman" w:cs="Times New Roman"/>
          <w:sz w:val="24"/>
          <w:szCs w:val="24"/>
        </w:rPr>
        <w:t>off of</w:t>
      </w:r>
      <w:proofErr w:type="gramEnd"/>
      <w:r w:rsidRPr="00FB187D">
        <w:rPr>
          <w:rFonts w:ascii="Times New Roman" w:hAnsi="Times New Roman" w:cs="Times New Roman"/>
          <w:sz w:val="24"/>
          <w:szCs w:val="24"/>
        </w:rPr>
        <w:t xml:space="preserve"> that,</w:t>
      </w:r>
      <w:r>
        <w:rPr>
          <w:rFonts w:ascii="Times New Roman" w:hAnsi="Times New Roman" w:cs="Times New Roman"/>
          <w:sz w:val="24"/>
          <w:szCs w:val="24"/>
        </w:rPr>
        <w:t xml:space="preserve"> </w:t>
      </w:r>
      <w:r w:rsidR="00571327" w:rsidRPr="00FB187D">
        <w:rPr>
          <w:rFonts w:ascii="Times New Roman" w:hAnsi="Times New Roman" w:cs="Times New Roman"/>
          <w:sz w:val="24"/>
          <w:szCs w:val="24"/>
        </w:rPr>
        <w:t xml:space="preserve">there are a wide range of technologies, from traditional hearing aids and cochlear implants to new OTC options and assistive listening devices like captioning and hearing assistive technology. What is most important for consumers to know to be guided through the complexities of </w:t>
      </w:r>
      <w:r w:rsidR="00571327" w:rsidRPr="00FB187D">
        <w:rPr>
          <w:rFonts w:ascii="Times New Roman" w:hAnsi="Times New Roman" w:cs="Times New Roman"/>
          <w:sz w:val="24"/>
          <w:szCs w:val="24"/>
        </w:rPr>
        <w:lastRenderedPageBreak/>
        <w:t xml:space="preserve">these evolving technologies, and what role does the </w:t>
      </w:r>
      <w:r w:rsidR="00792215">
        <w:rPr>
          <w:rFonts w:ascii="Times New Roman" w:hAnsi="Times New Roman" w:cs="Times New Roman"/>
          <w:sz w:val="24"/>
          <w:szCs w:val="24"/>
        </w:rPr>
        <w:t>I</w:t>
      </w:r>
      <w:r w:rsidR="00571327" w:rsidRPr="00FB187D">
        <w:rPr>
          <w:rFonts w:ascii="Times New Roman" w:hAnsi="Times New Roman" w:cs="Times New Roman"/>
          <w:sz w:val="24"/>
          <w:szCs w:val="24"/>
        </w:rPr>
        <w:t>ndustry</w:t>
      </w:r>
      <w:r w:rsidR="00792215">
        <w:rPr>
          <w:rFonts w:ascii="Times New Roman" w:hAnsi="Times New Roman" w:cs="Times New Roman"/>
          <w:sz w:val="24"/>
          <w:szCs w:val="24"/>
        </w:rPr>
        <w:t>-</w:t>
      </w:r>
      <w:r w:rsidR="00571327" w:rsidRPr="00FB187D">
        <w:rPr>
          <w:rFonts w:ascii="Times New Roman" w:hAnsi="Times New Roman" w:cs="Times New Roman"/>
          <w:sz w:val="24"/>
          <w:szCs w:val="24"/>
        </w:rPr>
        <w:t xml:space="preserve">Consumer Alliance for </w:t>
      </w:r>
      <w:r w:rsidR="00792215" w:rsidRPr="00FB187D">
        <w:rPr>
          <w:rFonts w:ascii="Times New Roman" w:hAnsi="Times New Roman" w:cs="Times New Roman"/>
          <w:sz w:val="24"/>
          <w:szCs w:val="24"/>
        </w:rPr>
        <w:t xml:space="preserve">Accessible Technology </w:t>
      </w:r>
      <w:r w:rsidR="00571327" w:rsidRPr="00FB187D">
        <w:rPr>
          <w:rFonts w:ascii="Times New Roman" w:hAnsi="Times New Roman" w:cs="Times New Roman"/>
          <w:sz w:val="24"/>
          <w:szCs w:val="24"/>
        </w:rPr>
        <w:t>play in ensuring these innovations are truly accessible?</w:t>
      </w:r>
    </w:p>
    <w:p w14:paraId="34FC3815" w14:textId="77777777" w:rsidR="00DF239A" w:rsidRPr="00FB187D" w:rsidRDefault="00DF239A" w:rsidP="00FB187D">
      <w:pPr>
        <w:spacing w:after="0" w:line="240" w:lineRule="auto"/>
        <w:rPr>
          <w:rFonts w:ascii="Times New Roman" w:hAnsi="Times New Roman" w:cs="Times New Roman"/>
          <w:sz w:val="24"/>
          <w:szCs w:val="24"/>
        </w:rPr>
      </w:pPr>
    </w:p>
    <w:p w14:paraId="4B004556" w14:textId="7B5D78A2" w:rsidR="00DF239A" w:rsidRPr="003210AC" w:rsidRDefault="00792215" w:rsidP="00FB187D">
      <w:pPr>
        <w:spacing w:after="0" w:line="240" w:lineRule="auto"/>
        <w:rPr>
          <w:rFonts w:ascii="Times New Roman" w:hAnsi="Times New Roman" w:cs="Times New Roman"/>
          <w:b/>
          <w:bCs/>
          <w:sz w:val="24"/>
          <w:szCs w:val="24"/>
        </w:rPr>
      </w:pPr>
      <w:r>
        <w:rPr>
          <w:rFonts w:ascii="Times New Roman" w:hAnsi="Times New Roman" w:cs="Times New Roman"/>
          <w:b/>
          <w:sz w:val="24"/>
          <w:szCs w:val="24"/>
        </w:rPr>
        <w:t>Barbara Kelley:</w:t>
      </w:r>
      <w:r w:rsidR="00571327" w:rsidRPr="00FB187D">
        <w:rPr>
          <w:rFonts w:ascii="Times New Roman" w:hAnsi="Times New Roman" w:cs="Times New Roman"/>
          <w:b/>
          <w:sz w:val="24"/>
          <w:szCs w:val="24"/>
        </w:rPr>
        <w:t xml:space="preserve"> </w:t>
      </w:r>
      <w:r w:rsidR="00571327" w:rsidRPr="003210AC">
        <w:rPr>
          <w:rFonts w:ascii="Times New Roman" w:hAnsi="Times New Roman" w:cs="Times New Roman"/>
          <w:b/>
          <w:bCs/>
          <w:sz w:val="24"/>
          <w:szCs w:val="24"/>
        </w:rPr>
        <w:t>12:31</w:t>
      </w:r>
      <w:r w:rsidR="00964AFF" w:rsidRPr="003210AC">
        <w:rPr>
          <w:rFonts w:ascii="Times New Roman" w:hAnsi="Times New Roman" w:cs="Times New Roman"/>
          <w:b/>
          <w:bCs/>
          <w:sz w:val="24"/>
          <w:szCs w:val="24"/>
        </w:rPr>
        <w:t>-</w:t>
      </w:r>
      <w:r w:rsidR="003210AC" w:rsidRPr="003210AC">
        <w:rPr>
          <w:rFonts w:ascii="Times New Roman" w:hAnsi="Times New Roman" w:cs="Times New Roman"/>
          <w:b/>
          <w:bCs/>
          <w:sz w:val="24"/>
          <w:szCs w:val="24"/>
        </w:rPr>
        <w:t>15:36</w:t>
      </w:r>
    </w:p>
    <w:p w14:paraId="3667D576" w14:textId="77777777" w:rsidR="00BA793F" w:rsidRDefault="00571327" w:rsidP="00FB187D">
      <w:pPr>
        <w:spacing w:after="0" w:line="240" w:lineRule="auto"/>
        <w:rPr>
          <w:rFonts w:ascii="Times New Roman" w:hAnsi="Times New Roman" w:cs="Times New Roman"/>
          <w:sz w:val="24"/>
          <w:szCs w:val="24"/>
        </w:rPr>
      </w:pPr>
      <w:r w:rsidRPr="00FB187D">
        <w:rPr>
          <w:rFonts w:ascii="Times New Roman" w:hAnsi="Times New Roman" w:cs="Times New Roman"/>
          <w:sz w:val="24"/>
          <w:szCs w:val="24"/>
        </w:rPr>
        <w:t>Well, all the technology is available</w:t>
      </w:r>
      <w:r w:rsidR="00964AFF">
        <w:rPr>
          <w:rFonts w:ascii="Times New Roman" w:hAnsi="Times New Roman" w:cs="Times New Roman"/>
          <w:sz w:val="24"/>
          <w:szCs w:val="24"/>
        </w:rPr>
        <w:t>, a</w:t>
      </w:r>
      <w:r w:rsidRPr="00FB187D">
        <w:rPr>
          <w:rFonts w:ascii="Times New Roman" w:hAnsi="Times New Roman" w:cs="Times New Roman"/>
          <w:sz w:val="24"/>
          <w:szCs w:val="24"/>
        </w:rPr>
        <w:t xml:space="preserve">nd I think </w:t>
      </w:r>
      <w:r w:rsidRPr="00FB187D">
        <w:rPr>
          <w:rFonts w:ascii="Times New Roman" w:hAnsi="Times New Roman" w:cs="Times New Roman"/>
          <w:sz w:val="24"/>
          <w:szCs w:val="24"/>
        </w:rPr>
        <w:t>prescription</w:t>
      </w:r>
      <w:r w:rsidR="00964AFF">
        <w:rPr>
          <w:rFonts w:ascii="Times New Roman" w:hAnsi="Times New Roman" w:cs="Times New Roman"/>
          <w:sz w:val="24"/>
          <w:szCs w:val="24"/>
        </w:rPr>
        <w:t xml:space="preserve"> h</w:t>
      </w:r>
      <w:r w:rsidRPr="00FB187D">
        <w:rPr>
          <w:rFonts w:ascii="Times New Roman" w:hAnsi="Times New Roman" w:cs="Times New Roman"/>
          <w:sz w:val="24"/>
          <w:szCs w:val="24"/>
        </w:rPr>
        <w:t xml:space="preserve">earing aids have gotten very sophisticated. The hearing aid manufacturers have put a lot of effort and investment into research and development. </w:t>
      </w:r>
      <w:r w:rsidR="00D51DD0">
        <w:rPr>
          <w:rFonts w:ascii="Times New Roman" w:hAnsi="Times New Roman" w:cs="Times New Roman"/>
          <w:sz w:val="24"/>
          <w:szCs w:val="24"/>
        </w:rPr>
        <w:t>T</w:t>
      </w:r>
      <w:r w:rsidRPr="00FB187D">
        <w:rPr>
          <w:rFonts w:ascii="Times New Roman" w:hAnsi="Times New Roman" w:cs="Times New Roman"/>
          <w:sz w:val="24"/>
          <w:szCs w:val="24"/>
        </w:rPr>
        <w:t xml:space="preserve">he hearing aids aren't even like they were 10 or 15 years ago. They're smaller, which is important to some people. You </w:t>
      </w:r>
      <w:r w:rsidRPr="00FB187D">
        <w:rPr>
          <w:rFonts w:ascii="Times New Roman" w:hAnsi="Times New Roman" w:cs="Times New Roman"/>
          <w:sz w:val="24"/>
          <w:szCs w:val="24"/>
        </w:rPr>
        <w:t>often think of that big hearing aid, beige hearing aid with the big ear mold in your ear</w:t>
      </w:r>
      <w:r w:rsidR="00D51DD0">
        <w:rPr>
          <w:rFonts w:ascii="Times New Roman" w:hAnsi="Times New Roman" w:cs="Times New Roman"/>
          <w:sz w:val="24"/>
          <w:szCs w:val="24"/>
        </w:rPr>
        <w:t>.</w:t>
      </w:r>
      <w:r w:rsidRPr="00FB187D">
        <w:rPr>
          <w:rFonts w:ascii="Times New Roman" w:hAnsi="Times New Roman" w:cs="Times New Roman"/>
          <w:sz w:val="24"/>
          <w:szCs w:val="24"/>
        </w:rPr>
        <w:t xml:space="preserve"> Well, there's different styles now, where they're</w:t>
      </w:r>
      <w:r w:rsidRPr="00FB187D">
        <w:rPr>
          <w:rFonts w:ascii="Times New Roman" w:hAnsi="Times New Roman" w:cs="Times New Roman"/>
          <w:sz w:val="24"/>
          <w:szCs w:val="24"/>
        </w:rPr>
        <w:t xml:space="preserve"> not so big</w:t>
      </w:r>
      <w:r w:rsidR="00D51DD0">
        <w:rPr>
          <w:rFonts w:ascii="Times New Roman" w:hAnsi="Times New Roman" w:cs="Times New Roman"/>
          <w:sz w:val="24"/>
          <w:szCs w:val="24"/>
        </w:rPr>
        <w:t>,</w:t>
      </w:r>
      <w:r w:rsidRPr="00FB187D">
        <w:rPr>
          <w:rFonts w:ascii="Times New Roman" w:hAnsi="Times New Roman" w:cs="Times New Roman"/>
          <w:sz w:val="24"/>
          <w:szCs w:val="24"/>
        </w:rPr>
        <w:t xml:space="preserve"> and </w:t>
      </w:r>
      <w:r w:rsidRPr="00FB187D">
        <w:rPr>
          <w:rFonts w:ascii="Times New Roman" w:hAnsi="Times New Roman" w:cs="Times New Roman"/>
          <w:sz w:val="24"/>
          <w:szCs w:val="24"/>
        </w:rPr>
        <w:t xml:space="preserve">the ear molds are like an open set wire. </w:t>
      </w:r>
      <w:proofErr w:type="gramStart"/>
      <w:r w:rsidRPr="00FB187D">
        <w:rPr>
          <w:rFonts w:ascii="Times New Roman" w:hAnsi="Times New Roman" w:cs="Times New Roman"/>
          <w:sz w:val="24"/>
          <w:szCs w:val="24"/>
        </w:rPr>
        <w:t>So</w:t>
      </w:r>
      <w:proofErr w:type="gramEnd"/>
      <w:r w:rsidRPr="00FB187D">
        <w:rPr>
          <w:rFonts w:ascii="Times New Roman" w:hAnsi="Times New Roman" w:cs="Times New Roman"/>
          <w:sz w:val="24"/>
          <w:szCs w:val="24"/>
        </w:rPr>
        <w:t xml:space="preserve"> they put a lot of research and development to eliminating background noise</w:t>
      </w:r>
      <w:r w:rsidR="00BA793F">
        <w:rPr>
          <w:rFonts w:ascii="Times New Roman" w:hAnsi="Times New Roman" w:cs="Times New Roman"/>
          <w:sz w:val="24"/>
          <w:szCs w:val="24"/>
        </w:rPr>
        <w:t>,</w:t>
      </w:r>
      <w:r w:rsidRPr="00FB187D">
        <w:rPr>
          <w:rFonts w:ascii="Times New Roman" w:hAnsi="Times New Roman" w:cs="Times New Roman"/>
          <w:sz w:val="24"/>
          <w:szCs w:val="24"/>
        </w:rPr>
        <w:t xml:space="preserve"> directional microphones.</w:t>
      </w:r>
      <w:r w:rsidR="00BA793F">
        <w:rPr>
          <w:rFonts w:ascii="Times New Roman" w:hAnsi="Times New Roman" w:cs="Times New Roman"/>
          <w:sz w:val="24"/>
          <w:szCs w:val="24"/>
        </w:rPr>
        <w:t xml:space="preserve"> T</w:t>
      </w:r>
      <w:r w:rsidRPr="00FB187D">
        <w:rPr>
          <w:rFonts w:ascii="Times New Roman" w:hAnsi="Times New Roman" w:cs="Times New Roman"/>
          <w:sz w:val="24"/>
          <w:szCs w:val="24"/>
        </w:rPr>
        <w:t>hat's come a long way.</w:t>
      </w:r>
    </w:p>
    <w:p w14:paraId="4556B788" w14:textId="77777777" w:rsidR="00BA793F" w:rsidRDefault="00BA793F" w:rsidP="00FB187D">
      <w:pPr>
        <w:spacing w:after="0" w:line="240" w:lineRule="auto"/>
        <w:rPr>
          <w:rFonts w:ascii="Times New Roman" w:hAnsi="Times New Roman" w:cs="Times New Roman"/>
          <w:sz w:val="24"/>
          <w:szCs w:val="24"/>
        </w:rPr>
      </w:pPr>
    </w:p>
    <w:p w14:paraId="1FC7424C" w14:textId="77777777" w:rsidR="00BA793F" w:rsidRDefault="00571327" w:rsidP="00FB187D">
      <w:pPr>
        <w:spacing w:after="0" w:line="240" w:lineRule="auto"/>
        <w:rPr>
          <w:rFonts w:ascii="Times New Roman" w:hAnsi="Times New Roman" w:cs="Times New Roman"/>
          <w:sz w:val="24"/>
          <w:szCs w:val="24"/>
        </w:rPr>
      </w:pPr>
      <w:r w:rsidRPr="00FB187D">
        <w:rPr>
          <w:rFonts w:ascii="Times New Roman" w:hAnsi="Times New Roman" w:cs="Times New Roman"/>
          <w:sz w:val="24"/>
          <w:szCs w:val="24"/>
        </w:rPr>
        <w:t xml:space="preserve">Cochlear implants are for people when hearing aids no longer help with speech discernment. </w:t>
      </w:r>
      <w:r w:rsidR="00BA793F">
        <w:rPr>
          <w:rFonts w:ascii="Times New Roman" w:hAnsi="Times New Roman" w:cs="Times New Roman"/>
          <w:sz w:val="24"/>
          <w:szCs w:val="24"/>
        </w:rPr>
        <w:t>T</w:t>
      </w:r>
      <w:r w:rsidRPr="00FB187D">
        <w:rPr>
          <w:rFonts w:ascii="Times New Roman" w:hAnsi="Times New Roman" w:cs="Times New Roman"/>
          <w:sz w:val="24"/>
          <w:szCs w:val="24"/>
        </w:rPr>
        <w:t>he interesting thing to point out is that hearing aids are not covered by Medicare. Audiological services are</w:t>
      </w:r>
      <w:r w:rsidR="00BA793F">
        <w:rPr>
          <w:rFonts w:ascii="Times New Roman" w:hAnsi="Times New Roman" w:cs="Times New Roman"/>
          <w:sz w:val="24"/>
          <w:szCs w:val="24"/>
        </w:rPr>
        <w:t>,</w:t>
      </w:r>
      <w:r w:rsidRPr="00FB187D">
        <w:rPr>
          <w:rFonts w:ascii="Times New Roman" w:hAnsi="Times New Roman" w:cs="Times New Roman"/>
          <w:sz w:val="24"/>
          <w:szCs w:val="24"/>
        </w:rPr>
        <w:t xml:space="preserve"> but not hearing aids themselves, but cochlear implants are covered by Medicare. </w:t>
      </w:r>
      <w:proofErr w:type="gramStart"/>
      <w:r w:rsidRPr="00FB187D">
        <w:rPr>
          <w:rFonts w:ascii="Times New Roman" w:hAnsi="Times New Roman" w:cs="Times New Roman"/>
          <w:sz w:val="24"/>
          <w:szCs w:val="24"/>
        </w:rPr>
        <w:t>So</w:t>
      </w:r>
      <w:proofErr w:type="gramEnd"/>
      <w:r w:rsidRPr="00FB187D">
        <w:rPr>
          <w:rFonts w:ascii="Times New Roman" w:hAnsi="Times New Roman" w:cs="Times New Roman"/>
          <w:sz w:val="24"/>
          <w:szCs w:val="24"/>
        </w:rPr>
        <w:t xml:space="preserve"> there's a lot of confusion there. Some Medicare Advantage plans cover hearing aids</w:t>
      </w:r>
      <w:r w:rsidR="00BA793F">
        <w:rPr>
          <w:rFonts w:ascii="Times New Roman" w:hAnsi="Times New Roman" w:cs="Times New Roman"/>
          <w:sz w:val="24"/>
          <w:szCs w:val="24"/>
        </w:rPr>
        <w:t>, s</w:t>
      </w:r>
      <w:r w:rsidRPr="00FB187D">
        <w:rPr>
          <w:rFonts w:ascii="Times New Roman" w:hAnsi="Times New Roman" w:cs="Times New Roman"/>
          <w:sz w:val="24"/>
          <w:szCs w:val="24"/>
        </w:rPr>
        <w:t>ome do not</w:t>
      </w:r>
      <w:r w:rsidR="00BA793F">
        <w:rPr>
          <w:rFonts w:ascii="Times New Roman" w:hAnsi="Times New Roman" w:cs="Times New Roman"/>
          <w:sz w:val="24"/>
          <w:szCs w:val="24"/>
        </w:rPr>
        <w:t>, s</w:t>
      </w:r>
      <w:r w:rsidRPr="00FB187D">
        <w:rPr>
          <w:rFonts w:ascii="Times New Roman" w:hAnsi="Times New Roman" w:cs="Times New Roman"/>
          <w:sz w:val="24"/>
          <w:szCs w:val="24"/>
        </w:rPr>
        <w:t>ome if you're not of Medicare age</w:t>
      </w:r>
      <w:r w:rsidR="00BA793F">
        <w:rPr>
          <w:rFonts w:ascii="Times New Roman" w:hAnsi="Times New Roman" w:cs="Times New Roman"/>
          <w:sz w:val="24"/>
          <w:szCs w:val="24"/>
        </w:rPr>
        <w:t>. I</w:t>
      </w:r>
      <w:r w:rsidRPr="00FB187D">
        <w:rPr>
          <w:rFonts w:ascii="Times New Roman" w:hAnsi="Times New Roman" w:cs="Times New Roman"/>
          <w:sz w:val="24"/>
          <w:szCs w:val="24"/>
        </w:rPr>
        <w:t xml:space="preserve">t's always best to check your health insurance policy. Some of the Blue Cross Blue Shields cover hearing aids. </w:t>
      </w:r>
      <w:r w:rsidR="00BA793F">
        <w:rPr>
          <w:rFonts w:ascii="Times New Roman" w:hAnsi="Times New Roman" w:cs="Times New Roman"/>
          <w:sz w:val="24"/>
          <w:szCs w:val="24"/>
        </w:rPr>
        <w:t>I</w:t>
      </w:r>
      <w:r w:rsidRPr="00FB187D">
        <w:rPr>
          <w:rFonts w:ascii="Times New Roman" w:hAnsi="Times New Roman" w:cs="Times New Roman"/>
          <w:sz w:val="24"/>
          <w:szCs w:val="24"/>
        </w:rPr>
        <w:t xml:space="preserve">t's </w:t>
      </w:r>
      <w:proofErr w:type="gramStart"/>
      <w:r w:rsidRPr="00FB187D">
        <w:rPr>
          <w:rFonts w:ascii="Times New Roman" w:hAnsi="Times New Roman" w:cs="Times New Roman"/>
          <w:sz w:val="24"/>
          <w:szCs w:val="24"/>
        </w:rPr>
        <w:t>really important</w:t>
      </w:r>
      <w:proofErr w:type="gramEnd"/>
      <w:r w:rsidRPr="00FB187D">
        <w:rPr>
          <w:rFonts w:ascii="Times New Roman" w:hAnsi="Times New Roman" w:cs="Times New Roman"/>
          <w:sz w:val="24"/>
          <w:szCs w:val="24"/>
        </w:rPr>
        <w:t xml:space="preserve"> to check.</w:t>
      </w:r>
    </w:p>
    <w:p w14:paraId="5607EC67" w14:textId="77777777" w:rsidR="00BA793F" w:rsidRDefault="00BA793F" w:rsidP="00FB187D">
      <w:pPr>
        <w:spacing w:after="0" w:line="240" w:lineRule="auto"/>
        <w:rPr>
          <w:rFonts w:ascii="Times New Roman" w:hAnsi="Times New Roman" w:cs="Times New Roman"/>
          <w:sz w:val="24"/>
          <w:szCs w:val="24"/>
        </w:rPr>
      </w:pPr>
    </w:p>
    <w:p w14:paraId="0B4A4CD6" w14:textId="77777777" w:rsidR="00010A98" w:rsidRDefault="00BA793F" w:rsidP="00FB187D">
      <w:pPr>
        <w:spacing w:after="0" w:line="240" w:lineRule="auto"/>
        <w:rPr>
          <w:rFonts w:ascii="Times New Roman" w:hAnsi="Times New Roman" w:cs="Times New Roman"/>
          <w:sz w:val="24"/>
          <w:szCs w:val="24"/>
        </w:rPr>
      </w:pPr>
      <w:r>
        <w:rPr>
          <w:rFonts w:ascii="Times New Roman" w:hAnsi="Times New Roman" w:cs="Times New Roman"/>
          <w:sz w:val="24"/>
          <w:szCs w:val="24"/>
        </w:rPr>
        <w:t>There’s</w:t>
      </w:r>
      <w:r w:rsidR="00571327" w:rsidRPr="00FB187D">
        <w:rPr>
          <w:rFonts w:ascii="Times New Roman" w:hAnsi="Times New Roman" w:cs="Times New Roman"/>
          <w:sz w:val="24"/>
          <w:szCs w:val="24"/>
        </w:rPr>
        <w:t xml:space="preserve"> other technology</w:t>
      </w:r>
      <w:r>
        <w:rPr>
          <w:rFonts w:ascii="Times New Roman" w:hAnsi="Times New Roman" w:cs="Times New Roman"/>
          <w:sz w:val="24"/>
          <w:szCs w:val="24"/>
        </w:rPr>
        <w:t>.</w:t>
      </w:r>
      <w:r w:rsidR="00571327" w:rsidRPr="00FB187D">
        <w:rPr>
          <w:rFonts w:ascii="Times New Roman" w:hAnsi="Times New Roman" w:cs="Times New Roman"/>
          <w:sz w:val="24"/>
          <w:szCs w:val="24"/>
        </w:rPr>
        <w:t xml:space="preserve"> </w:t>
      </w:r>
      <w:r>
        <w:rPr>
          <w:rFonts w:ascii="Times New Roman" w:hAnsi="Times New Roman" w:cs="Times New Roman"/>
          <w:sz w:val="24"/>
          <w:szCs w:val="24"/>
        </w:rPr>
        <w:t>T</w:t>
      </w:r>
      <w:r w:rsidR="00571327" w:rsidRPr="00FB187D">
        <w:rPr>
          <w:rFonts w:ascii="Times New Roman" w:hAnsi="Times New Roman" w:cs="Times New Roman"/>
          <w:sz w:val="24"/>
          <w:szCs w:val="24"/>
        </w:rPr>
        <w:t xml:space="preserve">here's the </w:t>
      </w:r>
      <w:r w:rsidR="00571327" w:rsidRPr="00FB187D">
        <w:rPr>
          <w:rFonts w:ascii="Times New Roman" w:hAnsi="Times New Roman" w:cs="Times New Roman"/>
          <w:sz w:val="24"/>
          <w:szCs w:val="24"/>
        </w:rPr>
        <w:t>over</w:t>
      </w:r>
      <w:r>
        <w:rPr>
          <w:rFonts w:ascii="Times New Roman" w:hAnsi="Times New Roman" w:cs="Times New Roman"/>
          <w:sz w:val="24"/>
          <w:szCs w:val="24"/>
        </w:rPr>
        <w:t>-</w:t>
      </w:r>
      <w:r w:rsidR="00571327" w:rsidRPr="00FB187D">
        <w:rPr>
          <w:rFonts w:ascii="Times New Roman" w:hAnsi="Times New Roman" w:cs="Times New Roman"/>
          <w:sz w:val="24"/>
          <w:szCs w:val="24"/>
        </w:rPr>
        <w:t>the</w:t>
      </w:r>
      <w:r>
        <w:rPr>
          <w:rFonts w:ascii="Times New Roman" w:hAnsi="Times New Roman" w:cs="Times New Roman"/>
          <w:sz w:val="24"/>
          <w:szCs w:val="24"/>
        </w:rPr>
        <w:t>-</w:t>
      </w:r>
      <w:r w:rsidR="00571327" w:rsidRPr="00FB187D">
        <w:rPr>
          <w:rFonts w:ascii="Times New Roman" w:hAnsi="Times New Roman" w:cs="Times New Roman"/>
          <w:sz w:val="24"/>
          <w:szCs w:val="24"/>
        </w:rPr>
        <w:t xml:space="preserve">counter </w:t>
      </w:r>
      <w:r w:rsidR="00571327" w:rsidRPr="00FB187D">
        <w:rPr>
          <w:rFonts w:ascii="Times New Roman" w:hAnsi="Times New Roman" w:cs="Times New Roman"/>
          <w:sz w:val="24"/>
          <w:szCs w:val="24"/>
        </w:rPr>
        <w:t xml:space="preserve">hearing aids. </w:t>
      </w:r>
      <w:proofErr w:type="gramStart"/>
      <w:r w:rsidR="00571327" w:rsidRPr="00FB187D">
        <w:rPr>
          <w:rFonts w:ascii="Times New Roman" w:hAnsi="Times New Roman" w:cs="Times New Roman"/>
          <w:sz w:val="24"/>
          <w:szCs w:val="24"/>
        </w:rPr>
        <w:t>There's</w:t>
      </w:r>
      <w:proofErr w:type="gramEnd"/>
      <w:r w:rsidR="00571327" w:rsidRPr="00FB187D">
        <w:rPr>
          <w:rFonts w:ascii="Times New Roman" w:hAnsi="Times New Roman" w:cs="Times New Roman"/>
          <w:sz w:val="24"/>
          <w:szCs w:val="24"/>
        </w:rPr>
        <w:t xml:space="preserve"> assistive listening systems. Some people use personal directional microphones that work. Some public places have a hearing loop</w:t>
      </w:r>
      <w:r>
        <w:rPr>
          <w:rFonts w:ascii="Times New Roman" w:hAnsi="Times New Roman" w:cs="Times New Roman"/>
          <w:sz w:val="24"/>
          <w:szCs w:val="24"/>
        </w:rPr>
        <w:t>,</w:t>
      </w:r>
      <w:r w:rsidR="00571327" w:rsidRPr="00FB187D">
        <w:rPr>
          <w:rFonts w:ascii="Times New Roman" w:hAnsi="Times New Roman" w:cs="Times New Roman"/>
          <w:sz w:val="24"/>
          <w:szCs w:val="24"/>
        </w:rPr>
        <w:t xml:space="preserve"> </w:t>
      </w:r>
      <w:r>
        <w:rPr>
          <w:rFonts w:ascii="Times New Roman" w:hAnsi="Times New Roman" w:cs="Times New Roman"/>
          <w:sz w:val="24"/>
          <w:szCs w:val="24"/>
        </w:rPr>
        <w:t>s</w:t>
      </w:r>
      <w:r w:rsidR="00571327" w:rsidRPr="00FB187D">
        <w:rPr>
          <w:rFonts w:ascii="Times New Roman" w:hAnsi="Times New Roman" w:cs="Times New Roman"/>
          <w:sz w:val="24"/>
          <w:szCs w:val="24"/>
        </w:rPr>
        <w:t xml:space="preserve">o if people have a telecoil, they can turn on their telecoil and get direct audio input to their hearing aid, which cuts out the background noise. </w:t>
      </w:r>
      <w:proofErr w:type="spellStart"/>
      <w:r w:rsidR="00571327" w:rsidRPr="00FB187D">
        <w:rPr>
          <w:rFonts w:ascii="Times New Roman" w:hAnsi="Times New Roman" w:cs="Times New Roman"/>
          <w:sz w:val="24"/>
          <w:szCs w:val="24"/>
        </w:rPr>
        <w:t>Aura</w:t>
      </w:r>
      <w:r w:rsidR="006002AE">
        <w:rPr>
          <w:rFonts w:ascii="Times New Roman" w:hAnsi="Times New Roman" w:cs="Times New Roman"/>
          <w:sz w:val="24"/>
          <w:szCs w:val="24"/>
        </w:rPr>
        <w:t>c</w:t>
      </w:r>
      <w:r w:rsidR="00571327" w:rsidRPr="00FB187D">
        <w:rPr>
          <w:rFonts w:ascii="Times New Roman" w:hAnsi="Times New Roman" w:cs="Times New Roman"/>
          <w:sz w:val="24"/>
          <w:szCs w:val="24"/>
        </w:rPr>
        <w:t>ast</w:t>
      </w:r>
      <w:proofErr w:type="spellEnd"/>
      <w:r w:rsidR="00571327" w:rsidRPr="00FB187D">
        <w:rPr>
          <w:rFonts w:ascii="Times New Roman" w:hAnsi="Times New Roman" w:cs="Times New Roman"/>
          <w:sz w:val="24"/>
          <w:szCs w:val="24"/>
        </w:rPr>
        <w:t xml:space="preserve"> systems are coming more to the forefront, and those are a Bluetooth product</w:t>
      </w:r>
      <w:r w:rsidR="00010A98">
        <w:rPr>
          <w:rFonts w:ascii="Times New Roman" w:hAnsi="Times New Roman" w:cs="Times New Roman"/>
          <w:sz w:val="24"/>
          <w:szCs w:val="24"/>
        </w:rPr>
        <w:t>. A</w:t>
      </w:r>
      <w:r w:rsidR="00571327" w:rsidRPr="00FB187D">
        <w:rPr>
          <w:rFonts w:ascii="Times New Roman" w:hAnsi="Times New Roman" w:cs="Times New Roman"/>
          <w:sz w:val="24"/>
          <w:szCs w:val="24"/>
        </w:rPr>
        <w:t xml:space="preserve">nd already hearing aids connect directly to your cell phone through Bluetooth. </w:t>
      </w:r>
      <w:proofErr w:type="gramStart"/>
      <w:r w:rsidR="00571327" w:rsidRPr="00FB187D">
        <w:rPr>
          <w:rFonts w:ascii="Times New Roman" w:hAnsi="Times New Roman" w:cs="Times New Roman"/>
          <w:sz w:val="24"/>
          <w:szCs w:val="24"/>
        </w:rPr>
        <w:t>So</w:t>
      </w:r>
      <w:proofErr w:type="gramEnd"/>
      <w:r w:rsidR="00571327" w:rsidRPr="00FB187D">
        <w:rPr>
          <w:rFonts w:ascii="Times New Roman" w:hAnsi="Times New Roman" w:cs="Times New Roman"/>
          <w:sz w:val="24"/>
          <w:szCs w:val="24"/>
        </w:rPr>
        <w:t xml:space="preserve"> you can see somebody with a hearing aid answering their telephone by not even picking it up and getting that </w:t>
      </w:r>
      <w:proofErr w:type="gramStart"/>
      <w:r w:rsidR="00571327" w:rsidRPr="00FB187D">
        <w:rPr>
          <w:rFonts w:ascii="Times New Roman" w:hAnsi="Times New Roman" w:cs="Times New Roman"/>
          <w:sz w:val="24"/>
          <w:szCs w:val="24"/>
        </w:rPr>
        <w:t>really clear</w:t>
      </w:r>
      <w:proofErr w:type="gramEnd"/>
      <w:r w:rsidR="00571327" w:rsidRPr="00FB187D">
        <w:rPr>
          <w:rFonts w:ascii="Times New Roman" w:hAnsi="Times New Roman" w:cs="Times New Roman"/>
          <w:sz w:val="24"/>
          <w:szCs w:val="24"/>
        </w:rPr>
        <w:t>, direct audio input.</w:t>
      </w:r>
    </w:p>
    <w:p w14:paraId="0DCE7313" w14:textId="77777777" w:rsidR="00010A98" w:rsidRDefault="00010A98" w:rsidP="00FB187D">
      <w:pPr>
        <w:spacing w:after="0" w:line="240" w:lineRule="auto"/>
        <w:rPr>
          <w:rFonts w:ascii="Times New Roman" w:hAnsi="Times New Roman" w:cs="Times New Roman"/>
          <w:sz w:val="24"/>
          <w:szCs w:val="24"/>
        </w:rPr>
      </w:pPr>
    </w:p>
    <w:p w14:paraId="6470C790" w14:textId="43B36DCC" w:rsidR="00DF239A" w:rsidRPr="00FB187D" w:rsidRDefault="00010A98" w:rsidP="00FB187D">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571327" w:rsidRPr="00FB187D">
        <w:rPr>
          <w:rFonts w:ascii="Times New Roman" w:hAnsi="Times New Roman" w:cs="Times New Roman"/>
          <w:sz w:val="24"/>
          <w:szCs w:val="24"/>
        </w:rPr>
        <w:t xml:space="preserve">t's </w:t>
      </w:r>
      <w:proofErr w:type="gramStart"/>
      <w:r w:rsidR="00571327" w:rsidRPr="00FB187D">
        <w:rPr>
          <w:rFonts w:ascii="Times New Roman" w:hAnsi="Times New Roman" w:cs="Times New Roman"/>
          <w:sz w:val="24"/>
          <w:szCs w:val="24"/>
        </w:rPr>
        <w:t>really important</w:t>
      </w:r>
      <w:proofErr w:type="gramEnd"/>
      <w:r w:rsidR="00571327" w:rsidRPr="00FB187D">
        <w:rPr>
          <w:rFonts w:ascii="Times New Roman" w:hAnsi="Times New Roman" w:cs="Times New Roman"/>
          <w:sz w:val="24"/>
          <w:szCs w:val="24"/>
        </w:rPr>
        <w:t xml:space="preserve"> to find</w:t>
      </w:r>
      <w:r>
        <w:rPr>
          <w:rFonts w:ascii="Times New Roman" w:hAnsi="Times New Roman" w:cs="Times New Roman"/>
          <w:sz w:val="24"/>
          <w:szCs w:val="24"/>
        </w:rPr>
        <w:t>, i</w:t>
      </w:r>
      <w:r w:rsidR="00571327" w:rsidRPr="00FB187D">
        <w:rPr>
          <w:rFonts w:ascii="Times New Roman" w:hAnsi="Times New Roman" w:cs="Times New Roman"/>
          <w:sz w:val="24"/>
          <w:szCs w:val="24"/>
        </w:rPr>
        <w:t>f people do go the route of a hearing care professional</w:t>
      </w:r>
      <w:r w:rsidR="00A01E1D">
        <w:rPr>
          <w:rFonts w:ascii="Times New Roman" w:hAnsi="Times New Roman" w:cs="Times New Roman"/>
          <w:sz w:val="24"/>
          <w:szCs w:val="24"/>
        </w:rPr>
        <w:t>—</w:t>
      </w:r>
      <w:r w:rsidR="00571327" w:rsidRPr="00FB187D">
        <w:rPr>
          <w:rFonts w:ascii="Times New Roman" w:hAnsi="Times New Roman" w:cs="Times New Roman"/>
          <w:sz w:val="24"/>
          <w:szCs w:val="24"/>
        </w:rPr>
        <w:t>audiologist or hearing aid specialist</w:t>
      </w:r>
      <w:r w:rsidR="00A01E1D">
        <w:rPr>
          <w:rFonts w:ascii="Times New Roman" w:hAnsi="Times New Roman" w:cs="Times New Roman"/>
          <w:sz w:val="24"/>
          <w:szCs w:val="24"/>
        </w:rPr>
        <w:t>—</w:t>
      </w:r>
      <w:r w:rsidR="00571327" w:rsidRPr="00FB187D">
        <w:rPr>
          <w:rFonts w:ascii="Times New Roman" w:hAnsi="Times New Roman" w:cs="Times New Roman"/>
          <w:sz w:val="24"/>
          <w:szCs w:val="24"/>
        </w:rPr>
        <w:t xml:space="preserve">that that person gives </w:t>
      </w:r>
      <w:r w:rsidR="00A01E1D" w:rsidRPr="00FB187D">
        <w:rPr>
          <w:rFonts w:ascii="Times New Roman" w:hAnsi="Times New Roman" w:cs="Times New Roman"/>
          <w:sz w:val="24"/>
          <w:szCs w:val="24"/>
        </w:rPr>
        <w:t>person</w:t>
      </w:r>
      <w:r w:rsidR="00A01E1D">
        <w:rPr>
          <w:rFonts w:ascii="Times New Roman" w:hAnsi="Times New Roman" w:cs="Times New Roman"/>
          <w:sz w:val="24"/>
          <w:szCs w:val="24"/>
        </w:rPr>
        <w:t>-</w:t>
      </w:r>
      <w:r w:rsidR="00A01E1D" w:rsidRPr="00FB187D">
        <w:rPr>
          <w:rFonts w:ascii="Times New Roman" w:hAnsi="Times New Roman" w:cs="Times New Roman"/>
          <w:sz w:val="24"/>
          <w:szCs w:val="24"/>
        </w:rPr>
        <w:t>centered care</w:t>
      </w:r>
      <w:r w:rsidR="00A01E1D">
        <w:rPr>
          <w:rFonts w:ascii="Times New Roman" w:hAnsi="Times New Roman" w:cs="Times New Roman"/>
          <w:sz w:val="24"/>
          <w:szCs w:val="24"/>
        </w:rPr>
        <w:t>.</w:t>
      </w:r>
      <w:r w:rsidR="00571327" w:rsidRPr="00FB187D">
        <w:rPr>
          <w:rFonts w:ascii="Times New Roman" w:hAnsi="Times New Roman" w:cs="Times New Roman"/>
          <w:sz w:val="24"/>
          <w:szCs w:val="24"/>
        </w:rPr>
        <w:t xml:space="preserve"> </w:t>
      </w:r>
      <w:r w:rsidR="00A01E1D">
        <w:rPr>
          <w:rFonts w:ascii="Times New Roman" w:hAnsi="Times New Roman" w:cs="Times New Roman"/>
          <w:sz w:val="24"/>
          <w:szCs w:val="24"/>
        </w:rPr>
        <w:t>U</w:t>
      </w:r>
      <w:r w:rsidR="00571327" w:rsidRPr="00FB187D">
        <w:rPr>
          <w:rFonts w:ascii="Times New Roman" w:hAnsi="Times New Roman" w:cs="Times New Roman"/>
          <w:sz w:val="24"/>
          <w:szCs w:val="24"/>
        </w:rPr>
        <w:t>nderstands who you are, what type of listening environments do you need to hear in</w:t>
      </w:r>
      <w:r w:rsidR="00A01E1D">
        <w:rPr>
          <w:rFonts w:ascii="Times New Roman" w:hAnsi="Times New Roman" w:cs="Times New Roman"/>
          <w:sz w:val="24"/>
          <w:szCs w:val="24"/>
        </w:rPr>
        <w:t>.</w:t>
      </w:r>
      <w:r w:rsidR="00571327" w:rsidRPr="00FB187D">
        <w:rPr>
          <w:rFonts w:ascii="Times New Roman" w:hAnsi="Times New Roman" w:cs="Times New Roman"/>
          <w:sz w:val="24"/>
          <w:szCs w:val="24"/>
        </w:rPr>
        <w:t xml:space="preserve"> Are you still in the workplace? Do you go to meetings? Are you retired? Do you like to communicate around the card table</w:t>
      </w:r>
      <w:r w:rsidR="00A01E1D">
        <w:rPr>
          <w:rFonts w:ascii="Times New Roman" w:hAnsi="Times New Roman" w:cs="Times New Roman"/>
          <w:sz w:val="24"/>
          <w:szCs w:val="24"/>
        </w:rPr>
        <w:t>?</w:t>
      </w:r>
      <w:r w:rsidR="00571327" w:rsidRPr="00FB187D">
        <w:rPr>
          <w:rFonts w:ascii="Times New Roman" w:hAnsi="Times New Roman" w:cs="Times New Roman"/>
          <w:sz w:val="24"/>
          <w:szCs w:val="24"/>
        </w:rPr>
        <w:t xml:space="preserve"> Are you out playing golf? Do you like to communicate with your family? </w:t>
      </w:r>
      <w:r w:rsidR="00A01E1D">
        <w:rPr>
          <w:rFonts w:ascii="Times New Roman" w:hAnsi="Times New Roman" w:cs="Times New Roman"/>
          <w:sz w:val="24"/>
          <w:szCs w:val="24"/>
        </w:rPr>
        <w:t>A</w:t>
      </w:r>
      <w:r w:rsidR="00571327" w:rsidRPr="00FB187D">
        <w:rPr>
          <w:rFonts w:ascii="Times New Roman" w:hAnsi="Times New Roman" w:cs="Times New Roman"/>
          <w:sz w:val="24"/>
          <w:szCs w:val="24"/>
        </w:rPr>
        <w:t xml:space="preserve"> good hearing care professional is going to ask those questions and design the type of hearing care and technology that you really need.</w:t>
      </w:r>
    </w:p>
    <w:p w14:paraId="55A4B88D" w14:textId="77777777" w:rsidR="00DF239A" w:rsidRPr="00FB187D" w:rsidRDefault="00DF239A" w:rsidP="00FB187D">
      <w:pPr>
        <w:spacing w:after="0" w:line="240" w:lineRule="auto"/>
        <w:rPr>
          <w:rFonts w:ascii="Times New Roman" w:hAnsi="Times New Roman" w:cs="Times New Roman"/>
          <w:sz w:val="24"/>
          <w:szCs w:val="24"/>
        </w:rPr>
      </w:pPr>
    </w:p>
    <w:p w14:paraId="2B48DFE0" w14:textId="74C148EE" w:rsidR="00DF239A" w:rsidRPr="00CA7AE5" w:rsidRDefault="003210AC" w:rsidP="00FB187D">
      <w:pPr>
        <w:spacing w:after="0" w:line="240" w:lineRule="auto"/>
        <w:rPr>
          <w:rFonts w:ascii="Times New Roman" w:hAnsi="Times New Roman" w:cs="Times New Roman"/>
          <w:b/>
          <w:bCs/>
          <w:sz w:val="24"/>
          <w:szCs w:val="24"/>
        </w:rPr>
      </w:pPr>
      <w:r>
        <w:rPr>
          <w:rFonts w:ascii="Times New Roman" w:hAnsi="Times New Roman" w:cs="Times New Roman"/>
          <w:b/>
          <w:sz w:val="24"/>
          <w:szCs w:val="24"/>
        </w:rPr>
        <w:t>Maggie Shaw:</w:t>
      </w:r>
      <w:r w:rsidR="00571327" w:rsidRPr="00FB187D">
        <w:rPr>
          <w:rFonts w:ascii="Times New Roman" w:hAnsi="Times New Roman" w:cs="Times New Roman"/>
          <w:b/>
          <w:sz w:val="24"/>
          <w:szCs w:val="24"/>
        </w:rPr>
        <w:t xml:space="preserve"> </w:t>
      </w:r>
      <w:r w:rsidR="00571327" w:rsidRPr="00CA7AE5">
        <w:rPr>
          <w:rFonts w:ascii="Times New Roman" w:hAnsi="Times New Roman" w:cs="Times New Roman"/>
          <w:b/>
          <w:bCs/>
          <w:sz w:val="24"/>
          <w:szCs w:val="24"/>
        </w:rPr>
        <w:t>15:3</w:t>
      </w:r>
      <w:r w:rsidRPr="00CA7AE5">
        <w:rPr>
          <w:rFonts w:ascii="Times New Roman" w:hAnsi="Times New Roman" w:cs="Times New Roman"/>
          <w:b/>
          <w:bCs/>
          <w:sz w:val="24"/>
          <w:szCs w:val="24"/>
        </w:rPr>
        <w:t>7-</w:t>
      </w:r>
      <w:r w:rsidR="00CA7AE5" w:rsidRPr="00CA7AE5">
        <w:rPr>
          <w:rFonts w:ascii="Times New Roman" w:hAnsi="Times New Roman" w:cs="Times New Roman"/>
          <w:b/>
          <w:bCs/>
          <w:sz w:val="24"/>
          <w:szCs w:val="24"/>
        </w:rPr>
        <w:t>16:01</w:t>
      </w:r>
    </w:p>
    <w:p w14:paraId="25C1685F" w14:textId="2AA826AD" w:rsidR="00DF239A" w:rsidRPr="00FB187D" w:rsidRDefault="00571327" w:rsidP="00FB187D">
      <w:pPr>
        <w:spacing w:after="0" w:line="240" w:lineRule="auto"/>
        <w:rPr>
          <w:rFonts w:ascii="Times New Roman" w:hAnsi="Times New Roman" w:cs="Times New Roman"/>
          <w:sz w:val="24"/>
          <w:szCs w:val="24"/>
        </w:rPr>
      </w:pPr>
      <w:r w:rsidRPr="00FB187D">
        <w:rPr>
          <w:rFonts w:ascii="Times New Roman" w:hAnsi="Times New Roman" w:cs="Times New Roman"/>
          <w:sz w:val="24"/>
          <w:szCs w:val="24"/>
        </w:rPr>
        <w:t>Hearing loss can be an invisible disability leading to significant social challenges, especially in noisy environments like holiday gathering. How does the HL</w:t>
      </w:r>
      <w:r w:rsidR="003210AC">
        <w:rPr>
          <w:rFonts w:ascii="Times New Roman" w:hAnsi="Times New Roman" w:cs="Times New Roman"/>
          <w:sz w:val="24"/>
          <w:szCs w:val="24"/>
        </w:rPr>
        <w:t>A</w:t>
      </w:r>
      <w:r w:rsidRPr="00FB187D">
        <w:rPr>
          <w:rFonts w:ascii="Times New Roman" w:hAnsi="Times New Roman" w:cs="Times New Roman"/>
          <w:sz w:val="24"/>
          <w:szCs w:val="24"/>
        </w:rPr>
        <w:t>A's nationwide network of support</w:t>
      </w:r>
      <w:r w:rsidR="002842FA">
        <w:rPr>
          <w:rFonts w:ascii="Times New Roman" w:hAnsi="Times New Roman" w:cs="Times New Roman"/>
          <w:sz w:val="24"/>
          <w:szCs w:val="24"/>
        </w:rPr>
        <w:t>,</w:t>
      </w:r>
      <w:r w:rsidRPr="00FB187D">
        <w:rPr>
          <w:rFonts w:ascii="Times New Roman" w:hAnsi="Times New Roman" w:cs="Times New Roman"/>
          <w:sz w:val="24"/>
          <w:szCs w:val="24"/>
        </w:rPr>
        <w:t xml:space="preserve"> local chapters and events like Walk For Hearing and the </w:t>
      </w:r>
      <w:proofErr w:type="spellStart"/>
      <w:r w:rsidR="002842FA">
        <w:rPr>
          <w:rFonts w:ascii="Times New Roman" w:hAnsi="Times New Roman" w:cs="Times New Roman"/>
          <w:sz w:val="24"/>
          <w:szCs w:val="24"/>
        </w:rPr>
        <w:t>H</w:t>
      </w:r>
      <w:r w:rsidRPr="00FB187D">
        <w:rPr>
          <w:rFonts w:ascii="Times New Roman" w:hAnsi="Times New Roman" w:cs="Times New Roman"/>
          <w:sz w:val="24"/>
          <w:szCs w:val="24"/>
        </w:rPr>
        <w:t>earing</w:t>
      </w:r>
      <w:r w:rsidR="002842FA">
        <w:rPr>
          <w:rFonts w:ascii="Times New Roman" w:hAnsi="Times New Roman" w:cs="Times New Roman"/>
          <w:sz w:val="24"/>
          <w:szCs w:val="24"/>
        </w:rPr>
        <w:t>U</w:t>
      </w:r>
      <w:proofErr w:type="spellEnd"/>
      <w:r w:rsidRPr="00FB187D">
        <w:rPr>
          <w:rFonts w:ascii="Times New Roman" w:hAnsi="Times New Roman" w:cs="Times New Roman"/>
          <w:sz w:val="24"/>
          <w:szCs w:val="24"/>
        </w:rPr>
        <w:t xml:space="preserve"> </w:t>
      </w:r>
      <w:r w:rsidRPr="00FB187D">
        <w:rPr>
          <w:rFonts w:ascii="Times New Roman" w:hAnsi="Times New Roman" w:cs="Times New Roman"/>
          <w:sz w:val="24"/>
          <w:szCs w:val="24"/>
        </w:rPr>
        <w:t>webinars</w:t>
      </w:r>
      <w:r w:rsidR="00CA7AE5">
        <w:rPr>
          <w:rFonts w:ascii="Times New Roman" w:hAnsi="Times New Roman" w:cs="Times New Roman"/>
          <w:sz w:val="24"/>
          <w:szCs w:val="24"/>
        </w:rPr>
        <w:t>,</w:t>
      </w:r>
      <w:r w:rsidRPr="00FB187D">
        <w:rPr>
          <w:rFonts w:ascii="Times New Roman" w:hAnsi="Times New Roman" w:cs="Times New Roman"/>
          <w:sz w:val="24"/>
          <w:szCs w:val="24"/>
        </w:rPr>
        <w:t xml:space="preserve"> contribute to fostering connection, combating social isolation</w:t>
      </w:r>
      <w:r w:rsidR="00CA7AE5">
        <w:rPr>
          <w:rFonts w:ascii="Times New Roman" w:hAnsi="Times New Roman" w:cs="Times New Roman"/>
          <w:sz w:val="24"/>
          <w:szCs w:val="24"/>
        </w:rPr>
        <w:t>,</w:t>
      </w:r>
      <w:r w:rsidRPr="00FB187D">
        <w:rPr>
          <w:rFonts w:ascii="Times New Roman" w:hAnsi="Times New Roman" w:cs="Times New Roman"/>
          <w:sz w:val="24"/>
          <w:szCs w:val="24"/>
        </w:rPr>
        <w:t xml:space="preserve"> and empowering individuals to thrive socially?</w:t>
      </w:r>
    </w:p>
    <w:p w14:paraId="07CDCFBE" w14:textId="77777777" w:rsidR="00DF239A" w:rsidRPr="00FB187D" w:rsidRDefault="00DF239A" w:rsidP="00FB187D">
      <w:pPr>
        <w:spacing w:after="0" w:line="240" w:lineRule="auto"/>
        <w:rPr>
          <w:rFonts w:ascii="Times New Roman" w:hAnsi="Times New Roman" w:cs="Times New Roman"/>
          <w:sz w:val="24"/>
          <w:szCs w:val="24"/>
        </w:rPr>
      </w:pPr>
    </w:p>
    <w:p w14:paraId="7DA76D95" w14:textId="75E80FA9" w:rsidR="00DF239A" w:rsidRPr="00FB187D" w:rsidRDefault="00CA7AE5" w:rsidP="00FB187D">
      <w:pPr>
        <w:spacing w:after="0" w:line="240" w:lineRule="auto"/>
        <w:rPr>
          <w:rFonts w:ascii="Times New Roman" w:hAnsi="Times New Roman" w:cs="Times New Roman"/>
          <w:sz w:val="24"/>
          <w:szCs w:val="24"/>
        </w:rPr>
      </w:pPr>
      <w:r>
        <w:rPr>
          <w:rFonts w:ascii="Times New Roman" w:hAnsi="Times New Roman" w:cs="Times New Roman"/>
          <w:b/>
          <w:sz w:val="24"/>
          <w:szCs w:val="24"/>
        </w:rPr>
        <w:t>Barbara Kelley:</w:t>
      </w:r>
      <w:r w:rsidR="00571327" w:rsidRPr="00FB187D">
        <w:rPr>
          <w:rFonts w:ascii="Times New Roman" w:hAnsi="Times New Roman" w:cs="Times New Roman"/>
          <w:b/>
          <w:sz w:val="24"/>
          <w:szCs w:val="24"/>
        </w:rPr>
        <w:t xml:space="preserve"> </w:t>
      </w:r>
      <w:r w:rsidR="00571327" w:rsidRPr="008B77E1">
        <w:rPr>
          <w:rFonts w:ascii="Times New Roman" w:hAnsi="Times New Roman" w:cs="Times New Roman"/>
          <w:b/>
          <w:bCs/>
          <w:sz w:val="24"/>
          <w:szCs w:val="24"/>
        </w:rPr>
        <w:t>16:0</w:t>
      </w:r>
      <w:r w:rsidRPr="008B77E1">
        <w:rPr>
          <w:rFonts w:ascii="Times New Roman" w:hAnsi="Times New Roman" w:cs="Times New Roman"/>
          <w:b/>
          <w:bCs/>
          <w:sz w:val="24"/>
          <w:szCs w:val="24"/>
        </w:rPr>
        <w:t>2-</w:t>
      </w:r>
      <w:r w:rsidR="008B77E1" w:rsidRPr="008B77E1">
        <w:rPr>
          <w:rFonts w:ascii="Times New Roman" w:hAnsi="Times New Roman" w:cs="Times New Roman"/>
          <w:b/>
          <w:bCs/>
          <w:sz w:val="24"/>
          <w:szCs w:val="24"/>
        </w:rPr>
        <w:t>19:25</w:t>
      </w:r>
    </w:p>
    <w:p w14:paraId="37F0561C" w14:textId="77777777" w:rsidR="00E51048" w:rsidRDefault="00571327" w:rsidP="00FB187D">
      <w:pPr>
        <w:spacing w:after="0" w:line="240" w:lineRule="auto"/>
        <w:rPr>
          <w:rFonts w:ascii="Times New Roman" w:hAnsi="Times New Roman" w:cs="Times New Roman"/>
          <w:sz w:val="24"/>
          <w:szCs w:val="24"/>
        </w:rPr>
      </w:pPr>
      <w:r w:rsidRPr="00FB187D">
        <w:rPr>
          <w:rFonts w:ascii="Times New Roman" w:hAnsi="Times New Roman" w:cs="Times New Roman"/>
          <w:sz w:val="24"/>
          <w:szCs w:val="24"/>
        </w:rPr>
        <w:t>That's a good question</w:t>
      </w:r>
      <w:r w:rsidR="00CA7AE5">
        <w:rPr>
          <w:rFonts w:ascii="Times New Roman" w:hAnsi="Times New Roman" w:cs="Times New Roman"/>
          <w:sz w:val="24"/>
          <w:szCs w:val="24"/>
        </w:rPr>
        <w:t>. B</w:t>
      </w:r>
      <w:r w:rsidRPr="00FB187D">
        <w:rPr>
          <w:rFonts w:ascii="Times New Roman" w:hAnsi="Times New Roman" w:cs="Times New Roman"/>
          <w:sz w:val="24"/>
          <w:szCs w:val="24"/>
        </w:rPr>
        <w:t>ecause when people start to lose their hearing and you start being not able to understand the conversation, a lot of people are exhausted, tired from trying to listen. Some people don't want to risk embarrassment. I'm going to tell you a story that just happened to me on Sunday</w:t>
      </w:r>
      <w:r w:rsidR="00895266">
        <w:rPr>
          <w:rFonts w:ascii="Times New Roman" w:hAnsi="Times New Roman" w:cs="Times New Roman"/>
          <w:sz w:val="24"/>
          <w:szCs w:val="24"/>
        </w:rPr>
        <w:t>.</w:t>
      </w:r>
      <w:r w:rsidRPr="00FB187D">
        <w:rPr>
          <w:rFonts w:ascii="Times New Roman" w:hAnsi="Times New Roman" w:cs="Times New Roman"/>
          <w:sz w:val="24"/>
          <w:szCs w:val="24"/>
        </w:rPr>
        <w:t xml:space="preserve"> I have a high</w:t>
      </w:r>
      <w:r w:rsidR="00895266">
        <w:rPr>
          <w:rFonts w:ascii="Times New Roman" w:hAnsi="Times New Roman" w:cs="Times New Roman"/>
          <w:sz w:val="24"/>
          <w:szCs w:val="24"/>
        </w:rPr>
        <w:t>-</w:t>
      </w:r>
      <w:r w:rsidRPr="00FB187D">
        <w:rPr>
          <w:rFonts w:ascii="Times New Roman" w:hAnsi="Times New Roman" w:cs="Times New Roman"/>
          <w:sz w:val="24"/>
          <w:szCs w:val="24"/>
        </w:rPr>
        <w:t>frequency</w:t>
      </w:r>
      <w:r w:rsidRPr="00FB187D">
        <w:rPr>
          <w:rFonts w:ascii="Times New Roman" w:hAnsi="Times New Roman" w:cs="Times New Roman"/>
          <w:sz w:val="24"/>
          <w:szCs w:val="24"/>
        </w:rPr>
        <w:t xml:space="preserve"> moderate to severe hearing loss in one ear, mild in the other. Some neighbors stopped by</w:t>
      </w:r>
      <w:r w:rsidR="00895266">
        <w:rPr>
          <w:rFonts w:ascii="Times New Roman" w:hAnsi="Times New Roman" w:cs="Times New Roman"/>
          <w:sz w:val="24"/>
          <w:szCs w:val="24"/>
        </w:rPr>
        <w:t>; w</w:t>
      </w:r>
      <w:r w:rsidRPr="00FB187D">
        <w:rPr>
          <w:rFonts w:ascii="Times New Roman" w:hAnsi="Times New Roman" w:cs="Times New Roman"/>
          <w:sz w:val="24"/>
          <w:szCs w:val="24"/>
        </w:rPr>
        <w:t xml:space="preserve">e hadn't seen </w:t>
      </w:r>
      <w:r w:rsidR="00895266">
        <w:rPr>
          <w:rFonts w:ascii="Times New Roman" w:hAnsi="Times New Roman" w:cs="Times New Roman"/>
          <w:sz w:val="24"/>
          <w:szCs w:val="24"/>
        </w:rPr>
        <w:t>them</w:t>
      </w:r>
      <w:r w:rsidRPr="00FB187D">
        <w:rPr>
          <w:rFonts w:ascii="Times New Roman" w:hAnsi="Times New Roman" w:cs="Times New Roman"/>
          <w:sz w:val="24"/>
          <w:szCs w:val="24"/>
        </w:rPr>
        <w:t xml:space="preserve"> for a long time. We were sitting outside, so there was </w:t>
      </w:r>
      <w:r w:rsidRPr="00FB187D">
        <w:rPr>
          <w:rFonts w:ascii="Times New Roman" w:hAnsi="Times New Roman" w:cs="Times New Roman"/>
          <w:sz w:val="24"/>
          <w:szCs w:val="24"/>
        </w:rPr>
        <w:t xml:space="preserve">ambient noise of nature. </w:t>
      </w:r>
      <w:r w:rsidRPr="00FB187D">
        <w:rPr>
          <w:rFonts w:ascii="Times New Roman" w:hAnsi="Times New Roman" w:cs="Times New Roman"/>
          <w:sz w:val="24"/>
          <w:szCs w:val="24"/>
        </w:rPr>
        <w:lastRenderedPageBreak/>
        <w:t xml:space="preserve">My husband and the other man were talking, and my friend and I, she was telling me about </w:t>
      </w:r>
      <w:r w:rsidRPr="00FB187D">
        <w:rPr>
          <w:rFonts w:ascii="Times New Roman" w:hAnsi="Times New Roman" w:cs="Times New Roman"/>
          <w:sz w:val="24"/>
          <w:szCs w:val="24"/>
        </w:rPr>
        <w:t>this woman that she thought I knew through our kids. And then she said something, and said something</w:t>
      </w:r>
      <w:r w:rsidR="00EB0210">
        <w:rPr>
          <w:rFonts w:ascii="Times New Roman" w:hAnsi="Times New Roman" w:cs="Times New Roman"/>
          <w:sz w:val="24"/>
          <w:szCs w:val="24"/>
        </w:rPr>
        <w:t>, a</w:t>
      </w:r>
      <w:r w:rsidRPr="00FB187D">
        <w:rPr>
          <w:rFonts w:ascii="Times New Roman" w:hAnsi="Times New Roman" w:cs="Times New Roman"/>
          <w:sz w:val="24"/>
          <w:szCs w:val="24"/>
        </w:rPr>
        <w:t xml:space="preserve">nd I said, </w:t>
      </w:r>
      <w:r w:rsidR="00EB0210">
        <w:rPr>
          <w:rFonts w:ascii="Times New Roman" w:hAnsi="Times New Roman" w:cs="Times New Roman"/>
          <w:sz w:val="24"/>
          <w:szCs w:val="24"/>
        </w:rPr>
        <w:t>“</w:t>
      </w:r>
      <w:r w:rsidRPr="00FB187D">
        <w:rPr>
          <w:rFonts w:ascii="Times New Roman" w:hAnsi="Times New Roman" w:cs="Times New Roman"/>
          <w:sz w:val="24"/>
          <w:szCs w:val="24"/>
        </w:rPr>
        <w:t>Oh, so you've connected with her again</w:t>
      </w:r>
      <w:r w:rsidR="00EB0210">
        <w:rPr>
          <w:rFonts w:ascii="Times New Roman" w:hAnsi="Times New Roman" w:cs="Times New Roman"/>
          <w:sz w:val="24"/>
          <w:szCs w:val="24"/>
        </w:rPr>
        <w:t>,” a</w:t>
      </w:r>
      <w:r w:rsidRPr="00FB187D">
        <w:rPr>
          <w:rFonts w:ascii="Times New Roman" w:hAnsi="Times New Roman" w:cs="Times New Roman"/>
          <w:sz w:val="24"/>
          <w:szCs w:val="24"/>
        </w:rPr>
        <w:t xml:space="preserve">nd she said, </w:t>
      </w:r>
      <w:r w:rsidR="00EB0210">
        <w:rPr>
          <w:rFonts w:ascii="Times New Roman" w:hAnsi="Times New Roman" w:cs="Times New Roman"/>
          <w:sz w:val="24"/>
          <w:szCs w:val="24"/>
        </w:rPr>
        <w:t>“</w:t>
      </w:r>
      <w:r w:rsidRPr="00FB187D">
        <w:rPr>
          <w:rFonts w:ascii="Times New Roman" w:hAnsi="Times New Roman" w:cs="Times New Roman"/>
          <w:sz w:val="24"/>
          <w:szCs w:val="24"/>
        </w:rPr>
        <w:t>No, she died.</w:t>
      </w:r>
      <w:r w:rsidR="00EB0210">
        <w:rPr>
          <w:rFonts w:ascii="Times New Roman" w:hAnsi="Times New Roman" w:cs="Times New Roman"/>
          <w:sz w:val="24"/>
          <w:szCs w:val="24"/>
        </w:rPr>
        <w:t>”</w:t>
      </w:r>
      <w:r w:rsidRPr="00FB187D">
        <w:rPr>
          <w:rFonts w:ascii="Times New Roman" w:hAnsi="Times New Roman" w:cs="Times New Roman"/>
          <w:sz w:val="24"/>
          <w:szCs w:val="24"/>
        </w:rPr>
        <w:t xml:space="preserve"> I completely missed that in the conversation. And I said, </w:t>
      </w:r>
      <w:r w:rsidR="00EB0210">
        <w:rPr>
          <w:rFonts w:ascii="Times New Roman" w:hAnsi="Times New Roman" w:cs="Times New Roman"/>
          <w:sz w:val="24"/>
          <w:szCs w:val="24"/>
        </w:rPr>
        <w:t>“</w:t>
      </w:r>
      <w:r w:rsidRPr="00FB187D">
        <w:rPr>
          <w:rFonts w:ascii="Times New Roman" w:hAnsi="Times New Roman" w:cs="Times New Roman"/>
          <w:sz w:val="24"/>
          <w:szCs w:val="24"/>
        </w:rPr>
        <w:t>Oh</w:t>
      </w:r>
      <w:r w:rsidR="00EB0210">
        <w:rPr>
          <w:rFonts w:ascii="Times New Roman" w:hAnsi="Times New Roman" w:cs="Times New Roman"/>
          <w:sz w:val="24"/>
          <w:szCs w:val="24"/>
        </w:rPr>
        <w:t>!”</w:t>
      </w:r>
      <w:r w:rsidRPr="00FB187D">
        <w:rPr>
          <w:rFonts w:ascii="Times New Roman" w:hAnsi="Times New Roman" w:cs="Times New Roman"/>
          <w:sz w:val="24"/>
          <w:szCs w:val="24"/>
        </w:rPr>
        <w:t xml:space="preserve"> I admitted it. I said, </w:t>
      </w:r>
      <w:r w:rsidR="00EB0210">
        <w:rPr>
          <w:rFonts w:ascii="Times New Roman" w:hAnsi="Times New Roman" w:cs="Times New Roman"/>
          <w:sz w:val="24"/>
          <w:szCs w:val="24"/>
        </w:rPr>
        <w:t>“</w:t>
      </w:r>
      <w:r w:rsidRPr="00FB187D">
        <w:rPr>
          <w:rFonts w:ascii="Times New Roman" w:hAnsi="Times New Roman" w:cs="Times New Roman"/>
          <w:sz w:val="24"/>
          <w:szCs w:val="24"/>
        </w:rPr>
        <w:t>I'm sorry</w:t>
      </w:r>
      <w:r w:rsidR="00EB0210">
        <w:rPr>
          <w:rFonts w:ascii="Times New Roman" w:hAnsi="Times New Roman" w:cs="Times New Roman"/>
          <w:sz w:val="24"/>
          <w:szCs w:val="24"/>
        </w:rPr>
        <w:t>,</w:t>
      </w:r>
      <w:r w:rsidRPr="00FB187D">
        <w:rPr>
          <w:rFonts w:ascii="Times New Roman" w:hAnsi="Times New Roman" w:cs="Times New Roman"/>
          <w:sz w:val="24"/>
          <w:szCs w:val="24"/>
        </w:rPr>
        <w:t xml:space="preserve"> I don't hear well, and I didn't hear that</w:t>
      </w:r>
      <w:r w:rsidR="00EB0210">
        <w:rPr>
          <w:rFonts w:ascii="Times New Roman" w:hAnsi="Times New Roman" w:cs="Times New Roman"/>
          <w:sz w:val="24"/>
          <w:szCs w:val="24"/>
        </w:rPr>
        <w:t>.”</w:t>
      </w:r>
      <w:r w:rsidRPr="00FB187D">
        <w:rPr>
          <w:rFonts w:ascii="Times New Roman" w:hAnsi="Times New Roman" w:cs="Times New Roman"/>
          <w:sz w:val="24"/>
          <w:szCs w:val="24"/>
        </w:rPr>
        <w:t xml:space="preserve"> I have confidence, right</w:t>
      </w:r>
      <w:r w:rsidR="00E51048">
        <w:rPr>
          <w:rFonts w:ascii="Times New Roman" w:hAnsi="Times New Roman" w:cs="Times New Roman"/>
          <w:sz w:val="24"/>
          <w:szCs w:val="24"/>
        </w:rPr>
        <w:t>,</w:t>
      </w:r>
      <w:r w:rsidRPr="00FB187D">
        <w:rPr>
          <w:rFonts w:ascii="Times New Roman" w:hAnsi="Times New Roman" w:cs="Times New Roman"/>
          <w:sz w:val="24"/>
          <w:szCs w:val="24"/>
        </w:rPr>
        <w:t xml:space="preserve"> </w:t>
      </w:r>
      <w:proofErr w:type="spellStart"/>
      <w:r w:rsidR="00E51048">
        <w:rPr>
          <w:rFonts w:ascii="Times New Roman" w:hAnsi="Times New Roman" w:cs="Times New Roman"/>
          <w:sz w:val="24"/>
          <w:szCs w:val="24"/>
        </w:rPr>
        <w:t>c</w:t>
      </w:r>
      <w:r w:rsidRPr="00FB187D">
        <w:rPr>
          <w:rFonts w:ascii="Times New Roman" w:hAnsi="Times New Roman" w:cs="Times New Roman"/>
          <w:sz w:val="24"/>
          <w:szCs w:val="24"/>
        </w:rPr>
        <w:t>ecause</w:t>
      </w:r>
      <w:proofErr w:type="spellEnd"/>
      <w:r w:rsidRPr="00FB187D">
        <w:rPr>
          <w:rFonts w:ascii="Times New Roman" w:hAnsi="Times New Roman" w:cs="Times New Roman"/>
          <w:sz w:val="24"/>
          <w:szCs w:val="24"/>
        </w:rPr>
        <w:t xml:space="preserve"> I'm in this space, I'm in this field. I know it's better to just admit it </w:t>
      </w:r>
      <w:r w:rsidRPr="00FB187D">
        <w:rPr>
          <w:rFonts w:ascii="Times New Roman" w:hAnsi="Times New Roman" w:cs="Times New Roman"/>
          <w:sz w:val="24"/>
          <w:szCs w:val="24"/>
        </w:rPr>
        <w:t>then risk looking like I'm not too sharp. But a lot of people are embarrassed, and a lot of people are written off as maybe going into dementia because they're giving inappropriate responses or not reacting.</w:t>
      </w:r>
    </w:p>
    <w:p w14:paraId="7EA81634" w14:textId="77777777" w:rsidR="00E51048" w:rsidRDefault="00E51048" w:rsidP="00FB187D">
      <w:pPr>
        <w:spacing w:after="0" w:line="240" w:lineRule="auto"/>
        <w:rPr>
          <w:rFonts w:ascii="Times New Roman" w:hAnsi="Times New Roman" w:cs="Times New Roman"/>
          <w:sz w:val="24"/>
          <w:szCs w:val="24"/>
        </w:rPr>
      </w:pPr>
    </w:p>
    <w:p w14:paraId="525BFFA2" w14:textId="31219678" w:rsidR="00B57902" w:rsidRDefault="00E51048" w:rsidP="00FB187D">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571327" w:rsidRPr="00FB187D">
        <w:rPr>
          <w:rFonts w:ascii="Times New Roman" w:hAnsi="Times New Roman" w:cs="Times New Roman"/>
          <w:sz w:val="24"/>
          <w:szCs w:val="24"/>
        </w:rPr>
        <w:t>t's much better to wear a hearing aid, but you talked about the in</w:t>
      </w:r>
      <w:r w:rsidR="00571327" w:rsidRPr="00FB187D">
        <w:rPr>
          <w:rFonts w:ascii="Times New Roman" w:hAnsi="Times New Roman" w:cs="Times New Roman"/>
          <w:sz w:val="24"/>
          <w:szCs w:val="24"/>
        </w:rPr>
        <w:t>visible disability, and it really is, because you often can't see the hearing aids</w:t>
      </w:r>
      <w:r w:rsidR="004C27A5">
        <w:rPr>
          <w:rFonts w:ascii="Times New Roman" w:hAnsi="Times New Roman" w:cs="Times New Roman"/>
          <w:sz w:val="24"/>
          <w:szCs w:val="24"/>
        </w:rPr>
        <w:t xml:space="preserve"> a</w:t>
      </w:r>
      <w:r w:rsidR="00571327" w:rsidRPr="00FB187D">
        <w:rPr>
          <w:rFonts w:ascii="Times New Roman" w:hAnsi="Times New Roman" w:cs="Times New Roman"/>
          <w:sz w:val="24"/>
          <w:szCs w:val="24"/>
        </w:rPr>
        <w:t>nd there's this misconception that you put a hearing aid in your ear, and fine, you can hear</w:t>
      </w:r>
      <w:r w:rsidR="004C27A5">
        <w:rPr>
          <w:rFonts w:ascii="Times New Roman" w:hAnsi="Times New Roman" w:cs="Times New Roman"/>
          <w:sz w:val="24"/>
          <w:szCs w:val="24"/>
        </w:rPr>
        <w:t>.</w:t>
      </w:r>
      <w:r w:rsidR="00571327" w:rsidRPr="00FB187D">
        <w:rPr>
          <w:rFonts w:ascii="Times New Roman" w:hAnsi="Times New Roman" w:cs="Times New Roman"/>
          <w:sz w:val="24"/>
          <w:szCs w:val="24"/>
        </w:rPr>
        <w:t xml:space="preserve"> </w:t>
      </w:r>
      <w:r w:rsidR="004C27A5">
        <w:rPr>
          <w:rFonts w:ascii="Times New Roman" w:hAnsi="Times New Roman" w:cs="Times New Roman"/>
          <w:sz w:val="24"/>
          <w:szCs w:val="24"/>
        </w:rPr>
        <w:t>B</w:t>
      </w:r>
      <w:r w:rsidR="00571327" w:rsidRPr="00FB187D">
        <w:rPr>
          <w:rFonts w:ascii="Times New Roman" w:hAnsi="Times New Roman" w:cs="Times New Roman"/>
          <w:sz w:val="24"/>
          <w:szCs w:val="24"/>
        </w:rPr>
        <w:t>ut unlike glasses, which most people put on a pair of glasses and their vision is corrected to back to 20</w:t>
      </w:r>
      <w:r w:rsidR="004C27A5">
        <w:rPr>
          <w:rFonts w:ascii="Times New Roman" w:hAnsi="Times New Roman" w:cs="Times New Roman"/>
          <w:sz w:val="24"/>
          <w:szCs w:val="24"/>
        </w:rPr>
        <w:t>/</w:t>
      </w:r>
      <w:r w:rsidR="00571327" w:rsidRPr="00FB187D">
        <w:rPr>
          <w:rFonts w:ascii="Times New Roman" w:hAnsi="Times New Roman" w:cs="Times New Roman"/>
          <w:sz w:val="24"/>
          <w:szCs w:val="24"/>
        </w:rPr>
        <w:t>20</w:t>
      </w:r>
      <w:r w:rsidR="004C27A5">
        <w:rPr>
          <w:rFonts w:ascii="Times New Roman" w:hAnsi="Times New Roman" w:cs="Times New Roman"/>
          <w:sz w:val="24"/>
          <w:szCs w:val="24"/>
        </w:rPr>
        <w:t>,</w:t>
      </w:r>
      <w:r w:rsidR="00571327" w:rsidRPr="00FB187D">
        <w:rPr>
          <w:rFonts w:ascii="Times New Roman" w:hAnsi="Times New Roman" w:cs="Times New Roman"/>
          <w:sz w:val="24"/>
          <w:szCs w:val="24"/>
        </w:rPr>
        <w:t xml:space="preserve"> you put in a hearing aid and it's not corrected. Yes, hearing aids have great benefits, but your brain takes time to adjust, especially if you've waited a long time to get that hearing aid</w:t>
      </w:r>
      <w:r w:rsidR="00B57902">
        <w:rPr>
          <w:rFonts w:ascii="Times New Roman" w:hAnsi="Times New Roman" w:cs="Times New Roman"/>
          <w:sz w:val="24"/>
          <w:szCs w:val="24"/>
        </w:rPr>
        <w:t>. T</w:t>
      </w:r>
      <w:r w:rsidR="00571327" w:rsidRPr="00FB187D">
        <w:rPr>
          <w:rFonts w:ascii="Times New Roman" w:hAnsi="Times New Roman" w:cs="Times New Roman"/>
          <w:sz w:val="24"/>
          <w:szCs w:val="24"/>
        </w:rPr>
        <w:t xml:space="preserve">he auditory pathways </w:t>
      </w:r>
      <w:proofErr w:type="gramStart"/>
      <w:r w:rsidR="00571327" w:rsidRPr="00FB187D">
        <w:rPr>
          <w:rFonts w:ascii="Times New Roman" w:hAnsi="Times New Roman" w:cs="Times New Roman"/>
          <w:sz w:val="24"/>
          <w:szCs w:val="24"/>
        </w:rPr>
        <w:t>have to</w:t>
      </w:r>
      <w:proofErr w:type="gramEnd"/>
      <w:r w:rsidR="00571327" w:rsidRPr="00FB187D">
        <w:rPr>
          <w:rFonts w:ascii="Times New Roman" w:hAnsi="Times New Roman" w:cs="Times New Roman"/>
          <w:sz w:val="24"/>
          <w:szCs w:val="24"/>
        </w:rPr>
        <w:t xml:space="preserve"> get spun up again. So, </w:t>
      </w:r>
      <w:r w:rsidR="00571327" w:rsidRPr="00FB187D">
        <w:rPr>
          <w:rFonts w:ascii="Times New Roman" w:hAnsi="Times New Roman" w:cs="Times New Roman"/>
          <w:sz w:val="24"/>
          <w:szCs w:val="24"/>
        </w:rPr>
        <w:t xml:space="preserve">there's a lot of misconceptions about hearing loss. People often don't know you have a hearing loss, and </w:t>
      </w:r>
      <w:r w:rsidR="00B57902">
        <w:rPr>
          <w:rFonts w:ascii="Times New Roman" w:hAnsi="Times New Roman" w:cs="Times New Roman"/>
          <w:sz w:val="24"/>
          <w:szCs w:val="24"/>
        </w:rPr>
        <w:t xml:space="preserve">they </w:t>
      </w:r>
      <w:r w:rsidR="00571327" w:rsidRPr="00FB187D">
        <w:rPr>
          <w:rFonts w:ascii="Times New Roman" w:hAnsi="Times New Roman" w:cs="Times New Roman"/>
          <w:sz w:val="24"/>
          <w:szCs w:val="24"/>
        </w:rPr>
        <w:t>think you have a hearing aid, so fine, you can hear</w:t>
      </w:r>
      <w:r w:rsidR="00B57902">
        <w:rPr>
          <w:rFonts w:ascii="Times New Roman" w:hAnsi="Times New Roman" w:cs="Times New Roman"/>
          <w:sz w:val="24"/>
          <w:szCs w:val="24"/>
        </w:rPr>
        <w:t>.</w:t>
      </w:r>
      <w:r w:rsidR="00571327" w:rsidRPr="00FB187D">
        <w:rPr>
          <w:rFonts w:ascii="Times New Roman" w:hAnsi="Times New Roman" w:cs="Times New Roman"/>
          <w:sz w:val="24"/>
          <w:szCs w:val="24"/>
        </w:rPr>
        <w:t xml:space="preserve"> </w:t>
      </w:r>
      <w:proofErr w:type="gramStart"/>
      <w:r w:rsidR="00B57902">
        <w:rPr>
          <w:rFonts w:ascii="Times New Roman" w:hAnsi="Times New Roman" w:cs="Times New Roman"/>
          <w:sz w:val="24"/>
          <w:szCs w:val="24"/>
        </w:rPr>
        <w:t>S</w:t>
      </w:r>
      <w:r w:rsidR="00571327" w:rsidRPr="00FB187D">
        <w:rPr>
          <w:rFonts w:ascii="Times New Roman" w:hAnsi="Times New Roman" w:cs="Times New Roman"/>
          <w:sz w:val="24"/>
          <w:szCs w:val="24"/>
        </w:rPr>
        <w:t>o</w:t>
      </w:r>
      <w:proofErr w:type="gramEnd"/>
      <w:r w:rsidR="00571327" w:rsidRPr="00FB187D">
        <w:rPr>
          <w:rFonts w:ascii="Times New Roman" w:hAnsi="Times New Roman" w:cs="Times New Roman"/>
          <w:sz w:val="24"/>
          <w:szCs w:val="24"/>
        </w:rPr>
        <w:t xml:space="preserve"> there's a lot of social isolation</w:t>
      </w:r>
      <w:r w:rsidR="00B57902">
        <w:rPr>
          <w:rFonts w:ascii="Times New Roman" w:hAnsi="Times New Roman" w:cs="Times New Roman"/>
          <w:sz w:val="24"/>
          <w:szCs w:val="24"/>
        </w:rPr>
        <w:t>,</w:t>
      </w:r>
      <w:r w:rsidR="00571327" w:rsidRPr="00FB187D">
        <w:rPr>
          <w:rFonts w:ascii="Times New Roman" w:hAnsi="Times New Roman" w:cs="Times New Roman"/>
          <w:sz w:val="24"/>
          <w:szCs w:val="24"/>
        </w:rPr>
        <w:t xml:space="preserve"> anxiety.</w:t>
      </w:r>
    </w:p>
    <w:p w14:paraId="541B29DB" w14:textId="77777777" w:rsidR="00B57902" w:rsidRDefault="00B57902" w:rsidP="00FB187D">
      <w:pPr>
        <w:spacing w:after="0" w:line="240" w:lineRule="auto"/>
        <w:rPr>
          <w:rFonts w:ascii="Times New Roman" w:hAnsi="Times New Roman" w:cs="Times New Roman"/>
          <w:sz w:val="24"/>
          <w:szCs w:val="24"/>
        </w:rPr>
      </w:pPr>
    </w:p>
    <w:p w14:paraId="1B23EADC" w14:textId="6D96E1D8" w:rsidR="00DF239A" w:rsidRPr="00FB187D" w:rsidRDefault="00571327" w:rsidP="00FB187D">
      <w:pPr>
        <w:spacing w:after="0" w:line="240" w:lineRule="auto"/>
        <w:rPr>
          <w:rFonts w:ascii="Times New Roman" w:hAnsi="Times New Roman" w:cs="Times New Roman"/>
          <w:sz w:val="24"/>
          <w:szCs w:val="24"/>
        </w:rPr>
      </w:pPr>
      <w:r w:rsidRPr="00FB187D">
        <w:rPr>
          <w:rFonts w:ascii="Times New Roman" w:hAnsi="Times New Roman" w:cs="Times New Roman"/>
          <w:sz w:val="24"/>
          <w:szCs w:val="24"/>
        </w:rPr>
        <w:t>I mean, if you have a hearing loss</w:t>
      </w:r>
      <w:r w:rsidRPr="00FB187D">
        <w:rPr>
          <w:rFonts w:ascii="Times New Roman" w:hAnsi="Times New Roman" w:cs="Times New Roman"/>
          <w:sz w:val="24"/>
          <w:szCs w:val="24"/>
        </w:rPr>
        <w:t xml:space="preserve"> and you're going to work, and you know you're going to be in a meeting around a conference table where everybody is talking at once in the background noise, and you can't hear</w:t>
      </w:r>
      <w:r w:rsidR="00B57902">
        <w:rPr>
          <w:rFonts w:ascii="Times New Roman" w:hAnsi="Times New Roman" w:cs="Times New Roman"/>
          <w:sz w:val="24"/>
          <w:szCs w:val="24"/>
        </w:rPr>
        <w:t>,</w:t>
      </w:r>
      <w:r w:rsidRPr="00FB187D">
        <w:rPr>
          <w:rFonts w:ascii="Times New Roman" w:hAnsi="Times New Roman" w:cs="Times New Roman"/>
          <w:sz w:val="24"/>
          <w:szCs w:val="24"/>
        </w:rPr>
        <w:t xml:space="preserve"> you're going to feel timid about answering, giving the wrong response. </w:t>
      </w:r>
      <w:r w:rsidR="00B57902">
        <w:rPr>
          <w:rFonts w:ascii="Times New Roman" w:hAnsi="Times New Roman" w:cs="Times New Roman"/>
          <w:sz w:val="24"/>
          <w:szCs w:val="24"/>
        </w:rPr>
        <w:t>T</w:t>
      </w:r>
      <w:r w:rsidRPr="00FB187D">
        <w:rPr>
          <w:rFonts w:ascii="Times New Roman" w:hAnsi="Times New Roman" w:cs="Times New Roman"/>
          <w:sz w:val="24"/>
          <w:szCs w:val="24"/>
        </w:rPr>
        <w:t xml:space="preserve">here is a lot of isolating anxiety. People tell us depression, and we saw during </w:t>
      </w:r>
      <w:r w:rsidR="00B57902">
        <w:rPr>
          <w:rFonts w:ascii="Times New Roman" w:hAnsi="Times New Roman" w:cs="Times New Roman"/>
          <w:sz w:val="24"/>
          <w:szCs w:val="24"/>
        </w:rPr>
        <w:t>COVID</w:t>
      </w:r>
      <w:r w:rsidRPr="00FB187D">
        <w:rPr>
          <w:rFonts w:ascii="Times New Roman" w:hAnsi="Times New Roman" w:cs="Times New Roman"/>
          <w:sz w:val="24"/>
          <w:szCs w:val="24"/>
        </w:rPr>
        <w:t xml:space="preserve"> </w:t>
      </w:r>
      <w:r w:rsidR="00B57902">
        <w:rPr>
          <w:rFonts w:ascii="Times New Roman" w:hAnsi="Times New Roman" w:cs="Times New Roman"/>
          <w:sz w:val="24"/>
          <w:szCs w:val="24"/>
        </w:rPr>
        <w:t>h</w:t>
      </w:r>
      <w:r w:rsidRPr="00FB187D">
        <w:rPr>
          <w:rFonts w:ascii="Times New Roman" w:hAnsi="Times New Roman" w:cs="Times New Roman"/>
          <w:sz w:val="24"/>
          <w:szCs w:val="24"/>
        </w:rPr>
        <w:t xml:space="preserve">ow we were all forced into isolation. </w:t>
      </w:r>
      <w:r w:rsidR="00B57902">
        <w:rPr>
          <w:rFonts w:ascii="Times New Roman" w:hAnsi="Times New Roman" w:cs="Times New Roman"/>
          <w:sz w:val="24"/>
          <w:szCs w:val="24"/>
        </w:rPr>
        <w:t>T</w:t>
      </w:r>
      <w:r w:rsidRPr="00FB187D">
        <w:rPr>
          <w:rFonts w:ascii="Times New Roman" w:hAnsi="Times New Roman" w:cs="Times New Roman"/>
          <w:sz w:val="24"/>
          <w:szCs w:val="24"/>
        </w:rPr>
        <w:t>he surgeon general came out and said that loneliness is now a public health issue</w:t>
      </w:r>
      <w:r w:rsidR="00B57902">
        <w:rPr>
          <w:rFonts w:ascii="Times New Roman" w:hAnsi="Times New Roman" w:cs="Times New Roman"/>
          <w:sz w:val="24"/>
          <w:szCs w:val="24"/>
        </w:rPr>
        <w:t>—</w:t>
      </w:r>
      <w:r w:rsidRPr="00FB187D">
        <w:rPr>
          <w:rFonts w:ascii="Times New Roman" w:hAnsi="Times New Roman" w:cs="Times New Roman"/>
          <w:sz w:val="24"/>
          <w:szCs w:val="24"/>
        </w:rPr>
        <w:t>and loneliness affects how you think. And we know that better hearing is better thinking</w:t>
      </w:r>
      <w:r w:rsidR="00B57902">
        <w:rPr>
          <w:rFonts w:ascii="Times New Roman" w:hAnsi="Times New Roman" w:cs="Times New Roman"/>
          <w:sz w:val="24"/>
          <w:szCs w:val="24"/>
        </w:rPr>
        <w:t>,</w:t>
      </w:r>
      <w:r w:rsidRPr="00FB187D">
        <w:rPr>
          <w:rFonts w:ascii="Times New Roman" w:hAnsi="Times New Roman" w:cs="Times New Roman"/>
          <w:sz w:val="24"/>
          <w:szCs w:val="24"/>
        </w:rPr>
        <w:t xml:space="preserve"> because it keeps you engaged</w:t>
      </w:r>
      <w:r w:rsidR="00B57902">
        <w:rPr>
          <w:rFonts w:ascii="Times New Roman" w:hAnsi="Times New Roman" w:cs="Times New Roman"/>
          <w:sz w:val="24"/>
          <w:szCs w:val="24"/>
        </w:rPr>
        <w:t>, i</w:t>
      </w:r>
      <w:r w:rsidRPr="00FB187D">
        <w:rPr>
          <w:rFonts w:ascii="Times New Roman" w:hAnsi="Times New Roman" w:cs="Times New Roman"/>
          <w:sz w:val="24"/>
          <w:szCs w:val="24"/>
        </w:rPr>
        <w:t>t keeps you going, and that's why we really want to stress</w:t>
      </w:r>
      <w:r w:rsidR="00B57902">
        <w:rPr>
          <w:rFonts w:ascii="Times New Roman" w:hAnsi="Times New Roman" w:cs="Times New Roman"/>
          <w:sz w:val="24"/>
          <w:szCs w:val="24"/>
        </w:rPr>
        <w:t>,</w:t>
      </w:r>
      <w:r w:rsidRPr="00FB187D">
        <w:rPr>
          <w:rFonts w:ascii="Times New Roman" w:hAnsi="Times New Roman" w:cs="Times New Roman"/>
          <w:sz w:val="24"/>
          <w:szCs w:val="24"/>
        </w:rPr>
        <w:t xml:space="preserve"> </w:t>
      </w:r>
      <w:r w:rsidR="00B57902">
        <w:rPr>
          <w:rFonts w:ascii="Times New Roman" w:hAnsi="Times New Roman" w:cs="Times New Roman"/>
          <w:sz w:val="24"/>
          <w:szCs w:val="24"/>
        </w:rPr>
        <w:t>if</w:t>
      </w:r>
      <w:r w:rsidRPr="00FB187D">
        <w:rPr>
          <w:rFonts w:ascii="Times New Roman" w:hAnsi="Times New Roman" w:cs="Times New Roman"/>
          <w:sz w:val="24"/>
          <w:szCs w:val="24"/>
        </w:rPr>
        <w:t xml:space="preserve"> people hearing this leave with one message today, that hearing health is part of overall health. It's just as important as your blood pressure, as your sugar levels, as your</w:t>
      </w:r>
      <w:r w:rsidRPr="00FB187D">
        <w:rPr>
          <w:rFonts w:ascii="Times New Roman" w:hAnsi="Times New Roman" w:cs="Times New Roman"/>
          <w:sz w:val="24"/>
          <w:szCs w:val="24"/>
        </w:rPr>
        <w:t xml:space="preserve"> strength, everything else</w:t>
      </w:r>
      <w:r w:rsidR="008B77E1">
        <w:rPr>
          <w:rFonts w:ascii="Times New Roman" w:hAnsi="Times New Roman" w:cs="Times New Roman"/>
          <w:sz w:val="24"/>
          <w:szCs w:val="24"/>
        </w:rPr>
        <w:t>. I</w:t>
      </w:r>
      <w:r w:rsidRPr="00FB187D">
        <w:rPr>
          <w:rFonts w:ascii="Times New Roman" w:hAnsi="Times New Roman" w:cs="Times New Roman"/>
          <w:sz w:val="24"/>
          <w:szCs w:val="24"/>
        </w:rPr>
        <w:t>t's part of overall health.</w:t>
      </w:r>
    </w:p>
    <w:p w14:paraId="4BF5CBD1" w14:textId="77777777" w:rsidR="00DF239A" w:rsidRPr="00FB187D" w:rsidRDefault="00DF239A" w:rsidP="00FB187D">
      <w:pPr>
        <w:spacing w:after="0" w:line="240" w:lineRule="auto"/>
        <w:rPr>
          <w:rFonts w:ascii="Times New Roman" w:hAnsi="Times New Roman" w:cs="Times New Roman"/>
          <w:sz w:val="24"/>
          <w:szCs w:val="24"/>
        </w:rPr>
      </w:pPr>
    </w:p>
    <w:p w14:paraId="2F98FF39" w14:textId="4526D904" w:rsidR="00DF239A" w:rsidRPr="00F46AA8" w:rsidRDefault="008B77E1" w:rsidP="00FB187D">
      <w:pPr>
        <w:spacing w:after="0" w:line="240" w:lineRule="auto"/>
        <w:rPr>
          <w:rFonts w:ascii="Times New Roman" w:hAnsi="Times New Roman" w:cs="Times New Roman"/>
          <w:b/>
          <w:bCs/>
          <w:sz w:val="24"/>
          <w:szCs w:val="24"/>
        </w:rPr>
      </w:pPr>
      <w:r>
        <w:rPr>
          <w:rFonts w:ascii="Times New Roman" w:hAnsi="Times New Roman" w:cs="Times New Roman"/>
          <w:b/>
          <w:sz w:val="24"/>
          <w:szCs w:val="24"/>
        </w:rPr>
        <w:t>Maggie Shaw:</w:t>
      </w:r>
      <w:r w:rsidR="00571327" w:rsidRPr="00FB187D">
        <w:rPr>
          <w:rFonts w:ascii="Times New Roman" w:hAnsi="Times New Roman" w:cs="Times New Roman"/>
          <w:b/>
          <w:sz w:val="24"/>
          <w:szCs w:val="24"/>
        </w:rPr>
        <w:t xml:space="preserve"> </w:t>
      </w:r>
      <w:r w:rsidR="00571327" w:rsidRPr="00F46AA8">
        <w:rPr>
          <w:rFonts w:ascii="Times New Roman" w:hAnsi="Times New Roman" w:cs="Times New Roman"/>
          <w:b/>
          <w:bCs/>
          <w:sz w:val="24"/>
          <w:szCs w:val="24"/>
        </w:rPr>
        <w:t>19:2</w:t>
      </w:r>
      <w:r w:rsidR="00684050" w:rsidRPr="00F46AA8">
        <w:rPr>
          <w:rFonts w:ascii="Times New Roman" w:hAnsi="Times New Roman" w:cs="Times New Roman"/>
          <w:b/>
          <w:bCs/>
          <w:sz w:val="24"/>
          <w:szCs w:val="24"/>
        </w:rPr>
        <w:t>6-</w:t>
      </w:r>
      <w:r w:rsidR="00F46AA8" w:rsidRPr="00F46AA8">
        <w:rPr>
          <w:rFonts w:ascii="Times New Roman" w:hAnsi="Times New Roman" w:cs="Times New Roman"/>
          <w:b/>
          <w:bCs/>
          <w:sz w:val="24"/>
          <w:szCs w:val="24"/>
        </w:rPr>
        <w:t>19:55</w:t>
      </w:r>
    </w:p>
    <w:p w14:paraId="2EA68073" w14:textId="6C39FB50" w:rsidR="00DF239A" w:rsidRPr="00FB187D" w:rsidRDefault="00571327" w:rsidP="00FB187D">
      <w:pPr>
        <w:spacing w:after="0" w:line="240" w:lineRule="auto"/>
        <w:rPr>
          <w:rFonts w:ascii="Times New Roman" w:hAnsi="Times New Roman" w:cs="Times New Roman"/>
          <w:sz w:val="24"/>
          <w:szCs w:val="24"/>
        </w:rPr>
      </w:pPr>
      <w:r w:rsidRPr="00FB187D">
        <w:rPr>
          <w:rFonts w:ascii="Times New Roman" w:hAnsi="Times New Roman" w:cs="Times New Roman"/>
          <w:sz w:val="24"/>
          <w:szCs w:val="24"/>
        </w:rPr>
        <w:t>The high cost of prescription hearing aids and often limited insurance coverage</w:t>
      </w:r>
      <w:r w:rsidR="00684050">
        <w:rPr>
          <w:rFonts w:ascii="Times New Roman" w:hAnsi="Times New Roman" w:cs="Times New Roman"/>
          <w:sz w:val="24"/>
          <w:szCs w:val="24"/>
        </w:rPr>
        <w:t>—</w:t>
      </w:r>
      <w:r w:rsidRPr="00FB187D">
        <w:rPr>
          <w:rFonts w:ascii="Times New Roman" w:hAnsi="Times New Roman" w:cs="Times New Roman"/>
          <w:sz w:val="24"/>
          <w:szCs w:val="24"/>
        </w:rPr>
        <w:t xml:space="preserve">for example, private insurance </w:t>
      </w:r>
      <w:r w:rsidR="00684050">
        <w:rPr>
          <w:rFonts w:ascii="Times New Roman" w:hAnsi="Times New Roman" w:cs="Times New Roman"/>
          <w:sz w:val="24"/>
          <w:szCs w:val="24"/>
        </w:rPr>
        <w:t>vs</w:t>
      </w:r>
      <w:r w:rsidRPr="00FB187D">
        <w:rPr>
          <w:rFonts w:ascii="Times New Roman" w:hAnsi="Times New Roman" w:cs="Times New Roman"/>
          <w:sz w:val="24"/>
          <w:szCs w:val="24"/>
        </w:rPr>
        <w:t xml:space="preserve"> Medicare </w:t>
      </w:r>
      <w:r w:rsidR="00684050">
        <w:rPr>
          <w:rFonts w:ascii="Times New Roman" w:hAnsi="Times New Roman" w:cs="Times New Roman"/>
          <w:sz w:val="24"/>
          <w:szCs w:val="24"/>
        </w:rPr>
        <w:t>vs</w:t>
      </w:r>
      <w:r w:rsidRPr="00FB187D">
        <w:rPr>
          <w:rFonts w:ascii="Times New Roman" w:hAnsi="Times New Roman" w:cs="Times New Roman"/>
          <w:sz w:val="24"/>
          <w:szCs w:val="24"/>
        </w:rPr>
        <w:t xml:space="preserve"> Medicaid</w:t>
      </w:r>
      <w:r w:rsidR="00684050">
        <w:rPr>
          <w:rFonts w:ascii="Times New Roman" w:hAnsi="Times New Roman" w:cs="Times New Roman"/>
          <w:sz w:val="24"/>
          <w:szCs w:val="24"/>
        </w:rPr>
        <w:t>—</w:t>
      </w:r>
      <w:r w:rsidRPr="00FB187D">
        <w:rPr>
          <w:rFonts w:ascii="Times New Roman" w:hAnsi="Times New Roman" w:cs="Times New Roman"/>
          <w:sz w:val="24"/>
          <w:szCs w:val="24"/>
        </w:rPr>
        <w:t>create significant financial barriers to treatment for many individuals. What initiatives is the HLAA pursuing to help individuals overcome these financial hurdles, and what advice would you offer to those seeking assistance with hearing care costs? Also, why doesn't</w:t>
      </w:r>
      <w:r w:rsidR="00F46AA8">
        <w:rPr>
          <w:rFonts w:ascii="Times New Roman" w:hAnsi="Times New Roman" w:cs="Times New Roman"/>
          <w:sz w:val="24"/>
          <w:szCs w:val="24"/>
        </w:rPr>
        <w:t xml:space="preserve"> </w:t>
      </w:r>
      <w:r w:rsidRPr="00FB187D">
        <w:rPr>
          <w:rFonts w:ascii="Times New Roman" w:hAnsi="Times New Roman" w:cs="Times New Roman"/>
          <w:sz w:val="24"/>
          <w:szCs w:val="24"/>
        </w:rPr>
        <w:t>insurance cover hearing aids?</w:t>
      </w:r>
    </w:p>
    <w:p w14:paraId="449A95EB" w14:textId="77777777" w:rsidR="00DF239A" w:rsidRPr="00FB187D" w:rsidRDefault="00DF239A" w:rsidP="00FB187D">
      <w:pPr>
        <w:spacing w:after="0" w:line="240" w:lineRule="auto"/>
        <w:rPr>
          <w:rFonts w:ascii="Times New Roman" w:hAnsi="Times New Roman" w:cs="Times New Roman"/>
          <w:sz w:val="24"/>
          <w:szCs w:val="24"/>
        </w:rPr>
      </w:pPr>
    </w:p>
    <w:p w14:paraId="79761F8D" w14:textId="50E0668A" w:rsidR="00DF239A" w:rsidRPr="00FB187D" w:rsidRDefault="00F46AA8" w:rsidP="00FB187D">
      <w:pPr>
        <w:spacing w:after="0" w:line="240" w:lineRule="auto"/>
        <w:rPr>
          <w:rFonts w:ascii="Times New Roman" w:hAnsi="Times New Roman" w:cs="Times New Roman"/>
          <w:sz w:val="24"/>
          <w:szCs w:val="24"/>
        </w:rPr>
      </w:pPr>
      <w:r>
        <w:rPr>
          <w:rFonts w:ascii="Times New Roman" w:hAnsi="Times New Roman" w:cs="Times New Roman"/>
          <w:b/>
          <w:sz w:val="24"/>
          <w:szCs w:val="24"/>
        </w:rPr>
        <w:t>Barbara Kelley:</w:t>
      </w:r>
      <w:r w:rsidR="00571327" w:rsidRPr="00FB187D">
        <w:rPr>
          <w:rFonts w:ascii="Times New Roman" w:hAnsi="Times New Roman" w:cs="Times New Roman"/>
          <w:b/>
          <w:sz w:val="24"/>
          <w:szCs w:val="24"/>
        </w:rPr>
        <w:t xml:space="preserve"> </w:t>
      </w:r>
      <w:r w:rsidR="00571327" w:rsidRPr="00B00502">
        <w:rPr>
          <w:rFonts w:ascii="Times New Roman" w:hAnsi="Times New Roman" w:cs="Times New Roman"/>
          <w:b/>
          <w:bCs/>
          <w:sz w:val="24"/>
          <w:szCs w:val="24"/>
        </w:rPr>
        <w:t>19:5</w:t>
      </w:r>
      <w:r w:rsidRPr="00B00502">
        <w:rPr>
          <w:rFonts w:ascii="Times New Roman" w:hAnsi="Times New Roman" w:cs="Times New Roman"/>
          <w:b/>
          <w:bCs/>
          <w:sz w:val="24"/>
          <w:szCs w:val="24"/>
        </w:rPr>
        <w:t>6</w:t>
      </w:r>
      <w:r w:rsidR="00B00502" w:rsidRPr="00B00502">
        <w:rPr>
          <w:rFonts w:ascii="Times New Roman" w:hAnsi="Times New Roman" w:cs="Times New Roman"/>
          <w:b/>
          <w:bCs/>
          <w:sz w:val="24"/>
          <w:szCs w:val="24"/>
        </w:rPr>
        <w:t>-24:00</w:t>
      </w:r>
    </w:p>
    <w:p w14:paraId="18D6A0EE" w14:textId="77777777" w:rsidR="004302E8" w:rsidRDefault="00571327" w:rsidP="00FB187D">
      <w:pPr>
        <w:spacing w:after="0" w:line="240" w:lineRule="auto"/>
        <w:rPr>
          <w:rFonts w:ascii="Times New Roman" w:hAnsi="Times New Roman" w:cs="Times New Roman"/>
          <w:sz w:val="24"/>
          <w:szCs w:val="24"/>
        </w:rPr>
      </w:pPr>
      <w:r w:rsidRPr="00FB187D">
        <w:rPr>
          <w:rFonts w:ascii="Times New Roman" w:hAnsi="Times New Roman" w:cs="Times New Roman"/>
          <w:sz w:val="24"/>
          <w:szCs w:val="24"/>
        </w:rPr>
        <w:t xml:space="preserve">And you're right. </w:t>
      </w:r>
      <w:r w:rsidR="00F46AA8">
        <w:rPr>
          <w:rFonts w:ascii="Times New Roman" w:hAnsi="Times New Roman" w:cs="Times New Roman"/>
          <w:sz w:val="24"/>
          <w:szCs w:val="24"/>
        </w:rPr>
        <w:t>O</w:t>
      </w:r>
      <w:r w:rsidRPr="00FB187D">
        <w:rPr>
          <w:rFonts w:ascii="Times New Roman" w:hAnsi="Times New Roman" w:cs="Times New Roman"/>
          <w:sz w:val="24"/>
          <w:szCs w:val="24"/>
        </w:rPr>
        <w:t>ne of the most frequent questions we get here is</w:t>
      </w:r>
      <w:r w:rsidR="00395B83">
        <w:rPr>
          <w:rFonts w:ascii="Times New Roman" w:hAnsi="Times New Roman" w:cs="Times New Roman"/>
          <w:sz w:val="24"/>
          <w:szCs w:val="24"/>
        </w:rPr>
        <w:t>,</w:t>
      </w:r>
      <w:r w:rsidRPr="00FB187D">
        <w:rPr>
          <w:rFonts w:ascii="Times New Roman" w:hAnsi="Times New Roman" w:cs="Times New Roman"/>
          <w:sz w:val="24"/>
          <w:szCs w:val="24"/>
        </w:rPr>
        <w:t xml:space="preserve"> for people</w:t>
      </w:r>
      <w:r w:rsidR="00F46AA8">
        <w:rPr>
          <w:rFonts w:ascii="Times New Roman" w:hAnsi="Times New Roman" w:cs="Times New Roman"/>
          <w:sz w:val="24"/>
          <w:szCs w:val="24"/>
        </w:rPr>
        <w:t xml:space="preserve"> </w:t>
      </w:r>
      <w:r w:rsidR="00395B83">
        <w:rPr>
          <w:rFonts w:ascii="Times New Roman" w:hAnsi="Times New Roman" w:cs="Times New Roman"/>
          <w:sz w:val="24"/>
          <w:szCs w:val="24"/>
        </w:rPr>
        <w:t>of M</w:t>
      </w:r>
      <w:r w:rsidRPr="00FB187D">
        <w:rPr>
          <w:rFonts w:ascii="Times New Roman" w:hAnsi="Times New Roman" w:cs="Times New Roman"/>
          <w:sz w:val="24"/>
          <w:szCs w:val="24"/>
        </w:rPr>
        <w:t>edicare age is</w:t>
      </w:r>
      <w:r w:rsidR="00395B83">
        <w:rPr>
          <w:rFonts w:ascii="Times New Roman" w:hAnsi="Times New Roman" w:cs="Times New Roman"/>
          <w:sz w:val="24"/>
          <w:szCs w:val="24"/>
        </w:rPr>
        <w:t>,</w:t>
      </w:r>
      <w:r w:rsidRPr="00FB187D">
        <w:rPr>
          <w:rFonts w:ascii="Times New Roman" w:hAnsi="Times New Roman" w:cs="Times New Roman"/>
          <w:sz w:val="24"/>
          <w:szCs w:val="24"/>
        </w:rPr>
        <w:t xml:space="preserve"> why doesn't Medicare cover hearing aids? </w:t>
      </w:r>
      <w:r w:rsidR="009E4AA3">
        <w:rPr>
          <w:rFonts w:ascii="Times New Roman" w:hAnsi="Times New Roman" w:cs="Times New Roman"/>
          <w:sz w:val="24"/>
          <w:szCs w:val="24"/>
        </w:rPr>
        <w:t>I</w:t>
      </w:r>
      <w:r w:rsidR="00395B83">
        <w:rPr>
          <w:rFonts w:ascii="Times New Roman" w:hAnsi="Times New Roman" w:cs="Times New Roman"/>
          <w:sz w:val="24"/>
          <w:szCs w:val="24"/>
        </w:rPr>
        <w:t xml:space="preserve">f </w:t>
      </w:r>
      <w:r w:rsidRPr="00FB187D">
        <w:rPr>
          <w:rFonts w:ascii="Times New Roman" w:hAnsi="Times New Roman" w:cs="Times New Roman"/>
          <w:sz w:val="24"/>
          <w:szCs w:val="24"/>
        </w:rPr>
        <w:t>you think of it, the legislation for Medicare was in the 1960s and it was passed as a social welfare</w:t>
      </w:r>
      <w:r w:rsidRPr="00FB187D">
        <w:rPr>
          <w:rFonts w:ascii="Times New Roman" w:hAnsi="Times New Roman" w:cs="Times New Roman"/>
          <w:sz w:val="24"/>
          <w:szCs w:val="24"/>
        </w:rPr>
        <w:t xml:space="preserve"> medical coverage for catastrophic illnesses, and it specifically exempted hearing aids. That's in the legislation. And </w:t>
      </w:r>
      <w:r w:rsidRPr="00FB187D">
        <w:rPr>
          <w:rFonts w:ascii="Times New Roman" w:hAnsi="Times New Roman" w:cs="Times New Roman"/>
          <w:sz w:val="24"/>
          <w:szCs w:val="24"/>
        </w:rPr>
        <w:t xml:space="preserve">if you think about it, there was a lot of assumptions back then. </w:t>
      </w:r>
      <w:r w:rsidR="003F2DD9">
        <w:rPr>
          <w:rFonts w:ascii="Times New Roman" w:hAnsi="Times New Roman" w:cs="Times New Roman"/>
          <w:sz w:val="24"/>
          <w:szCs w:val="24"/>
        </w:rPr>
        <w:t>“</w:t>
      </w:r>
      <w:r w:rsidRPr="00FB187D">
        <w:rPr>
          <w:rFonts w:ascii="Times New Roman" w:hAnsi="Times New Roman" w:cs="Times New Roman"/>
          <w:sz w:val="24"/>
          <w:szCs w:val="24"/>
        </w:rPr>
        <w:t>Oh, hearing loss is no big deal. It's just part of getting old</w:t>
      </w:r>
      <w:r w:rsidR="003F2DD9">
        <w:rPr>
          <w:rFonts w:ascii="Times New Roman" w:hAnsi="Times New Roman" w:cs="Times New Roman"/>
          <w:sz w:val="24"/>
          <w:szCs w:val="24"/>
        </w:rPr>
        <w:t>.”</w:t>
      </w:r>
      <w:r w:rsidRPr="00FB187D">
        <w:rPr>
          <w:rFonts w:ascii="Times New Roman" w:hAnsi="Times New Roman" w:cs="Times New Roman"/>
          <w:sz w:val="24"/>
          <w:szCs w:val="24"/>
        </w:rPr>
        <w:t xml:space="preserve"> And there are still physicians today</w:t>
      </w:r>
      <w:r w:rsidR="00F8423A">
        <w:rPr>
          <w:rFonts w:ascii="Times New Roman" w:hAnsi="Times New Roman" w:cs="Times New Roman"/>
          <w:sz w:val="24"/>
          <w:szCs w:val="24"/>
        </w:rPr>
        <w:t xml:space="preserve"> w</w:t>
      </w:r>
      <w:r w:rsidRPr="00FB187D">
        <w:rPr>
          <w:rFonts w:ascii="Times New Roman" w:hAnsi="Times New Roman" w:cs="Times New Roman"/>
          <w:sz w:val="24"/>
          <w:szCs w:val="24"/>
        </w:rPr>
        <w:t xml:space="preserve">hen you go in and you say, </w:t>
      </w:r>
      <w:r w:rsidR="00F8423A">
        <w:rPr>
          <w:rFonts w:ascii="Times New Roman" w:hAnsi="Times New Roman" w:cs="Times New Roman"/>
          <w:sz w:val="24"/>
          <w:szCs w:val="24"/>
        </w:rPr>
        <w:t>“G</w:t>
      </w:r>
      <w:r w:rsidRPr="00FB187D">
        <w:rPr>
          <w:rFonts w:ascii="Times New Roman" w:hAnsi="Times New Roman" w:cs="Times New Roman"/>
          <w:sz w:val="24"/>
          <w:szCs w:val="24"/>
        </w:rPr>
        <w:t xml:space="preserve">ee, </w:t>
      </w:r>
      <w:r w:rsidR="00F8423A">
        <w:rPr>
          <w:rFonts w:ascii="Times New Roman" w:hAnsi="Times New Roman" w:cs="Times New Roman"/>
          <w:sz w:val="24"/>
          <w:szCs w:val="24"/>
        </w:rPr>
        <w:t>d</w:t>
      </w:r>
      <w:r w:rsidRPr="00FB187D">
        <w:rPr>
          <w:rFonts w:ascii="Times New Roman" w:hAnsi="Times New Roman" w:cs="Times New Roman"/>
          <w:sz w:val="24"/>
          <w:szCs w:val="24"/>
        </w:rPr>
        <w:t>octor, I'm</w:t>
      </w:r>
      <w:r w:rsidRPr="00FB187D">
        <w:rPr>
          <w:rFonts w:ascii="Times New Roman" w:hAnsi="Times New Roman" w:cs="Times New Roman"/>
          <w:sz w:val="24"/>
          <w:szCs w:val="24"/>
        </w:rPr>
        <w:t xml:space="preserve"> having </w:t>
      </w:r>
      <w:r w:rsidRPr="00FB187D">
        <w:rPr>
          <w:rFonts w:ascii="Times New Roman" w:hAnsi="Times New Roman" w:cs="Times New Roman"/>
          <w:sz w:val="24"/>
          <w:szCs w:val="24"/>
        </w:rPr>
        <w:t>trouble hearing</w:t>
      </w:r>
      <w:r w:rsidR="00F8423A">
        <w:rPr>
          <w:rFonts w:ascii="Times New Roman" w:hAnsi="Times New Roman" w:cs="Times New Roman"/>
          <w:sz w:val="24"/>
          <w:szCs w:val="24"/>
        </w:rPr>
        <w:t>,”</w:t>
      </w:r>
      <w:r w:rsidRPr="00FB187D">
        <w:rPr>
          <w:rFonts w:ascii="Times New Roman" w:hAnsi="Times New Roman" w:cs="Times New Roman"/>
          <w:sz w:val="24"/>
          <w:szCs w:val="24"/>
        </w:rPr>
        <w:t xml:space="preserve"> say, </w:t>
      </w:r>
      <w:r w:rsidR="00F8423A">
        <w:rPr>
          <w:rFonts w:ascii="Times New Roman" w:hAnsi="Times New Roman" w:cs="Times New Roman"/>
          <w:sz w:val="24"/>
          <w:szCs w:val="24"/>
        </w:rPr>
        <w:t>“Y</w:t>
      </w:r>
      <w:r w:rsidRPr="00FB187D">
        <w:rPr>
          <w:rFonts w:ascii="Times New Roman" w:hAnsi="Times New Roman" w:cs="Times New Roman"/>
          <w:sz w:val="24"/>
          <w:szCs w:val="24"/>
        </w:rPr>
        <w:t>ou know, it's not bad enough. Don't do anything about</w:t>
      </w:r>
      <w:r w:rsidR="004302E8">
        <w:rPr>
          <w:rFonts w:ascii="Times New Roman" w:hAnsi="Times New Roman" w:cs="Times New Roman"/>
          <w:sz w:val="24"/>
          <w:szCs w:val="24"/>
        </w:rPr>
        <w:t xml:space="preserve"> it.</w:t>
      </w:r>
      <w:r w:rsidRPr="00FB187D">
        <w:rPr>
          <w:rFonts w:ascii="Times New Roman" w:hAnsi="Times New Roman" w:cs="Times New Roman"/>
          <w:sz w:val="24"/>
          <w:szCs w:val="24"/>
        </w:rPr>
        <w:t xml:space="preserve"> </w:t>
      </w:r>
      <w:r w:rsidR="004302E8">
        <w:rPr>
          <w:rFonts w:ascii="Times New Roman" w:hAnsi="Times New Roman" w:cs="Times New Roman"/>
          <w:sz w:val="24"/>
          <w:szCs w:val="24"/>
        </w:rPr>
        <w:t>I</w:t>
      </w:r>
      <w:r w:rsidRPr="00FB187D">
        <w:rPr>
          <w:rFonts w:ascii="Times New Roman" w:hAnsi="Times New Roman" w:cs="Times New Roman"/>
          <w:sz w:val="24"/>
          <w:szCs w:val="24"/>
        </w:rPr>
        <w:t xml:space="preserve">t's part of getting old. </w:t>
      </w:r>
      <w:proofErr w:type="gramStart"/>
      <w:r w:rsidRPr="00FB187D">
        <w:rPr>
          <w:rFonts w:ascii="Times New Roman" w:hAnsi="Times New Roman" w:cs="Times New Roman"/>
          <w:sz w:val="24"/>
          <w:szCs w:val="24"/>
        </w:rPr>
        <w:t>So</w:t>
      </w:r>
      <w:proofErr w:type="gramEnd"/>
      <w:r w:rsidRPr="00FB187D">
        <w:rPr>
          <w:rFonts w:ascii="Times New Roman" w:hAnsi="Times New Roman" w:cs="Times New Roman"/>
          <w:sz w:val="24"/>
          <w:szCs w:val="24"/>
        </w:rPr>
        <w:t xml:space="preserve"> there was that attitude</w:t>
      </w:r>
      <w:r w:rsidR="004302E8">
        <w:rPr>
          <w:rFonts w:ascii="Times New Roman" w:hAnsi="Times New Roman" w:cs="Times New Roman"/>
          <w:sz w:val="24"/>
          <w:szCs w:val="24"/>
        </w:rPr>
        <w:t>. T</w:t>
      </w:r>
      <w:r w:rsidRPr="00FB187D">
        <w:rPr>
          <w:rFonts w:ascii="Times New Roman" w:hAnsi="Times New Roman" w:cs="Times New Roman"/>
          <w:sz w:val="24"/>
          <w:szCs w:val="24"/>
        </w:rPr>
        <w:t>hey didn't realize it's part of overall health and wellness.</w:t>
      </w:r>
    </w:p>
    <w:p w14:paraId="7DFD9450" w14:textId="77777777" w:rsidR="004302E8" w:rsidRDefault="004302E8" w:rsidP="00FB187D">
      <w:pPr>
        <w:spacing w:after="0" w:line="240" w:lineRule="auto"/>
        <w:rPr>
          <w:rFonts w:ascii="Times New Roman" w:hAnsi="Times New Roman" w:cs="Times New Roman"/>
          <w:sz w:val="24"/>
          <w:szCs w:val="24"/>
        </w:rPr>
      </w:pPr>
    </w:p>
    <w:p w14:paraId="74685E00" w14:textId="1EE90B04" w:rsidR="00601642" w:rsidRDefault="00571327" w:rsidP="00FB187D">
      <w:pPr>
        <w:spacing w:after="0" w:line="240" w:lineRule="auto"/>
        <w:rPr>
          <w:rFonts w:ascii="Times New Roman" w:hAnsi="Times New Roman" w:cs="Times New Roman"/>
          <w:sz w:val="24"/>
          <w:szCs w:val="24"/>
        </w:rPr>
      </w:pPr>
      <w:r w:rsidRPr="00FB187D">
        <w:rPr>
          <w:rFonts w:ascii="Times New Roman" w:hAnsi="Times New Roman" w:cs="Times New Roman"/>
          <w:sz w:val="24"/>
          <w:szCs w:val="24"/>
        </w:rPr>
        <w:t>And the other attitude</w:t>
      </w:r>
      <w:r w:rsidR="004302E8">
        <w:rPr>
          <w:rFonts w:ascii="Times New Roman" w:hAnsi="Times New Roman" w:cs="Times New Roman"/>
          <w:sz w:val="24"/>
          <w:szCs w:val="24"/>
        </w:rPr>
        <w:t>—</w:t>
      </w:r>
      <w:r w:rsidRPr="00FB187D">
        <w:rPr>
          <w:rFonts w:ascii="Times New Roman" w:hAnsi="Times New Roman" w:cs="Times New Roman"/>
          <w:sz w:val="24"/>
          <w:szCs w:val="24"/>
        </w:rPr>
        <w:t>this is my own opinion</w:t>
      </w:r>
      <w:r w:rsidR="004302E8">
        <w:rPr>
          <w:rFonts w:ascii="Times New Roman" w:hAnsi="Times New Roman" w:cs="Times New Roman"/>
          <w:sz w:val="24"/>
          <w:szCs w:val="24"/>
        </w:rPr>
        <w:t>—</w:t>
      </w:r>
      <w:r w:rsidRPr="00FB187D">
        <w:rPr>
          <w:rFonts w:ascii="Times New Roman" w:hAnsi="Times New Roman" w:cs="Times New Roman"/>
          <w:sz w:val="24"/>
          <w:szCs w:val="24"/>
        </w:rPr>
        <w:t>is back then</w:t>
      </w:r>
      <w:r w:rsidR="004302E8">
        <w:rPr>
          <w:rFonts w:ascii="Times New Roman" w:hAnsi="Times New Roman" w:cs="Times New Roman"/>
          <w:sz w:val="24"/>
          <w:szCs w:val="24"/>
        </w:rPr>
        <w:t>,</w:t>
      </w:r>
      <w:r w:rsidRPr="00FB187D">
        <w:rPr>
          <w:rFonts w:ascii="Times New Roman" w:hAnsi="Times New Roman" w:cs="Times New Roman"/>
          <w:sz w:val="24"/>
          <w:szCs w:val="24"/>
        </w:rPr>
        <w:t xml:space="preserve"> people didn't live as long as they do now</w:t>
      </w:r>
      <w:r w:rsidR="004302E8">
        <w:rPr>
          <w:rFonts w:ascii="Times New Roman" w:hAnsi="Times New Roman" w:cs="Times New Roman"/>
          <w:sz w:val="24"/>
          <w:szCs w:val="24"/>
        </w:rPr>
        <w:t>,</w:t>
      </w:r>
      <w:r w:rsidRPr="00FB187D">
        <w:rPr>
          <w:rFonts w:ascii="Times New Roman" w:hAnsi="Times New Roman" w:cs="Times New Roman"/>
          <w:sz w:val="24"/>
          <w:szCs w:val="24"/>
        </w:rPr>
        <w:t xml:space="preserve"> </w:t>
      </w:r>
      <w:r w:rsidR="004302E8">
        <w:rPr>
          <w:rFonts w:ascii="Times New Roman" w:hAnsi="Times New Roman" w:cs="Times New Roman"/>
          <w:sz w:val="24"/>
          <w:szCs w:val="24"/>
        </w:rPr>
        <w:t>a</w:t>
      </w:r>
      <w:r w:rsidRPr="00FB187D">
        <w:rPr>
          <w:rFonts w:ascii="Times New Roman" w:hAnsi="Times New Roman" w:cs="Times New Roman"/>
          <w:sz w:val="24"/>
          <w:szCs w:val="24"/>
        </w:rPr>
        <w:t>nd they</w:t>
      </w:r>
      <w:r w:rsidR="004302E8">
        <w:rPr>
          <w:rFonts w:ascii="Times New Roman" w:hAnsi="Times New Roman" w:cs="Times New Roman"/>
          <w:sz w:val="24"/>
          <w:szCs w:val="24"/>
        </w:rPr>
        <w:t xml:space="preserve"> we</w:t>
      </w:r>
      <w:r w:rsidRPr="00FB187D">
        <w:rPr>
          <w:rFonts w:ascii="Times New Roman" w:hAnsi="Times New Roman" w:cs="Times New Roman"/>
          <w:sz w:val="24"/>
          <w:szCs w:val="24"/>
        </w:rPr>
        <w:t xml:space="preserve">re probably saying, </w:t>
      </w:r>
      <w:r w:rsidR="004302E8">
        <w:rPr>
          <w:rFonts w:ascii="Times New Roman" w:hAnsi="Times New Roman" w:cs="Times New Roman"/>
          <w:sz w:val="24"/>
          <w:szCs w:val="24"/>
        </w:rPr>
        <w:t>“O</w:t>
      </w:r>
      <w:r w:rsidRPr="00FB187D">
        <w:rPr>
          <w:rFonts w:ascii="Times New Roman" w:hAnsi="Times New Roman" w:cs="Times New Roman"/>
          <w:sz w:val="24"/>
          <w:szCs w:val="24"/>
        </w:rPr>
        <w:t>h, you know, people are going to die</w:t>
      </w:r>
      <w:r w:rsidR="004302E8">
        <w:rPr>
          <w:rFonts w:ascii="Times New Roman" w:hAnsi="Times New Roman" w:cs="Times New Roman"/>
          <w:sz w:val="24"/>
          <w:szCs w:val="24"/>
        </w:rPr>
        <w:t xml:space="preserve"> </w:t>
      </w:r>
      <w:r w:rsidRPr="00FB187D">
        <w:rPr>
          <w:rFonts w:ascii="Times New Roman" w:hAnsi="Times New Roman" w:cs="Times New Roman"/>
          <w:sz w:val="24"/>
          <w:szCs w:val="24"/>
        </w:rPr>
        <w:t>before they need a hearing aid</w:t>
      </w:r>
      <w:r w:rsidR="004302E8">
        <w:rPr>
          <w:rFonts w:ascii="Times New Roman" w:hAnsi="Times New Roman" w:cs="Times New Roman"/>
          <w:sz w:val="24"/>
          <w:szCs w:val="24"/>
        </w:rPr>
        <w:t>.”</w:t>
      </w:r>
      <w:r w:rsidRPr="00FB187D">
        <w:rPr>
          <w:rFonts w:ascii="Times New Roman" w:hAnsi="Times New Roman" w:cs="Times New Roman"/>
          <w:sz w:val="24"/>
          <w:szCs w:val="24"/>
        </w:rPr>
        <w:t xml:space="preserve"> </w:t>
      </w:r>
      <w:r w:rsidR="004302E8">
        <w:rPr>
          <w:rFonts w:ascii="Times New Roman" w:hAnsi="Times New Roman" w:cs="Times New Roman"/>
          <w:sz w:val="24"/>
          <w:szCs w:val="24"/>
        </w:rPr>
        <w:lastRenderedPageBreak/>
        <w:t>W</w:t>
      </w:r>
      <w:r w:rsidRPr="00FB187D">
        <w:rPr>
          <w:rFonts w:ascii="Times New Roman" w:hAnsi="Times New Roman" w:cs="Times New Roman"/>
          <w:sz w:val="24"/>
          <w:szCs w:val="24"/>
        </w:rPr>
        <w:t xml:space="preserve">e have worked over the years, and we will never stop working to get Medicare expansion to cover hearing aids and services. There have been times throughout history when it's the right time to advocate for that. We were very, very close. Our organization worked very hard in the </w:t>
      </w:r>
      <w:r w:rsidR="00EA3FE8" w:rsidRPr="00EA3FE8">
        <w:rPr>
          <w:rFonts w:ascii="Times New Roman" w:hAnsi="Times New Roman" w:cs="Times New Roman"/>
          <w:sz w:val="24"/>
          <w:szCs w:val="24"/>
        </w:rPr>
        <w:t>Build Back Better Act</w:t>
      </w:r>
      <w:r w:rsidR="00EA3FE8" w:rsidRPr="00FB187D">
        <w:rPr>
          <w:rFonts w:ascii="Times New Roman" w:hAnsi="Times New Roman" w:cs="Times New Roman"/>
          <w:sz w:val="24"/>
          <w:szCs w:val="24"/>
        </w:rPr>
        <w:t xml:space="preserve"> </w:t>
      </w:r>
      <w:r w:rsidRPr="00FB187D">
        <w:rPr>
          <w:rFonts w:ascii="Times New Roman" w:hAnsi="Times New Roman" w:cs="Times New Roman"/>
          <w:sz w:val="24"/>
          <w:szCs w:val="24"/>
        </w:rPr>
        <w:t>a few years ago, and we got language in there that hearing aids and services would be covered for moderate to severe and above hearing loss. But the bill didn't pass.</w:t>
      </w:r>
    </w:p>
    <w:p w14:paraId="71CF2E84" w14:textId="77777777" w:rsidR="00601642" w:rsidRDefault="00601642" w:rsidP="00FB187D">
      <w:pPr>
        <w:spacing w:after="0" w:line="240" w:lineRule="auto"/>
        <w:rPr>
          <w:rFonts w:ascii="Times New Roman" w:hAnsi="Times New Roman" w:cs="Times New Roman"/>
          <w:sz w:val="24"/>
          <w:szCs w:val="24"/>
        </w:rPr>
      </w:pPr>
    </w:p>
    <w:p w14:paraId="4DF96F9C" w14:textId="78F27559" w:rsidR="00A719BB" w:rsidRDefault="00571327" w:rsidP="00FB187D">
      <w:pPr>
        <w:spacing w:after="0" w:line="240" w:lineRule="auto"/>
        <w:rPr>
          <w:rFonts w:ascii="Times New Roman" w:hAnsi="Times New Roman" w:cs="Times New Roman"/>
          <w:sz w:val="24"/>
          <w:szCs w:val="24"/>
        </w:rPr>
      </w:pPr>
      <w:r w:rsidRPr="00FB187D">
        <w:rPr>
          <w:rFonts w:ascii="Times New Roman" w:hAnsi="Times New Roman" w:cs="Times New Roman"/>
          <w:sz w:val="24"/>
          <w:szCs w:val="24"/>
        </w:rPr>
        <w:t>So right now, there's not a temperament to expand Medicare. There's always a bill that's introduced</w:t>
      </w:r>
      <w:r w:rsidR="00601642">
        <w:rPr>
          <w:rFonts w:ascii="Times New Roman" w:hAnsi="Times New Roman" w:cs="Times New Roman"/>
          <w:sz w:val="24"/>
          <w:szCs w:val="24"/>
        </w:rPr>
        <w:t>.</w:t>
      </w:r>
      <w:r w:rsidRPr="00FB187D">
        <w:rPr>
          <w:rFonts w:ascii="Times New Roman" w:hAnsi="Times New Roman" w:cs="Times New Roman"/>
          <w:sz w:val="24"/>
          <w:szCs w:val="24"/>
        </w:rPr>
        <w:t xml:space="preserve"> </w:t>
      </w:r>
      <w:r w:rsidR="00601642">
        <w:rPr>
          <w:rFonts w:ascii="Times New Roman" w:hAnsi="Times New Roman" w:cs="Times New Roman"/>
          <w:sz w:val="24"/>
          <w:szCs w:val="24"/>
        </w:rPr>
        <w:t>R</w:t>
      </w:r>
      <w:r w:rsidRPr="00FB187D">
        <w:rPr>
          <w:rFonts w:ascii="Times New Roman" w:hAnsi="Times New Roman" w:cs="Times New Roman"/>
          <w:sz w:val="24"/>
          <w:szCs w:val="24"/>
        </w:rPr>
        <w:t xml:space="preserve">ight now, there's a bill from representative </w:t>
      </w:r>
      <w:r w:rsidRPr="005A49A8">
        <w:rPr>
          <w:rFonts w:ascii="Times New Roman" w:hAnsi="Times New Roman" w:cs="Times New Roman"/>
          <w:sz w:val="24"/>
          <w:szCs w:val="24"/>
        </w:rPr>
        <w:t>Debbie Dingell</w:t>
      </w:r>
      <w:r w:rsidR="005A49A8">
        <w:rPr>
          <w:rFonts w:ascii="Times New Roman" w:hAnsi="Times New Roman" w:cs="Times New Roman"/>
          <w:sz w:val="24"/>
          <w:szCs w:val="24"/>
        </w:rPr>
        <w:t xml:space="preserve"> (D)</w:t>
      </w:r>
      <w:r w:rsidRPr="00FB187D">
        <w:rPr>
          <w:rFonts w:ascii="Times New Roman" w:hAnsi="Times New Roman" w:cs="Times New Roman"/>
          <w:sz w:val="24"/>
          <w:szCs w:val="24"/>
        </w:rPr>
        <w:t xml:space="preserve">, out of Michigan. She always introduces the Medicare </w:t>
      </w:r>
      <w:r w:rsidR="00D67B2B" w:rsidRPr="00FB187D">
        <w:rPr>
          <w:rFonts w:ascii="Times New Roman" w:hAnsi="Times New Roman" w:cs="Times New Roman"/>
          <w:sz w:val="24"/>
          <w:szCs w:val="24"/>
        </w:rPr>
        <w:t xml:space="preserve">Hearing Aid Coverage </w:t>
      </w:r>
      <w:r w:rsidRPr="00FB187D">
        <w:rPr>
          <w:rFonts w:ascii="Times New Roman" w:hAnsi="Times New Roman" w:cs="Times New Roman"/>
          <w:sz w:val="24"/>
          <w:szCs w:val="24"/>
        </w:rPr>
        <w:t xml:space="preserve">bill. It usually dies in the </w:t>
      </w:r>
      <w:r w:rsidR="00601642">
        <w:rPr>
          <w:rFonts w:ascii="Times New Roman" w:hAnsi="Times New Roman" w:cs="Times New Roman"/>
          <w:sz w:val="24"/>
          <w:szCs w:val="24"/>
        </w:rPr>
        <w:t>H</w:t>
      </w:r>
      <w:r w:rsidRPr="00FB187D">
        <w:rPr>
          <w:rFonts w:ascii="Times New Roman" w:hAnsi="Times New Roman" w:cs="Times New Roman"/>
          <w:sz w:val="24"/>
          <w:szCs w:val="24"/>
        </w:rPr>
        <w:t xml:space="preserve">ouse, </w:t>
      </w:r>
      <w:r w:rsidR="00601642">
        <w:rPr>
          <w:rFonts w:ascii="Times New Roman" w:hAnsi="Times New Roman" w:cs="Times New Roman"/>
          <w:sz w:val="24"/>
          <w:szCs w:val="24"/>
        </w:rPr>
        <w:t>but</w:t>
      </w:r>
      <w:r w:rsidRPr="00FB187D">
        <w:rPr>
          <w:rFonts w:ascii="Times New Roman" w:hAnsi="Times New Roman" w:cs="Times New Roman"/>
          <w:sz w:val="24"/>
          <w:szCs w:val="24"/>
        </w:rPr>
        <w:t xml:space="preserve"> we always support it</w:t>
      </w:r>
      <w:r w:rsidR="00601642">
        <w:rPr>
          <w:rFonts w:ascii="Times New Roman" w:hAnsi="Times New Roman" w:cs="Times New Roman"/>
          <w:sz w:val="24"/>
          <w:szCs w:val="24"/>
        </w:rPr>
        <w:t>. A</w:t>
      </w:r>
      <w:r w:rsidRPr="00FB187D">
        <w:rPr>
          <w:rFonts w:ascii="Times New Roman" w:hAnsi="Times New Roman" w:cs="Times New Roman"/>
          <w:sz w:val="24"/>
          <w:szCs w:val="24"/>
        </w:rPr>
        <w:t xml:space="preserve">nd we have a set of action alerts on our website for different bills </w:t>
      </w:r>
      <w:r w:rsidRPr="00FB187D">
        <w:rPr>
          <w:rFonts w:ascii="Times New Roman" w:hAnsi="Times New Roman" w:cs="Times New Roman"/>
          <w:sz w:val="24"/>
          <w:szCs w:val="24"/>
        </w:rPr>
        <w:t>in some of the states that have hearing aid coverage, but I always encourage people to check your insurance plans</w:t>
      </w:r>
      <w:r w:rsidR="00A719BB">
        <w:rPr>
          <w:rFonts w:ascii="Times New Roman" w:hAnsi="Times New Roman" w:cs="Times New Roman"/>
          <w:sz w:val="24"/>
          <w:szCs w:val="24"/>
        </w:rPr>
        <w:t xml:space="preserve">. </w:t>
      </w:r>
      <w:proofErr w:type="gramStart"/>
      <w:r w:rsidR="00A719BB">
        <w:rPr>
          <w:rFonts w:ascii="Times New Roman" w:hAnsi="Times New Roman" w:cs="Times New Roman"/>
          <w:sz w:val="24"/>
          <w:szCs w:val="24"/>
        </w:rPr>
        <w:t>A</w:t>
      </w:r>
      <w:r w:rsidRPr="00FB187D">
        <w:rPr>
          <w:rFonts w:ascii="Times New Roman" w:hAnsi="Times New Roman" w:cs="Times New Roman"/>
          <w:sz w:val="24"/>
          <w:szCs w:val="24"/>
        </w:rPr>
        <w:t>lso</w:t>
      </w:r>
      <w:proofErr w:type="gramEnd"/>
      <w:r w:rsidRPr="00FB187D">
        <w:rPr>
          <w:rFonts w:ascii="Times New Roman" w:hAnsi="Times New Roman" w:cs="Times New Roman"/>
          <w:sz w:val="24"/>
          <w:szCs w:val="24"/>
        </w:rPr>
        <w:t xml:space="preserve"> some Medicare Advantage plans do cover a portion of hearing aids</w:t>
      </w:r>
      <w:r w:rsidR="00A719BB">
        <w:rPr>
          <w:rFonts w:ascii="Times New Roman" w:hAnsi="Times New Roman" w:cs="Times New Roman"/>
          <w:sz w:val="24"/>
          <w:szCs w:val="24"/>
        </w:rPr>
        <w:t>. A</w:t>
      </w:r>
      <w:r w:rsidRPr="00FB187D">
        <w:rPr>
          <w:rFonts w:ascii="Times New Roman" w:hAnsi="Times New Roman" w:cs="Times New Roman"/>
          <w:sz w:val="24"/>
          <w:szCs w:val="24"/>
        </w:rPr>
        <w:t xml:space="preserve">nd there is a wide range of prices with hearing aids. You can pay up to $10,000 for a couple </w:t>
      </w:r>
      <w:r w:rsidR="00A719BB">
        <w:rPr>
          <w:rFonts w:ascii="Times New Roman" w:hAnsi="Times New Roman" w:cs="Times New Roman"/>
          <w:sz w:val="24"/>
          <w:szCs w:val="24"/>
        </w:rPr>
        <w:t xml:space="preserve">of </w:t>
      </w:r>
      <w:r w:rsidRPr="00FB187D">
        <w:rPr>
          <w:rFonts w:ascii="Times New Roman" w:hAnsi="Times New Roman" w:cs="Times New Roman"/>
          <w:sz w:val="24"/>
          <w:szCs w:val="24"/>
        </w:rPr>
        <w:t>hearing aids, but you know what</w:t>
      </w:r>
      <w:r w:rsidR="00A719BB">
        <w:rPr>
          <w:rFonts w:ascii="Times New Roman" w:hAnsi="Times New Roman" w:cs="Times New Roman"/>
          <w:sz w:val="24"/>
          <w:szCs w:val="24"/>
        </w:rPr>
        <w:t>,</w:t>
      </w:r>
      <w:r w:rsidRPr="00FB187D">
        <w:rPr>
          <w:rFonts w:ascii="Times New Roman" w:hAnsi="Times New Roman" w:cs="Times New Roman"/>
          <w:sz w:val="24"/>
          <w:szCs w:val="24"/>
        </w:rPr>
        <w:t xml:space="preserve"> you're going to get</w:t>
      </w:r>
      <w:r w:rsidRPr="00FB187D">
        <w:rPr>
          <w:rFonts w:ascii="Times New Roman" w:hAnsi="Times New Roman" w:cs="Times New Roman"/>
          <w:sz w:val="24"/>
          <w:szCs w:val="24"/>
        </w:rPr>
        <w:t xml:space="preserve"> all the bells and whistles maybe you don't need. There's fall detection, there's blood pressure monitoring, there's</w:t>
      </w:r>
      <w:r w:rsidRPr="00FB187D">
        <w:rPr>
          <w:rFonts w:ascii="Times New Roman" w:hAnsi="Times New Roman" w:cs="Times New Roman"/>
          <w:sz w:val="24"/>
          <w:szCs w:val="24"/>
        </w:rPr>
        <w:t xml:space="preserve"> all kinds of things</w:t>
      </w:r>
      <w:r w:rsidR="00A719BB">
        <w:rPr>
          <w:rFonts w:ascii="Times New Roman" w:hAnsi="Times New Roman" w:cs="Times New Roman"/>
          <w:sz w:val="24"/>
          <w:szCs w:val="24"/>
        </w:rPr>
        <w:t>. m</w:t>
      </w:r>
      <w:r w:rsidRPr="00FB187D">
        <w:rPr>
          <w:rFonts w:ascii="Times New Roman" w:hAnsi="Times New Roman" w:cs="Times New Roman"/>
          <w:sz w:val="24"/>
          <w:szCs w:val="24"/>
        </w:rPr>
        <w:t>aybe you don't need</w:t>
      </w:r>
      <w:r w:rsidR="00A719BB">
        <w:rPr>
          <w:rFonts w:ascii="Times New Roman" w:hAnsi="Times New Roman" w:cs="Times New Roman"/>
          <w:sz w:val="24"/>
          <w:szCs w:val="24"/>
        </w:rPr>
        <w:t>. M</w:t>
      </w:r>
      <w:r w:rsidRPr="00FB187D">
        <w:rPr>
          <w:rFonts w:ascii="Times New Roman" w:hAnsi="Times New Roman" w:cs="Times New Roman"/>
          <w:sz w:val="24"/>
          <w:szCs w:val="24"/>
        </w:rPr>
        <w:t xml:space="preserve">aybe you just want to </w:t>
      </w:r>
      <w:proofErr w:type="gramStart"/>
      <w:r w:rsidRPr="00FB187D">
        <w:rPr>
          <w:rFonts w:ascii="Times New Roman" w:hAnsi="Times New Roman" w:cs="Times New Roman"/>
          <w:sz w:val="24"/>
          <w:szCs w:val="24"/>
        </w:rPr>
        <w:t>hear</w:t>
      </w:r>
      <w:proofErr w:type="gramEnd"/>
      <w:r w:rsidRPr="00FB187D">
        <w:rPr>
          <w:rFonts w:ascii="Times New Roman" w:hAnsi="Times New Roman" w:cs="Times New Roman"/>
          <w:sz w:val="24"/>
          <w:szCs w:val="24"/>
        </w:rPr>
        <w:t xml:space="preserve"> and you don't want all this other stuff. </w:t>
      </w:r>
      <w:proofErr w:type="gramStart"/>
      <w:r w:rsidRPr="00FB187D">
        <w:rPr>
          <w:rFonts w:ascii="Times New Roman" w:hAnsi="Times New Roman" w:cs="Times New Roman"/>
          <w:sz w:val="24"/>
          <w:szCs w:val="24"/>
        </w:rPr>
        <w:t>So</w:t>
      </w:r>
      <w:proofErr w:type="gramEnd"/>
      <w:r w:rsidRPr="00FB187D">
        <w:rPr>
          <w:rFonts w:ascii="Times New Roman" w:hAnsi="Times New Roman" w:cs="Times New Roman"/>
          <w:sz w:val="24"/>
          <w:szCs w:val="24"/>
        </w:rPr>
        <w:t xml:space="preserve"> there is a range.</w:t>
      </w:r>
    </w:p>
    <w:p w14:paraId="0A17FC19" w14:textId="77777777" w:rsidR="00A719BB" w:rsidRDefault="00A719BB" w:rsidP="00FB187D">
      <w:pPr>
        <w:spacing w:after="0" w:line="240" w:lineRule="auto"/>
        <w:rPr>
          <w:rFonts w:ascii="Times New Roman" w:hAnsi="Times New Roman" w:cs="Times New Roman"/>
          <w:sz w:val="24"/>
          <w:szCs w:val="24"/>
        </w:rPr>
      </w:pPr>
    </w:p>
    <w:p w14:paraId="43A5537E" w14:textId="1DEB786B" w:rsidR="00DF239A" w:rsidRPr="00FB187D" w:rsidRDefault="00A719BB" w:rsidP="00FB187D">
      <w:pPr>
        <w:spacing w:after="0" w:line="240" w:lineRule="auto"/>
        <w:rPr>
          <w:rFonts w:ascii="Times New Roman" w:hAnsi="Times New Roman" w:cs="Times New Roman"/>
          <w:sz w:val="24"/>
          <w:szCs w:val="24"/>
        </w:rPr>
      </w:pPr>
      <w:r>
        <w:rPr>
          <w:rFonts w:ascii="Times New Roman" w:hAnsi="Times New Roman" w:cs="Times New Roman"/>
          <w:sz w:val="24"/>
          <w:szCs w:val="24"/>
        </w:rPr>
        <w:t>Many</w:t>
      </w:r>
      <w:r w:rsidR="00571327" w:rsidRPr="00FB187D">
        <w:rPr>
          <w:rFonts w:ascii="Times New Roman" w:hAnsi="Times New Roman" w:cs="Times New Roman"/>
          <w:sz w:val="24"/>
          <w:szCs w:val="24"/>
        </w:rPr>
        <w:t xml:space="preserve"> people </w:t>
      </w:r>
      <w:r>
        <w:rPr>
          <w:rFonts w:ascii="Times New Roman" w:hAnsi="Times New Roman" w:cs="Times New Roman"/>
          <w:sz w:val="24"/>
          <w:szCs w:val="24"/>
        </w:rPr>
        <w:t>ask</w:t>
      </w:r>
      <w:r w:rsidR="00571327" w:rsidRPr="00FB187D">
        <w:rPr>
          <w:rFonts w:ascii="Times New Roman" w:hAnsi="Times New Roman" w:cs="Times New Roman"/>
          <w:sz w:val="24"/>
          <w:szCs w:val="24"/>
        </w:rPr>
        <w:t xml:space="preserve">, </w:t>
      </w:r>
      <w:r>
        <w:rPr>
          <w:rFonts w:ascii="Times New Roman" w:hAnsi="Times New Roman" w:cs="Times New Roman"/>
          <w:sz w:val="24"/>
          <w:szCs w:val="24"/>
        </w:rPr>
        <w:t>“</w:t>
      </w:r>
      <w:r w:rsidR="00571327" w:rsidRPr="00FB187D">
        <w:rPr>
          <w:rFonts w:ascii="Times New Roman" w:hAnsi="Times New Roman" w:cs="Times New Roman"/>
          <w:sz w:val="24"/>
          <w:szCs w:val="24"/>
        </w:rPr>
        <w:t>Why do hearing aids cost so much</w:t>
      </w:r>
      <w:r w:rsidR="00147EA7">
        <w:rPr>
          <w:rFonts w:ascii="Times New Roman" w:hAnsi="Times New Roman" w:cs="Times New Roman"/>
          <w:sz w:val="24"/>
          <w:szCs w:val="24"/>
        </w:rPr>
        <w:t>?”</w:t>
      </w:r>
      <w:r w:rsidR="00571327" w:rsidRPr="00FB187D">
        <w:rPr>
          <w:rFonts w:ascii="Times New Roman" w:hAnsi="Times New Roman" w:cs="Times New Roman"/>
          <w:sz w:val="24"/>
          <w:szCs w:val="24"/>
        </w:rPr>
        <w:t xml:space="preserve"> </w:t>
      </w:r>
      <w:r w:rsidR="00147EA7">
        <w:rPr>
          <w:rFonts w:ascii="Times New Roman" w:hAnsi="Times New Roman" w:cs="Times New Roman"/>
          <w:sz w:val="24"/>
          <w:szCs w:val="24"/>
        </w:rPr>
        <w:t>T</w:t>
      </w:r>
      <w:r w:rsidR="00571327" w:rsidRPr="00FB187D">
        <w:rPr>
          <w:rFonts w:ascii="Times New Roman" w:hAnsi="Times New Roman" w:cs="Times New Roman"/>
          <w:sz w:val="24"/>
          <w:szCs w:val="24"/>
        </w:rPr>
        <w:t>he audiological services are bundled into that price of the hearing aid</w:t>
      </w:r>
      <w:r w:rsidR="00147EA7">
        <w:rPr>
          <w:rFonts w:ascii="Times New Roman" w:hAnsi="Times New Roman" w:cs="Times New Roman"/>
          <w:sz w:val="24"/>
          <w:szCs w:val="24"/>
        </w:rPr>
        <w:t>. So, t</w:t>
      </w:r>
      <w:r w:rsidR="00571327" w:rsidRPr="00FB187D">
        <w:rPr>
          <w:rFonts w:ascii="Times New Roman" w:hAnsi="Times New Roman" w:cs="Times New Roman"/>
          <w:sz w:val="24"/>
          <w:szCs w:val="24"/>
        </w:rPr>
        <w:t>here are some hearing care providers who will unbundle their services from the cost of the hearing aid</w:t>
      </w:r>
      <w:r w:rsidR="00147EA7">
        <w:rPr>
          <w:rFonts w:ascii="Times New Roman" w:hAnsi="Times New Roman" w:cs="Times New Roman"/>
          <w:sz w:val="24"/>
          <w:szCs w:val="24"/>
        </w:rPr>
        <w:t>, a</w:t>
      </w:r>
      <w:r w:rsidR="00571327" w:rsidRPr="00FB187D">
        <w:rPr>
          <w:rFonts w:ascii="Times New Roman" w:hAnsi="Times New Roman" w:cs="Times New Roman"/>
          <w:sz w:val="24"/>
          <w:szCs w:val="24"/>
        </w:rPr>
        <w:t xml:space="preserve">nd </w:t>
      </w:r>
      <w:r w:rsidR="00571327" w:rsidRPr="00FB187D">
        <w:rPr>
          <w:rFonts w:ascii="Times New Roman" w:hAnsi="Times New Roman" w:cs="Times New Roman"/>
          <w:sz w:val="24"/>
          <w:szCs w:val="24"/>
        </w:rPr>
        <w:t>if you're a long</w:t>
      </w:r>
      <w:r w:rsidR="00571327" w:rsidRPr="00FB187D">
        <w:rPr>
          <w:rFonts w:ascii="Times New Roman" w:hAnsi="Times New Roman" w:cs="Times New Roman"/>
          <w:sz w:val="24"/>
          <w:szCs w:val="24"/>
        </w:rPr>
        <w:t xml:space="preserve">time hearing aid wearer, maybe you don't need a lot of services. But if you're new, </w:t>
      </w:r>
      <w:r w:rsidR="00571327" w:rsidRPr="00FB187D">
        <w:rPr>
          <w:rFonts w:ascii="Times New Roman" w:hAnsi="Times New Roman" w:cs="Times New Roman"/>
          <w:sz w:val="24"/>
          <w:szCs w:val="24"/>
        </w:rPr>
        <w:t xml:space="preserve">or you're older, maybe you need to go back lots and get lots of attention and get lots of adjustments. </w:t>
      </w:r>
      <w:r w:rsidR="00571327" w:rsidRPr="00FB187D">
        <w:rPr>
          <w:rFonts w:ascii="Times New Roman" w:hAnsi="Times New Roman" w:cs="Times New Roman"/>
          <w:sz w:val="24"/>
          <w:szCs w:val="24"/>
        </w:rPr>
        <w:t>I tell people, shop around</w:t>
      </w:r>
      <w:r w:rsidR="00EA3FE8">
        <w:rPr>
          <w:rFonts w:ascii="Times New Roman" w:hAnsi="Times New Roman" w:cs="Times New Roman"/>
          <w:sz w:val="24"/>
          <w:szCs w:val="24"/>
        </w:rPr>
        <w:t>,</w:t>
      </w:r>
      <w:r w:rsidR="00571327" w:rsidRPr="00FB187D">
        <w:rPr>
          <w:rFonts w:ascii="Times New Roman" w:hAnsi="Times New Roman" w:cs="Times New Roman"/>
          <w:sz w:val="24"/>
          <w:szCs w:val="24"/>
        </w:rPr>
        <w:t xml:space="preserve"> </w:t>
      </w:r>
      <w:r w:rsidR="00571327" w:rsidRPr="00FB187D">
        <w:rPr>
          <w:rFonts w:ascii="Times New Roman" w:hAnsi="Times New Roman" w:cs="Times New Roman"/>
          <w:sz w:val="24"/>
          <w:szCs w:val="24"/>
        </w:rPr>
        <w:t xml:space="preserve">there is a wide variety of prices, </w:t>
      </w:r>
      <w:r w:rsidR="00EA3FE8">
        <w:rPr>
          <w:rFonts w:ascii="Times New Roman" w:hAnsi="Times New Roman" w:cs="Times New Roman"/>
          <w:sz w:val="24"/>
          <w:szCs w:val="24"/>
        </w:rPr>
        <w:t>so j</w:t>
      </w:r>
      <w:r w:rsidR="00571327" w:rsidRPr="00FB187D">
        <w:rPr>
          <w:rFonts w:ascii="Times New Roman" w:hAnsi="Times New Roman" w:cs="Times New Roman"/>
          <w:sz w:val="24"/>
          <w:szCs w:val="24"/>
        </w:rPr>
        <w:t>ust look around</w:t>
      </w:r>
      <w:r w:rsidR="00EA3FE8">
        <w:rPr>
          <w:rFonts w:ascii="Times New Roman" w:hAnsi="Times New Roman" w:cs="Times New Roman"/>
          <w:sz w:val="24"/>
          <w:szCs w:val="24"/>
        </w:rPr>
        <w:t>,</w:t>
      </w:r>
      <w:r w:rsidR="00571327" w:rsidRPr="00FB187D">
        <w:rPr>
          <w:rFonts w:ascii="Times New Roman" w:hAnsi="Times New Roman" w:cs="Times New Roman"/>
          <w:sz w:val="24"/>
          <w:szCs w:val="24"/>
        </w:rPr>
        <w:t xml:space="preserve"> check your insurance coverage. There are some hearing care professionals that do provide</w:t>
      </w:r>
      <w:r w:rsidR="00B00502">
        <w:rPr>
          <w:rFonts w:ascii="Times New Roman" w:hAnsi="Times New Roman" w:cs="Times New Roman"/>
          <w:sz w:val="24"/>
          <w:szCs w:val="24"/>
        </w:rPr>
        <w:t>—</w:t>
      </w:r>
      <w:r w:rsidR="00571327" w:rsidRPr="00FB187D">
        <w:rPr>
          <w:rFonts w:ascii="Times New Roman" w:hAnsi="Times New Roman" w:cs="Times New Roman"/>
          <w:sz w:val="24"/>
          <w:szCs w:val="24"/>
        </w:rPr>
        <w:t>I don't know the name of the insurance that you can get on</w:t>
      </w:r>
      <w:r w:rsidR="00B00502">
        <w:rPr>
          <w:rFonts w:ascii="Times New Roman" w:hAnsi="Times New Roman" w:cs="Times New Roman"/>
          <w:sz w:val="24"/>
          <w:szCs w:val="24"/>
        </w:rPr>
        <w:t>—</w:t>
      </w:r>
      <w:r w:rsidR="00571327" w:rsidRPr="00FB187D">
        <w:rPr>
          <w:rFonts w:ascii="Times New Roman" w:hAnsi="Times New Roman" w:cs="Times New Roman"/>
          <w:sz w:val="24"/>
          <w:szCs w:val="24"/>
        </w:rPr>
        <w:t>payment plans</w:t>
      </w:r>
      <w:r w:rsidR="00B00502">
        <w:rPr>
          <w:rFonts w:ascii="Times New Roman" w:hAnsi="Times New Roman" w:cs="Times New Roman"/>
          <w:sz w:val="24"/>
          <w:szCs w:val="24"/>
        </w:rPr>
        <w:t>.</w:t>
      </w:r>
      <w:r w:rsidR="00571327" w:rsidRPr="00FB187D">
        <w:rPr>
          <w:rFonts w:ascii="Times New Roman" w:hAnsi="Times New Roman" w:cs="Times New Roman"/>
          <w:sz w:val="24"/>
          <w:szCs w:val="24"/>
        </w:rPr>
        <w:t xml:space="preserve"> </w:t>
      </w:r>
      <w:r w:rsidR="00B00502">
        <w:rPr>
          <w:rFonts w:ascii="Times New Roman" w:hAnsi="Times New Roman" w:cs="Times New Roman"/>
          <w:sz w:val="24"/>
          <w:szCs w:val="24"/>
        </w:rPr>
        <w:t>T</w:t>
      </w:r>
      <w:r w:rsidR="00571327" w:rsidRPr="00FB187D">
        <w:rPr>
          <w:rFonts w:ascii="Times New Roman" w:hAnsi="Times New Roman" w:cs="Times New Roman"/>
          <w:sz w:val="24"/>
          <w:szCs w:val="24"/>
        </w:rPr>
        <w:t>hat's worth checking into as well with your provider. Can you get on a payment plan? But we will never stop fighting for Medicare coverage for hearing aids and services. And then keep in mind, Medicare does cover cochlear implants, which is a surgery, and it's for certain levels of hearing loss</w:t>
      </w:r>
      <w:r w:rsidR="00B00502">
        <w:rPr>
          <w:rFonts w:ascii="Times New Roman" w:hAnsi="Times New Roman" w:cs="Times New Roman"/>
          <w:sz w:val="24"/>
          <w:szCs w:val="24"/>
        </w:rPr>
        <w:t>.</w:t>
      </w:r>
    </w:p>
    <w:p w14:paraId="3880D893" w14:textId="77777777" w:rsidR="00DF239A" w:rsidRPr="00FB187D" w:rsidRDefault="00DF239A" w:rsidP="00FB187D">
      <w:pPr>
        <w:spacing w:after="0" w:line="240" w:lineRule="auto"/>
        <w:rPr>
          <w:rFonts w:ascii="Times New Roman" w:hAnsi="Times New Roman" w:cs="Times New Roman"/>
          <w:sz w:val="24"/>
          <w:szCs w:val="24"/>
        </w:rPr>
      </w:pPr>
    </w:p>
    <w:p w14:paraId="42014409" w14:textId="25047C90" w:rsidR="00DF239A" w:rsidRPr="00F54318" w:rsidRDefault="002B01C1" w:rsidP="00FB187D">
      <w:pPr>
        <w:spacing w:after="0" w:line="240" w:lineRule="auto"/>
        <w:rPr>
          <w:rFonts w:ascii="Times New Roman" w:hAnsi="Times New Roman" w:cs="Times New Roman"/>
          <w:b/>
          <w:bCs/>
          <w:sz w:val="24"/>
          <w:szCs w:val="24"/>
        </w:rPr>
      </w:pPr>
      <w:r>
        <w:rPr>
          <w:rFonts w:ascii="Times New Roman" w:hAnsi="Times New Roman" w:cs="Times New Roman"/>
          <w:b/>
          <w:sz w:val="24"/>
          <w:szCs w:val="24"/>
        </w:rPr>
        <w:t>Maggie Shaw</w:t>
      </w:r>
      <w:r w:rsidR="00F54318">
        <w:rPr>
          <w:rFonts w:ascii="Times New Roman" w:hAnsi="Times New Roman" w:cs="Times New Roman"/>
          <w:b/>
          <w:sz w:val="24"/>
          <w:szCs w:val="24"/>
        </w:rPr>
        <w:t>:</w:t>
      </w:r>
      <w:r w:rsidR="00571327" w:rsidRPr="00FB187D">
        <w:rPr>
          <w:rFonts w:ascii="Times New Roman" w:hAnsi="Times New Roman" w:cs="Times New Roman"/>
          <w:b/>
          <w:sz w:val="24"/>
          <w:szCs w:val="24"/>
        </w:rPr>
        <w:t xml:space="preserve"> </w:t>
      </w:r>
      <w:r w:rsidR="00571327" w:rsidRPr="00F54318">
        <w:rPr>
          <w:rFonts w:ascii="Times New Roman" w:hAnsi="Times New Roman" w:cs="Times New Roman"/>
          <w:b/>
          <w:bCs/>
          <w:sz w:val="24"/>
          <w:szCs w:val="24"/>
        </w:rPr>
        <w:t>24:0</w:t>
      </w:r>
      <w:r w:rsidRPr="00F54318">
        <w:rPr>
          <w:rFonts w:ascii="Times New Roman" w:hAnsi="Times New Roman" w:cs="Times New Roman"/>
          <w:b/>
          <w:bCs/>
          <w:sz w:val="24"/>
          <w:szCs w:val="24"/>
        </w:rPr>
        <w:t>1-24:08</w:t>
      </w:r>
    </w:p>
    <w:p w14:paraId="459BF5CB" w14:textId="2B334673" w:rsidR="00DF239A" w:rsidRPr="00FB187D" w:rsidRDefault="002B01C1" w:rsidP="00FB187D">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571327" w:rsidRPr="00FB187D">
        <w:rPr>
          <w:rFonts w:ascii="Times New Roman" w:hAnsi="Times New Roman" w:cs="Times New Roman"/>
          <w:sz w:val="24"/>
          <w:szCs w:val="24"/>
        </w:rPr>
        <w:t>ith most hearing loss in older individuals</w:t>
      </w:r>
      <w:r>
        <w:rPr>
          <w:rFonts w:ascii="Times New Roman" w:hAnsi="Times New Roman" w:cs="Times New Roman"/>
          <w:sz w:val="24"/>
          <w:szCs w:val="24"/>
        </w:rPr>
        <w:t>, t</w:t>
      </w:r>
      <w:r w:rsidR="00571327" w:rsidRPr="00FB187D">
        <w:rPr>
          <w:rFonts w:ascii="Times New Roman" w:hAnsi="Times New Roman" w:cs="Times New Roman"/>
          <w:sz w:val="24"/>
          <w:szCs w:val="24"/>
        </w:rPr>
        <w:t>hey're on a fixed income, and so that</w:t>
      </w:r>
      <w:r>
        <w:rPr>
          <w:rFonts w:ascii="Times New Roman" w:hAnsi="Times New Roman" w:cs="Times New Roman"/>
          <w:sz w:val="24"/>
          <w:szCs w:val="24"/>
        </w:rPr>
        <w:t>…</w:t>
      </w:r>
    </w:p>
    <w:p w14:paraId="0B315580" w14:textId="77777777" w:rsidR="00DF239A" w:rsidRPr="00FB187D" w:rsidRDefault="00DF239A" w:rsidP="00FB187D">
      <w:pPr>
        <w:spacing w:after="0" w:line="240" w:lineRule="auto"/>
        <w:rPr>
          <w:rFonts w:ascii="Times New Roman" w:hAnsi="Times New Roman" w:cs="Times New Roman"/>
          <w:sz w:val="24"/>
          <w:szCs w:val="24"/>
        </w:rPr>
      </w:pPr>
    </w:p>
    <w:p w14:paraId="7EA9C06D" w14:textId="1E5B0611" w:rsidR="00DF239A" w:rsidRPr="00F54318" w:rsidRDefault="002B01C1" w:rsidP="00FB187D">
      <w:pPr>
        <w:spacing w:after="0" w:line="240" w:lineRule="auto"/>
        <w:rPr>
          <w:rFonts w:ascii="Times New Roman" w:hAnsi="Times New Roman" w:cs="Times New Roman"/>
          <w:b/>
          <w:bCs/>
          <w:sz w:val="24"/>
          <w:szCs w:val="24"/>
        </w:rPr>
      </w:pPr>
      <w:r>
        <w:rPr>
          <w:rFonts w:ascii="Times New Roman" w:hAnsi="Times New Roman" w:cs="Times New Roman"/>
          <w:b/>
          <w:sz w:val="24"/>
          <w:szCs w:val="24"/>
        </w:rPr>
        <w:t>Barbara Kelley:</w:t>
      </w:r>
      <w:r w:rsidR="00571327" w:rsidRPr="00FB187D">
        <w:rPr>
          <w:rFonts w:ascii="Times New Roman" w:hAnsi="Times New Roman" w:cs="Times New Roman"/>
          <w:b/>
          <w:sz w:val="24"/>
          <w:szCs w:val="24"/>
        </w:rPr>
        <w:t xml:space="preserve"> </w:t>
      </w:r>
      <w:r w:rsidR="00571327" w:rsidRPr="00F54318">
        <w:rPr>
          <w:rFonts w:ascii="Times New Roman" w:hAnsi="Times New Roman" w:cs="Times New Roman"/>
          <w:b/>
          <w:bCs/>
          <w:sz w:val="24"/>
          <w:szCs w:val="24"/>
        </w:rPr>
        <w:t>24:0</w:t>
      </w:r>
      <w:r w:rsidRPr="00F54318">
        <w:rPr>
          <w:rFonts w:ascii="Times New Roman" w:hAnsi="Times New Roman" w:cs="Times New Roman"/>
          <w:b/>
          <w:bCs/>
          <w:sz w:val="24"/>
          <w:szCs w:val="24"/>
        </w:rPr>
        <w:t>8</w:t>
      </w:r>
      <w:r w:rsidR="00F54318" w:rsidRPr="00F54318">
        <w:rPr>
          <w:rFonts w:ascii="Times New Roman" w:hAnsi="Times New Roman" w:cs="Times New Roman"/>
          <w:b/>
          <w:bCs/>
          <w:sz w:val="24"/>
          <w:szCs w:val="24"/>
        </w:rPr>
        <w:t>-24:33</w:t>
      </w:r>
    </w:p>
    <w:p w14:paraId="514806E3" w14:textId="2984A3FA" w:rsidR="00DF239A" w:rsidRPr="00FB187D" w:rsidRDefault="002B01C1" w:rsidP="00FB187D">
      <w:pPr>
        <w:spacing w:after="0" w:line="240" w:lineRule="auto"/>
        <w:rPr>
          <w:rFonts w:ascii="Times New Roman" w:hAnsi="Times New Roman" w:cs="Times New Roman"/>
          <w:sz w:val="24"/>
          <w:szCs w:val="24"/>
        </w:rPr>
      </w:pPr>
      <w:r>
        <w:rPr>
          <w:rFonts w:ascii="Times New Roman" w:hAnsi="Times New Roman" w:cs="Times New Roman"/>
          <w:sz w:val="24"/>
          <w:szCs w:val="24"/>
        </w:rPr>
        <w:t>O</w:t>
      </w:r>
      <w:r w:rsidR="00571327" w:rsidRPr="00FB187D">
        <w:rPr>
          <w:rFonts w:ascii="Times New Roman" w:hAnsi="Times New Roman" w:cs="Times New Roman"/>
          <w:sz w:val="24"/>
          <w:szCs w:val="24"/>
        </w:rPr>
        <w:t>r think of a young family, a young adult who's just starting out their career, needs hearing aids. I mean, it's not just older people who need hearing aids. So</w:t>
      </w:r>
      <w:r>
        <w:rPr>
          <w:rFonts w:ascii="Times New Roman" w:hAnsi="Times New Roman" w:cs="Times New Roman"/>
          <w:sz w:val="24"/>
          <w:szCs w:val="24"/>
        </w:rPr>
        <w:t>,</w:t>
      </w:r>
      <w:r w:rsidR="00571327" w:rsidRPr="00FB187D">
        <w:rPr>
          <w:rFonts w:ascii="Times New Roman" w:hAnsi="Times New Roman" w:cs="Times New Roman"/>
          <w:sz w:val="24"/>
          <w:szCs w:val="24"/>
        </w:rPr>
        <w:t xml:space="preserve"> you're just starting out, you're fresh out of college, you're right, or you have kids</w:t>
      </w:r>
      <w:r>
        <w:rPr>
          <w:rFonts w:ascii="Times New Roman" w:hAnsi="Times New Roman" w:cs="Times New Roman"/>
          <w:sz w:val="24"/>
          <w:szCs w:val="24"/>
        </w:rPr>
        <w:t>. B</w:t>
      </w:r>
      <w:r w:rsidR="00571327" w:rsidRPr="00FB187D">
        <w:rPr>
          <w:rFonts w:ascii="Times New Roman" w:hAnsi="Times New Roman" w:cs="Times New Roman"/>
          <w:sz w:val="24"/>
          <w:szCs w:val="24"/>
        </w:rPr>
        <w:t xml:space="preserve">ut I really suggest shopping around, because you can get </w:t>
      </w:r>
      <w:r>
        <w:rPr>
          <w:rFonts w:ascii="Times New Roman" w:hAnsi="Times New Roman" w:cs="Times New Roman"/>
          <w:sz w:val="24"/>
          <w:szCs w:val="24"/>
        </w:rPr>
        <w:t>2</w:t>
      </w:r>
      <w:r w:rsidR="00571327" w:rsidRPr="00FB187D">
        <w:rPr>
          <w:rFonts w:ascii="Times New Roman" w:hAnsi="Times New Roman" w:cs="Times New Roman"/>
          <w:sz w:val="24"/>
          <w:szCs w:val="24"/>
        </w:rPr>
        <w:t xml:space="preserve"> hearing aids for </w:t>
      </w:r>
      <w:r>
        <w:rPr>
          <w:rFonts w:ascii="Times New Roman" w:hAnsi="Times New Roman" w:cs="Times New Roman"/>
          <w:sz w:val="24"/>
          <w:szCs w:val="24"/>
        </w:rPr>
        <w:t>$</w:t>
      </w:r>
      <w:r w:rsidR="00571327" w:rsidRPr="00FB187D">
        <w:rPr>
          <w:rFonts w:ascii="Times New Roman" w:hAnsi="Times New Roman" w:cs="Times New Roman"/>
          <w:sz w:val="24"/>
          <w:szCs w:val="24"/>
        </w:rPr>
        <w:t>1500</w:t>
      </w:r>
      <w:r>
        <w:rPr>
          <w:rFonts w:ascii="Times New Roman" w:hAnsi="Times New Roman" w:cs="Times New Roman"/>
          <w:sz w:val="24"/>
          <w:szCs w:val="24"/>
        </w:rPr>
        <w:t>,</w:t>
      </w:r>
      <w:r w:rsidR="00571327" w:rsidRPr="00FB187D">
        <w:rPr>
          <w:rFonts w:ascii="Times New Roman" w:hAnsi="Times New Roman" w:cs="Times New Roman"/>
          <w:sz w:val="24"/>
          <w:szCs w:val="24"/>
        </w:rPr>
        <w:t xml:space="preserve"> $2</w:t>
      </w:r>
      <w:r w:rsidR="00571327" w:rsidRPr="00FB187D">
        <w:rPr>
          <w:rFonts w:ascii="Times New Roman" w:hAnsi="Times New Roman" w:cs="Times New Roman"/>
          <w:sz w:val="24"/>
          <w:szCs w:val="24"/>
        </w:rPr>
        <w:t>000</w:t>
      </w:r>
      <w:r>
        <w:rPr>
          <w:rFonts w:ascii="Times New Roman" w:hAnsi="Times New Roman" w:cs="Times New Roman"/>
          <w:sz w:val="24"/>
          <w:szCs w:val="24"/>
        </w:rPr>
        <w:t>. J</w:t>
      </w:r>
      <w:r w:rsidR="00571327" w:rsidRPr="00FB187D">
        <w:rPr>
          <w:rFonts w:ascii="Times New Roman" w:hAnsi="Times New Roman" w:cs="Times New Roman"/>
          <w:sz w:val="24"/>
          <w:szCs w:val="24"/>
        </w:rPr>
        <w:t>ust shop around.</w:t>
      </w:r>
    </w:p>
    <w:p w14:paraId="533D24E1" w14:textId="77777777" w:rsidR="00DF239A" w:rsidRPr="00FB187D" w:rsidRDefault="00DF239A" w:rsidP="00FB187D">
      <w:pPr>
        <w:spacing w:after="0" w:line="240" w:lineRule="auto"/>
        <w:rPr>
          <w:rFonts w:ascii="Times New Roman" w:hAnsi="Times New Roman" w:cs="Times New Roman"/>
          <w:sz w:val="24"/>
          <w:szCs w:val="24"/>
        </w:rPr>
      </w:pPr>
    </w:p>
    <w:p w14:paraId="6BBCB396" w14:textId="7037A712" w:rsidR="00DF239A" w:rsidRPr="00BB2E4D" w:rsidRDefault="00F54318" w:rsidP="00FB187D">
      <w:pPr>
        <w:spacing w:after="0" w:line="240" w:lineRule="auto"/>
        <w:rPr>
          <w:rFonts w:ascii="Times New Roman" w:hAnsi="Times New Roman" w:cs="Times New Roman"/>
          <w:b/>
          <w:bCs/>
          <w:sz w:val="24"/>
          <w:szCs w:val="24"/>
        </w:rPr>
      </w:pPr>
      <w:r>
        <w:rPr>
          <w:rFonts w:ascii="Times New Roman" w:hAnsi="Times New Roman" w:cs="Times New Roman"/>
          <w:b/>
          <w:sz w:val="24"/>
          <w:szCs w:val="24"/>
        </w:rPr>
        <w:t>Maggie Shaw:</w:t>
      </w:r>
      <w:r w:rsidRPr="00FB187D">
        <w:rPr>
          <w:rFonts w:ascii="Times New Roman" w:hAnsi="Times New Roman" w:cs="Times New Roman"/>
          <w:b/>
          <w:sz w:val="24"/>
          <w:szCs w:val="24"/>
        </w:rPr>
        <w:t xml:space="preserve"> </w:t>
      </w:r>
      <w:r w:rsidR="00571327" w:rsidRPr="00BB2E4D">
        <w:rPr>
          <w:rFonts w:ascii="Times New Roman" w:hAnsi="Times New Roman" w:cs="Times New Roman"/>
          <w:b/>
          <w:bCs/>
          <w:sz w:val="24"/>
          <w:szCs w:val="24"/>
        </w:rPr>
        <w:t>24:33</w:t>
      </w:r>
      <w:r w:rsidRPr="00BB2E4D">
        <w:rPr>
          <w:rFonts w:ascii="Times New Roman" w:hAnsi="Times New Roman" w:cs="Times New Roman"/>
          <w:b/>
          <w:bCs/>
          <w:sz w:val="24"/>
          <w:szCs w:val="24"/>
        </w:rPr>
        <w:t>-</w:t>
      </w:r>
      <w:r w:rsidR="00BB2E4D" w:rsidRPr="00BB2E4D">
        <w:rPr>
          <w:rFonts w:ascii="Times New Roman" w:hAnsi="Times New Roman" w:cs="Times New Roman"/>
          <w:b/>
          <w:bCs/>
          <w:sz w:val="24"/>
          <w:szCs w:val="24"/>
        </w:rPr>
        <w:t>24:40</w:t>
      </w:r>
    </w:p>
    <w:p w14:paraId="41427841" w14:textId="1636D186" w:rsidR="00DF239A" w:rsidRPr="00FB187D" w:rsidRDefault="00571327" w:rsidP="00FB187D">
      <w:pPr>
        <w:spacing w:after="0" w:line="240" w:lineRule="auto"/>
        <w:rPr>
          <w:rFonts w:ascii="Times New Roman" w:hAnsi="Times New Roman" w:cs="Times New Roman"/>
          <w:sz w:val="24"/>
          <w:szCs w:val="24"/>
        </w:rPr>
      </w:pPr>
      <w:r w:rsidRPr="00FB187D">
        <w:rPr>
          <w:rFonts w:ascii="Times New Roman" w:hAnsi="Times New Roman" w:cs="Times New Roman"/>
          <w:sz w:val="24"/>
          <w:szCs w:val="24"/>
        </w:rPr>
        <w:t>Well, that was the last question I had. Is there anything we haven't discussed that you believe is important to</w:t>
      </w:r>
      <w:r w:rsidR="00BB2E4D">
        <w:rPr>
          <w:rFonts w:ascii="Times New Roman" w:hAnsi="Times New Roman" w:cs="Times New Roman"/>
          <w:sz w:val="24"/>
          <w:szCs w:val="24"/>
        </w:rPr>
        <w:t xml:space="preserve"> know?</w:t>
      </w:r>
    </w:p>
    <w:p w14:paraId="2E0C2BB5" w14:textId="77777777" w:rsidR="00DF239A" w:rsidRPr="00FB187D" w:rsidRDefault="00DF239A" w:rsidP="00FB187D">
      <w:pPr>
        <w:spacing w:after="0" w:line="240" w:lineRule="auto"/>
        <w:rPr>
          <w:rFonts w:ascii="Times New Roman" w:hAnsi="Times New Roman" w:cs="Times New Roman"/>
          <w:sz w:val="24"/>
          <w:szCs w:val="24"/>
        </w:rPr>
      </w:pPr>
    </w:p>
    <w:p w14:paraId="23F58D48" w14:textId="05A3B1ED" w:rsidR="00DF239A" w:rsidRPr="00FB187D" w:rsidRDefault="00BB2E4D" w:rsidP="00FB187D">
      <w:pPr>
        <w:spacing w:after="0" w:line="240" w:lineRule="auto"/>
        <w:rPr>
          <w:rFonts w:ascii="Times New Roman" w:hAnsi="Times New Roman" w:cs="Times New Roman"/>
          <w:sz w:val="24"/>
          <w:szCs w:val="24"/>
        </w:rPr>
      </w:pPr>
      <w:r>
        <w:rPr>
          <w:rFonts w:ascii="Times New Roman" w:hAnsi="Times New Roman" w:cs="Times New Roman"/>
          <w:b/>
          <w:sz w:val="24"/>
          <w:szCs w:val="24"/>
        </w:rPr>
        <w:t>Barbara Kelley:</w:t>
      </w:r>
      <w:r w:rsidR="00571327" w:rsidRPr="00FB187D">
        <w:rPr>
          <w:rFonts w:ascii="Times New Roman" w:hAnsi="Times New Roman" w:cs="Times New Roman"/>
          <w:b/>
          <w:sz w:val="24"/>
          <w:szCs w:val="24"/>
        </w:rPr>
        <w:t xml:space="preserve"> </w:t>
      </w:r>
      <w:r w:rsidR="00571327" w:rsidRPr="002C3B03">
        <w:rPr>
          <w:rFonts w:ascii="Times New Roman" w:hAnsi="Times New Roman" w:cs="Times New Roman"/>
          <w:b/>
          <w:bCs/>
          <w:sz w:val="24"/>
          <w:szCs w:val="24"/>
        </w:rPr>
        <w:t>24:</w:t>
      </w:r>
      <w:r w:rsidRPr="002C3B03">
        <w:rPr>
          <w:rFonts w:ascii="Times New Roman" w:hAnsi="Times New Roman" w:cs="Times New Roman"/>
          <w:b/>
          <w:bCs/>
          <w:sz w:val="24"/>
          <w:szCs w:val="24"/>
        </w:rPr>
        <w:t>40</w:t>
      </w:r>
      <w:r w:rsidR="002C3B03" w:rsidRPr="002C3B03">
        <w:rPr>
          <w:rFonts w:ascii="Times New Roman" w:hAnsi="Times New Roman" w:cs="Times New Roman"/>
          <w:b/>
          <w:bCs/>
          <w:sz w:val="24"/>
          <w:szCs w:val="24"/>
        </w:rPr>
        <w:t>-25:41</w:t>
      </w:r>
    </w:p>
    <w:p w14:paraId="1E39C46C" w14:textId="6083B62E" w:rsidR="00DF239A" w:rsidRPr="00FB187D" w:rsidRDefault="00BB2E4D" w:rsidP="00FB187D">
      <w:pPr>
        <w:spacing w:after="0" w:line="240" w:lineRule="auto"/>
        <w:rPr>
          <w:rFonts w:ascii="Times New Roman" w:hAnsi="Times New Roman" w:cs="Times New Roman"/>
          <w:sz w:val="24"/>
          <w:szCs w:val="24"/>
        </w:rPr>
      </w:pPr>
      <w:r>
        <w:rPr>
          <w:rFonts w:ascii="Times New Roman" w:hAnsi="Times New Roman" w:cs="Times New Roman"/>
          <w:sz w:val="24"/>
          <w:szCs w:val="24"/>
        </w:rPr>
        <w:t>H</w:t>
      </w:r>
      <w:r w:rsidR="00571327" w:rsidRPr="00FB187D">
        <w:rPr>
          <w:rFonts w:ascii="Times New Roman" w:hAnsi="Times New Roman" w:cs="Times New Roman"/>
          <w:sz w:val="24"/>
          <w:szCs w:val="24"/>
        </w:rPr>
        <w:t>aving a community of support</w:t>
      </w:r>
      <w:r w:rsidR="00070F60">
        <w:rPr>
          <w:rFonts w:ascii="Times New Roman" w:hAnsi="Times New Roman" w:cs="Times New Roman"/>
          <w:sz w:val="24"/>
          <w:szCs w:val="24"/>
        </w:rPr>
        <w:t>,</w:t>
      </w:r>
      <w:r w:rsidR="00571327" w:rsidRPr="00FB187D">
        <w:rPr>
          <w:rFonts w:ascii="Times New Roman" w:hAnsi="Times New Roman" w:cs="Times New Roman"/>
          <w:sz w:val="24"/>
          <w:szCs w:val="24"/>
        </w:rPr>
        <w:t xml:space="preserve"> if you need it, is </w:t>
      </w:r>
      <w:proofErr w:type="gramStart"/>
      <w:r w:rsidR="00571327" w:rsidRPr="00FB187D">
        <w:rPr>
          <w:rFonts w:ascii="Times New Roman" w:hAnsi="Times New Roman" w:cs="Times New Roman"/>
          <w:sz w:val="24"/>
          <w:szCs w:val="24"/>
        </w:rPr>
        <w:t>really important</w:t>
      </w:r>
      <w:proofErr w:type="gramEnd"/>
      <w:r w:rsidR="00571327" w:rsidRPr="00FB187D">
        <w:rPr>
          <w:rFonts w:ascii="Times New Roman" w:hAnsi="Times New Roman" w:cs="Times New Roman"/>
          <w:sz w:val="24"/>
          <w:szCs w:val="24"/>
        </w:rPr>
        <w:t>, and that's where HLAA comes in. We have local chapters</w:t>
      </w:r>
      <w:r w:rsidR="00070F60">
        <w:rPr>
          <w:rFonts w:ascii="Times New Roman" w:hAnsi="Times New Roman" w:cs="Times New Roman"/>
          <w:sz w:val="24"/>
          <w:szCs w:val="24"/>
        </w:rPr>
        <w:t>. W</w:t>
      </w:r>
      <w:r w:rsidR="00571327" w:rsidRPr="00FB187D">
        <w:rPr>
          <w:rFonts w:ascii="Times New Roman" w:hAnsi="Times New Roman" w:cs="Times New Roman"/>
          <w:sz w:val="24"/>
          <w:szCs w:val="24"/>
        </w:rPr>
        <w:t>e have these free caption webinars that anybody can sign up for and come into and watch with a wealth of information. I always believe, the more information you</w:t>
      </w:r>
      <w:r w:rsidR="00070F60">
        <w:rPr>
          <w:rFonts w:ascii="Times New Roman" w:hAnsi="Times New Roman" w:cs="Times New Roman"/>
          <w:sz w:val="24"/>
          <w:szCs w:val="24"/>
        </w:rPr>
        <w:t xml:space="preserve"> h</w:t>
      </w:r>
      <w:r w:rsidR="00571327" w:rsidRPr="00FB187D">
        <w:rPr>
          <w:rFonts w:ascii="Times New Roman" w:hAnsi="Times New Roman" w:cs="Times New Roman"/>
          <w:sz w:val="24"/>
          <w:szCs w:val="24"/>
        </w:rPr>
        <w:t>ave, then you can make your own decisions about what</w:t>
      </w:r>
      <w:r w:rsidR="00571327" w:rsidRPr="00FB187D">
        <w:rPr>
          <w:rFonts w:ascii="Times New Roman" w:hAnsi="Times New Roman" w:cs="Times New Roman"/>
          <w:sz w:val="24"/>
          <w:szCs w:val="24"/>
        </w:rPr>
        <w:t xml:space="preserve"> you want to do with your health. And our website has </w:t>
      </w:r>
      <w:r w:rsidR="00571327" w:rsidRPr="00FB187D">
        <w:rPr>
          <w:rFonts w:ascii="Times New Roman" w:hAnsi="Times New Roman" w:cs="Times New Roman"/>
          <w:sz w:val="24"/>
          <w:szCs w:val="24"/>
        </w:rPr>
        <w:lastRenderedPageBreak/>
        <w:t>resources</w:t>
      </w:r>
      <w:r w:rsidR="00070F60">
        <w:rPr>
          <w:rFonts w:ascii="Times New Roman" w:hAnsi="Times New Roman" w:cs="Times New Roman"/>
          <w:sz w:val="24"/>
          <w:szCs w:val="24"/>
        </w:rPr>
        <w:t>. T</w:t>
      </w:r>
      <w:r w:rsidR="00571327" w:rsidRPr="00FB187D">
        <w:rPr>
          <w:rFonts w:ascii="Times New Roman" w:hAnsi="Times New Roman" w:cs="Times New Roman"/>
          <w:sz w:val="24"/>
          <w:szCs w:val="24"/>
        </w:rPr>
        <w:t>he most important thing is that we really need to stress with our</w:t>
      </w:r>
      <w:r w:rsidR="00571327" w:rsidRPr="00FB187D">
        <w:rPr>
          <w:rFonts w:ascii="Times New Roman" w:hAnsi="Times New Roman" w:cs="Times New Roman"/>
          <w:sz w:val="24"/>
          <w:szCs w:val="24"/>
        </w:rPr>
        <w:t xml:space="preserve"> doctors, with our families, that hearing health is part of overall health</w:t>
      </w:r>
      <w:r w:rsidR="00070F60">
        <w:rPr>
          <w:rFonts w:ascii="Times New Roman" w:hAnsi="Times New Roman" w:cs="Times New Roman"/>
          <w:sz w:val="24"/>
          <w:szCs w:val="24"/>
        </w:rPr>
        <w:t>, a</w:t>
      </w:r>
      <w:r w:rsidR="00571327" w:rsidRPr="00FB187D">
        <w:rPr>
          <w:rFonts w:ascii="Times New Roman" w:hAnsi="Times New Roman" w:cs="Times New Roman"/>
          <w:sz w:val="24"/>
          <w:szCs w:val="24"/>
        </w:rPr>
        <w:t xml:space="preserve">nd if anybody goes to their health care provider and you say, </w:t>
      </w:r>
      <w:r w:rsidR="00070F60">
        <w:rPr>
          <w:rFonts w:ascii="Times New Roman" w:hAnsi="Times New Roman" w:cs="Times New Roman"/>
          <w:sz w:val="24"/>
          <w:szCs w:val="24"/>
        </w:rPr>
        <w:t>“</w:t>
      </w:r>
      <w:r w:rsidR="00571327" w:rsidRPr="00FB187D">
        <w:rPr>
          <w:rFonts w:ascii="Times New Roman" w:hAnsi="Times New Roman" w:cs="Times New Roman"/>
          <w:sz w:val="24"/>
          <w:szCs w:val="24"/>
        </w:rPr>
        <w:t>I'm having a little trouble hearing</w:t>
      </w:r>
      <w:r w:rsidR="00070F60">
        <w:rPr>
          <w:rFonts w:ascii="Times New Roman" w:hAnsi="Times New Roman" w:cs="Times New Roman"/>
          <w:sz w:val="24"/>
          <w:szCs w:val="24"/>
        </w:rPr>
        <w:t>,”</w:t>
      </w:r>
      <w:r w:rsidR="00571327" w:rsidRPr="00FB187D">
        <w:rPr>
          <w:rFonts w:ascii="Times New Roman" w:hAnsi="Times New Roman" w:cs="Times New Roman"/>
          <w:sz w:val="24"/>
          <w:szCs w:val="24"/>
        </w:rPr>
        <w:t xml:space="preserve"> and you're told you can't do anything about it, or it's part of aging, or wait </w:t>
      </w:r>
      <w:r w:rsidR="002C3B03" w:rsidRPr="00FB187D">
        <w:rPr>
          <w:rFonts w:ascii="Times New Roman" w:hAnsi="Times New Roman" w:cs="Times New Roman"/>
          <w:sz w:val="24"/>
          <w:szCs w:val="24"/>
        </w:rPr>
        <w:t>till</w:t>
      </w:r>
      <w:r w:rsidR="00571327" w:rsidRPr="00FB187D">
        <w:rPr>
          <w:rFonts w:ascii="Times New Roman" w:hAnsi="Times New Roman" w:cs="Times New Roman"/>
          <w:sz w:val="24"/>
          <w:szCs w:val="24"/>
        </w:rPr>
        <w:t xml:space="preserve"> it gets worse, do not take that advice. Seek some other help and get some help with your hearing loss.</w:t>
      </w:r>
    </w:p>
    <w:p w14:paraId="29311EBB" w14:textId="77777777" w:rsidR="00DF239A" w:rsidRPr="00FB187D" w:rsidRDefault="00DF239A" w:rsidP="00FB187D">
      <w:pPr>
        <w:spacing w:after="0" w:line="240" w:lineRule="auto"/>
        <w:rPr>
          <w:rFonts w:ascii="Times New Roman" w:hAnsi="Times New Roman" w:cs="Times New Roman"/>
          <w:sz w:val="24"/>
          <w:szCs w:val="24"/>
        </w:rPr>
      </w:pPr>
    </w:p>
    <w:p w14:paraId="5C74A7F3" w14:textId="4481A073" w:rsidR="00DF239A" w:rsidRPr="00571327" w:rsidRDefault="002C3B03" w:rsidP="00FB187D">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Maggie Shaw: </w:t>
      </w:r>
      <w:r w:rsidR="00571327" w:rsidRPr="00571327">
        <w:rPr>
          <w:rFonts w:ascii="Times New Roman" w:hAnsi="Times New Roman" w:cs="Times New Roman"/>
          <w:b/>
          <w:bCs/>
          <w:sz w:val="24"/>
          <w:szCs w:val="24"/>
        </w:rPr>
        <w:t>25:46</w:t>
      </w:r>
      <w:r w:rsidR="00CD4EDA" w:rsidRPr="00571327">
        <w:rPr>
          <w:rFonts w:ascii="Times New Roman" w:hAnsi="Times New Roman" w:cs="Times New Roman"/>
          <w:b/>
          <w:bCs/>
          <w:sz w:val="24"/>
          <w:szCs w:val="24"/>
        </w:rPr>
        <w:t>-</w:t>
      </w:r>
      <w:r w:rsidR="00571327" w:rsidRPr="00571327">
        <w:rPr>
          <w:rFonts w:ascii="Times New Roman" w:hAnsi="Times New Roman" w:cs="Times New Roman"/>
          <w:b/>
          <w:bCs/>
          <w:sz w:val="24"/>
          <w:szCs w:val="24"/>
        </w:rPr>
        <w:t>26:24</w:t>
      </w:r>
    </w:p>
    <w:p w14:paraId="025C0214" w14:textId="525562F6" w:rsidR="00DF239A" w:rsidRPr="00FB187D" w:rsidRDefault="00571327" w:rsidP="00FB187D">
      <w:pPr>
        <w:spacing w:after="0" w:line="240" w:lineRule="auto"/>
        <w:rPr>
          <w:rFonts w:ascii="Times New Roman" w:hAnsi="Times New Roman" w:cs="Times New Roman"/>
          <w:sz w:val="24"/>
          <w:szCs w:val="24"/>
        </w:rPr>
      </w:pPr>
      <w:r w:rsidRPr="00FB187D">
        <w:rPr>
          <w:rFonts w:ascii="Times New Roman" w:hAnsi="Times New Roman" w:cs="Times New Roman"/>
          <w:sz w:val="24"/>
          <w:szCs w:val="24"/>
        </w:rPr>
        <w:t>To hear more from Barbara Kell</w:t>
      </w:r>
      <w:r w:rsidR="00CD4EDA">
        <w:rPr>
          <w:rFonts w:ascii="Times New Roman" w:hAnsi="Times New Roman" w:cs="Times New Roman"/>
          <w:sz w:val="24"/>
          <w:szCs w:val="24"/>
        </w:rPr>
        <w:t>e</w:t>
      </w:r>
      <w:r w:rsidRPr="00FB187D">
        <w:rPr>
          <w:rFonts w:ascii="Times New Roman" w:hAnsi="Times New Roman" w:cs="Times New Roman"/>
          <w:sz w:val="24"/>
          <w:szCs w:val="24"/>
        </w:rPr>
        <w:t xml:space="preserve">y and to learn about the impact of hearing loss on mental and physical health, visit </w:t>
      </w:r>
      <w:hyperlink r:id="rId10" w:history="1">
        <w:r w:rsidRPr="00910E78">
          <w:rPr>
            <w:rStyle w:val="Hyperlink"/>
            <w:rFonts w:ascii="Times New Roman" w:hAnsi="Times New Roman" w:cs="Times New Roman"/>
            <w:sz w:val="24"/>
            <w:szCs w:val="24"/>
          </w:rPr>
          <w:t>ajmc.com</w:t>
        </w:r>
      </w:hyperlink>
      <w:r w:rsidRPr="00FB187D">
        <w:rPr>
          <w:rFonts w:ascii="Times New Roman" w:hAnsi="Times New Roman" w:cs="Times New Roman"/>
          <w:sz w:val="24"/>
          <w:szCs w:val="24"/>
        </w:rPr>
        <w:t xml:space="preserve"> or see </w:t>
      </w:r>
      <w:hyperlink r:id="rId11" w:history="1">
        <w:r w:rsidRPr="000335CE">
          <w:rPr>
            <w:rStyle w:val="Hyperlink"/>
            <w:rFonts w:ascii="Times New Roman" w:hAnsi="Times New Roman" w:cs="Times New Roman"/>
            <w:sz w:val="24"/>
            <w:szCs w:val="24"/>
          </w:rPr>
          <w:t>the show notes</w:t>
        </w:r>
      </w:hyperlink>
      <w:r w:rsidRPr="00FB187D">
        <w:rPr>
          <w:rFonts w:ascii="Times New Roman" w:hAnsi="Times New Roman" w:cs="Times New Roman"/>
          <w:sz w:val="24"/>
          <w:szCs w:val="24"/>
        </w:rPr>
        <w:t xml:space="preserve">. To get in touch with us, email info@ajmc.com or follow us on </w:t>
      </w:r>
      <w:r w:rsidR="000335CE">
        <w:rPr>
          <w:rFonts w:ascii="Times New Roman" w:hAnsi="Times New Roman" w:cs="Times New Roman"/>
          <w:sz w:val="24"/>
          <w:szCs w:val="24"/>
        </w:rPr>
        <w:t>X</w:t>
      </w:r>
      <w:r w:rsidRPr="00FB187D">
        <w:rPr>
          <w:rFonts w:ascii="Times New Roman" w:hAnsi="Times New Roman" w:cs="Times New Roman"/>
          <w:sz w:val="24"/>
          <w:szCs w:val="24"/>
        </w:rPr>
        <w:t xml:space="preserve"> at </w:t>
      </w:r>
      <w:hyperlink r:id="rId12" w:history="1">
        <w:proofErr w:type="spellStart"/>
        <w:r w:rsidR="000335CE" w:rsidRPr="00930ECA">
          <w:rPr>
            <w:rStyle w:val="Hyperlink"/>
            <w:rFonts w:ascii="Times New Roman" w:hAnsi="Times New Roman" w:cs="Times New Roman"/>
            <w:sz w:val="24"/>
            <w:szCs w:val="24"/>
          </w:rPr>
          <w:t>AJMC_J</w:t>
        </w:r>
        <w:r w:rsidRPr="00930ECA">
          <w:rPr>
            <w:rStyle w:val="Hyperlink"/>
            <w:rFonts w:ascii="Times New Roman" w:hAnsi="Times New Roman" w:cs="Times New Roman"/>
            <w:sz w:val="24"/>
            <w:szCs w:val="24"/>
          </w:rPr>
          <w:t>ournal</w:t>
        </w:r>
        <w:proofErr w:type="spellEnd"/>
      </w:hyperlink>
      <w:r w:rsidRPr="00FB187D">
        <w:rPr>
          <w:rFonts w:ascii="Times New Roman" w:hAnsi="Times New Roman" w:cs="Times New Roman"/>
          <w:sz w:val="24"/>
          <w:szCs w:val="24"/>
        </w:rPr>
        <w:t xml:space="preserve">. You can also find us on LinkedIn at </w:t>
      </w:r>
      <w:hyperlink r:id="rId13" w:history="1">
        <w:r w:rsidR="000335CE" w:rsidRPr="00571327">
          <w:rPr>
            <w:rStyle w:val="Hyperlink"/>
            <w:rFonts w:ascii="Times New Roman" w:hAnsi="Times New Roman" w:cs="Times New Roman"/>
            <w:sz w:val="24"/>
            <w:szCs w:val="24"/>
          </w:rPr>
          <w:t>AJMC-T</w:t>
        </w:r>
        <w:r w:rsidRPr="00571327">
          <w:rPr>
            <w:rStyle w:val="Hyperlink"/>
            <w:rFonts w:ascii="Times New Roman" w:hAnsi="Times New Roman" w:cs="Times New Roman"/>
            <w:sz w:val="24"/>
            <w:szCs w:val="24"/>
          </w:rPr>
          <w:t xml:space="preserve">he American Journal of </w:t>
        </w:r>
        <w:r w:rsidR="000335CE" w:rsidRPr="00571327">
          <w:rPr>
            <w:rStyle w:val="Hyperlink"/>
            <w:rFonts w:ascii="Times New Roman" w:hAnsi="Times New Roman" w:cs="Times New Roman"/>
            <w:sz w:val="24"/>
            <w:szCs w:val="24"/>
          </w:rPr>
          <w:t>M</w:t>
        </w:r>
        <w:r w:rsidRPr="00571327">
          <w:rPr>
            <w:rStyle w:val="Hyperlink"/>
            <w:rFonts w:ascii="Times New Roman" w:hAnsi="Times New Roman" w:cs="Times New Roman"/>
            <w:sz w:val="24"/>
            <w:szCs w:val="24"/>
          </w:rPr>
          <w:t xml:space="preserve">anaged </w:t>
        </w:r>
        <w:r w:rsidR="000335CE" w:rsidRPr="00571327">
          <w:rPr>
            <w:rStyle w:val="Hyperlink"/>
            <w:rFonts w:ascii="Times New Roman" w:hAnsi="Times New Roman" w:cs="Times New Roman"/>
            <w:sz w:val="24"/>
            <w:szCs w:val="24"/>
          </w:rPr>
          <w:t>C</w:t>
        </w:r>
        <w:r w:rsidRPr="00571327">
          <w:rPr>
            <w:rStyle w:val="Hyperlink"/>
            <w:rFonts w:ascii="Times New Roman" w:hAnsi="Times New Roman" w:cs="Times New Roman"/>
            <w:sz w:val="24"/>
            <w:szCs w:val="24"/>
          </w:rPr>
          <w:t>are</w:t>
        </w:r>
      </w:hyperlink>
      <w:r w:rsidRPr="00FB187D">
        <w:rPr>
          <w:rFonts w:ascii="Times New Roman" w:hAnsi="Times New Roman" w:cs="Times New Roman"/>
          <w:sz w:val="24"/>
          <w:szCs w:val="24"/>
        </w:rPr>
        <w:t>. And if you liked this podcast, we invite you to subscribe and rate us.</w:t>
      </w:r>
    </w:p>
    <w:sectPr w:rsidR="00DF239A" w:rsidRPr="00FB187D" w:rsidSect="001216B9">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28295044">
    <w:abstractNumId w:val="8"/>
  </w:num>
  <w:num w:numId="2" w16cid:durableId="13701874">
    <w:abstractNumId w:val="6"/>
  </w:num>
  <w:num w:numId="3" w16cid:durableId="592594959">
    <w:abstractNumId w:val="5"/>
  </w:num>
  <w:num w:numId="4" w16cid:durableId="1461651599">
    <w:abstractNumId w:val="4"/>
  </w:num>
  <w:num w:numId="5" w16cid:durableId="677927611">
    <w:abstractNumId w:val="7"/>
  </w:num>
  <w:num w:numId="6" w16cid:durableId="1158034818">
    <w:abstractNumId w:val="3"/>
  </w:num>
  <w:num w:numId="7" w16cid:durableId="516894224">
    <w:abstractNumId w:val="2"/>
  </w:num>
  <w:num w:numId="8" w16cid:durableId="87308571">
    <w:abstractNumId w:val="1"/>
  </w:num>
  <w:num w:numId="9" w16cid:durableId="62562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A98"/>
    <w:rsid w:val="00022AA4"/>
    <w:rsid w:val="000335CE"/>
    <w:rsid w:val="00034616"/>
    <w:rsid w:val="00050A6B"/>
    <w:rsid w:val="0006063C"/>
    <w:rsid w:val="00066610"/>
    <w:rsid w:val="00070F60"/>
    <w:rsid w:val="001216B9"/>
    <w:rsid w:val="00147EA7"/>
    <w:rsid w:val="0015074B"/>
    <w:rsid w:val="001770B2"/>
    <w:rsid w:val="001B4538"/>
    <w:rsid w:val="00204901"/>
    <w:rsid w:val="002269F7"/>
    <w:rsid w:val="00271FE8"/>
    <w:rsid w:val="002842FA"/>
    <w:rsid w:val="0029639D"/>
    <w:rsid w:val="002B01C1"/>
    <w:rsid w:val="002C3B03"/>
    <w:rsid w:val="002D1A28"/>
    <w:rsid w:val="002D42B0"/>
    <w:rsid w:val="003057A1"/>
    <w:rsid w:val="003210AC"/>
    <w:rsid w:val="00326F90"/>
    <w:rsid w:val="00395B83"/>
    <w:rsid w:val="003F2DD9"/>
    <w:rsid w:val="004302E8"/>
    <w:rsid w:val="0045007E"/>
    <w:rsid w:val="004A4966"/>
    <w:rsid w:val="004A641F"/>
    <w:rsid w:val="004B593C"/>
    <w:rsid w:val="004C27A5"/>
    <w:rsid w:val="0052299C"/>
    <w:rsid w:val="00571327"/>
    <w:rsid w:val="005A49A8"/>
    <w:rsid w:val="005C7581"/>
    <w:rsid w:val="006002AE"/>
    <w:rsid w:val="00601642"/>
    <w:rsid w:val="00684050"/>
    <w:rsid w:val="006A1047"/>
    <w:rsid w:val="006E2A8C"/>
    <w:rsid w:val="007749AF"/>
    <w:rsid w:val="00786A98"/>
    <w:rsid w:val="00792215"/>
    <w:rsid w:val="00794EBC"/>
    <w:rsid w:val="007B4384"/>
    <w:rsid w:val="007E1DC1"/>
    <w:rsid w:val="00895266"/>
    <w:rsid w:val="008B77E1"/>
    <w:rsid w:val="009070C2"/>
    <w:rsid w:val="00910E78"/>
    <w:rsid w:val="00930ECA"/>
    <w:rsid w:val="00930F33"/>
    <w:rsid w:val="009368F1"/>
    <w:rsid w:val="00964AFF"/>
    <w:rsid w:val="009B53BE"/>
    <w:rsid w:val="009C3AF0"/>
    <w:rsid w:val="009E4AA3"/>
    <w:rsid w:val="00A01E1D"/>
    <w:rsid w:val="00A12EE5"/>
    <w:rsid w:val="00A719BB"/>
    <w:rsid w:val="00AA1D8D"/>
    <w:rsid w:val="00B00502"/>
    <w:rsid w:val="00B47730"/>
    <w:rsid w:val="00B57902"/>
    <w:rsid w:val="00BA4C2B"/>
    <w:rsid w:val="00BA793F"/>
    <w:rsid w:val="00BB2E4D"/>
    <w:rsid w:val="00BD0140"/>
    <w:rsid w:val="00BD6B0B"/>
    <w:rsid w:val="00BF0A9B"/>
    <w:rsid w:val="00C24502"/>
    <w:rsid w:val="00C91ACD"/>
    <w:rsid w:val="00CA7AE5"/>
    <w:rsid w:val="00CB0664"/>
    <w:rsid w:val="00CD4EDA"/>
    <w:rsid w:val="00CE2A2E"/>
    <w:rsid w:val="00CF6D7D"/>
    <w:rsid w:val="00D51DD0"/>
    <w:rsid w:val="00D57E81"/>
    <w:rsid w:val="00D67B2B"/>
    <w:rsid w:val="00DD2BF8"/>
    <w:rsid w:val="00DF239A"/>
    <w:rsid w:val="00E129B0"/>
    <w:rsid w:val="00E51048"/>
    <w:rsid w:val="00EA3FE8"/>
    <w:rsid w:val="00EB0210"/>
    <w:rsid w:val="00ED3244"/>
    <w:rsid w:val="00F46AA8"/>
    <w:rsid w:val="00F54318"/>
    <w:rsid w:val="00F72704"/>
    <w:rsid w:val="00F8423A"/>
    <w:rsid w:val="00F87E96"/>
    <w:rsid w:val="00FA1E5D"/>
    <w:rsid w:val="00FB187D"/>
    <w:rsid w:val="00FC693F"/>
    <w:rsid w:val="00FD0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jmc.com/view/advocacy-access-and-awareness-addressing-barriers-in-hearing-health" TargetMode="External"/><Relationship Id="rId13" Type="http://schemas.openxmlformats.org/officeDocument/2006/relationships/hyperlink" Target="https://www.linkedin.com/company/american-journal-of-managed-car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x.com/AJMC_Journa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jmc.com/view/advocacy-access-and-awareness-addressing-barriers-in-hearing-healt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jmc.com/view/empowering-lives-by-addressing-hearing-loss-comorbidities-a-q-a-with-barbara-kelle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jmc.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3440</Words>
  <Characters>19613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Maggie Shaw</cp:lastModifiedBy>
  <cp:revision>78</cp:revision>
  <dcterms:created xsi:type="dcterms:W3CDTF">2019-09-10T23:59:00Z</dcterms:created>
  <dcterms:modified xsi:type="dcterms:W3CDTF">2025-11-05T20:15:00Z</dcterms:modified>
  <cp:category/>
</cp:coreProperties>
</file>