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8175" w14:textId="77777777" w:rsidR="00694980" w:rsidRDefault="00000000">
      <w:r>
        <w:rPr>
          <w:b/>
          <w:sz w:val="40"/>
        </w:rPr>
        <w:t>Codex Prompt Runbook: MVP Reference Checker (Livestream Build)</w:t>
      </w:r>
    </w:p>
    <w:p w14:paraId="0AEE2FB0" w14:textId="77777777" w:rsidR="00694980" w:rsidRDefault="00000000">
      <w:r>
        <w:rPr>
          <w:i/>
        </w:rPr>
        <w:t>Version 1.0 • 01 January 2026 • Windows + WSL + VS Code</w:t>
      </w:r>
    </w:p>
    <w:p w14:paraId="6EA81FAB" w14:textId="77777777" w:rsidR="00694980" w:rsidRDefault="00000000">
      <w:r>
        <w:t>This runbook gives you a step by step set of prompts to use with Codex in VS Code to build an MVP reference checker. Each step has: (1) the prompt to paste into Codex, (2) what to test, and (3) pass criteria.</w:t>
      </w:r>
    </w:p>
    <w:p w14:paraId="42D3CDD2" w14:textId="77777777" w:rsidR="00694980" w:rsidRDefault="00000000">
      <w:pPr>
        <w:pStyle w:val="Heading1"/>
      </w:pPr>
      <w:r>
        <w:t>What the MVP will do</w:t>
      </w:r>
    </w:p>
    <w:p w14:paraId="528BBDF1" w14:textId="77777777" w:rsidR="00694980" w:rsidRDefault="00000000">
      <w:pPr>
        <w:pStyle w:val="ListBullet"/>
      </w:pPr>
      <w:r>
        <w:t>Accept a .docx or .txt upload (MVP scope).</w:t>
      </w:r>
    </w:p>
    <w:p w14:paraId="5602996C" w14:textId="77777777" w:rsidR="00694980" w:rsidRDefault="00000000">
      <w:pPr>
        <w:pStyle w:val="ListBullet"/>
      </w:pPr>
      <w:r>
        <w:t>Extract in text citations (basic APA style patterns for a first cut).</w:t>
      </w:r>
    </w:p>
    <w:p w14:paraId="3CC49A07" w14:textId="77777777" w:rsidR="00694980" w:rsidRDefault="00000000">
      <w:pPr>
        <w:pStyle w:val="ListBullet"/>
      </w:pPr>
      <w:r>
        <w:t>Extract a reference list from the end of the document.</w:t>
      </w:r>
    </w:p>
    <w:p w14:paraId="5D55D78E" w14:textId="77777777" w:rsidR="00694980" w:rsidRDefault="00000000">
      <w:pPr>
        <w:pStyle w:val="ListBullet"/>
      </w:pPr>
      <w:r>
        <w:t>Cross check: citations missing from the reference list, and references not used in text.</w:t>
      </w:r>
    </w:p>
    <w:p w14:paraId="413B5AB2" w14:textId="77777777" w:rsidR="00694980" w:rsidRDefault="00000000">
      <w:pPr>
        <w:pStyle w:val="ListBullet"/>
      </w:pPr>
      <w:r>
        <w:t>Generate a clean report in the browser and as a downloadable JSON file.</w:t>
      </w:r>
    </w:p>
    <w:p w14:paraId="1D133F06" w14:textId="77777777" w:rsidR="00694980" w:rsidRDefault="00000000">
      <w:pPr>
        <w:pStyle w:val="Heading1"/>
      </w:pPr>
      <w:r>
        <w:t>What the MVP will not do (yet)</w:t>
      </w:r>
    </w:p>
    <w:p w14:paraId="0665934A" w14:textId="77777777" w:rsidR="00694980" w:rsidRDefault="00000000">
      <w:pPr>
        <w:pStyle w:val="ListBullet"/>
      </w:pPr>
      <w:r>
        <w:t>No PDF parsing in the MVP (add later).</w:t>
      </w:r>
    </w:p>
    <w:p w14:paraId="01D023A7" w14:textId="77777777" w:rsidR="00694980" w:rsidRDefault="00000000">
      <w:pPr>
        <w:pStyle w:val="ListBullet"/>
      </w:pPr>
      <w:r>
        <w:t>No full APA formatting validation (paid tier later).</w:t>
      </w:r>
    </w:p>
    <w:p w14:paraId="28F45FC3" w14:textId="77777777" w:rsidR="00694980" w:rsidRDefault="00000000">
      <w:pPr>
        <w:pStyle w:val="ListBullet"/>
      </w:pPr>
      <w:r>
        <w:t>No semantic claim checking (paid tier later).</w:t>
      </w:r>
    </w:p>
    <w:p w14:paraId="420A881F" w14:textId="77777777" w:rsidR="00694980" w:rsidRDefault="00000000">
      <w:pPr>
        <w:pStyle w:val="ListBullet"/>
      </w:pPr>
      <w:r>
        <w:t>No Snowflake hosting in the MVP. Build local first, then deploy once the core logic is stable.</w:t>
      </w:r>
    </w:p>
    <w:p w14:paraId="3FA295F0" w14:textId="77777777" w:rsidR="00694980" w:rsidRDefault="00000000">
      <w:pPr>
        <w:pStyle w:val="Heading1"/>
      </w:pPr>
      <w:r>
        <w:t>Project structure you will build</w:t>
      </w:r>
    </w:p>
    <w:p w14:paraId="5B5EF612" w14:textId="77777777" w:rsidR="00694980" w:rsidRDefault="00000000">
      <w:r>
        <w:rPr>
          <w:rFonts w:ascii="Consolas" w:eastAsia="Consolas" w:hAnsi="Consolas"/>
          <w:sz w:val="20"/>
        </w:rPr>
        <w:t>reference-checker/</w:t>
      </w:r>
    </w:p>
    <w:p w14:paraId="6513013B" w14:textId="77777777" w:rsidR="00694980" w:rsidRDefault="00000000">
      <w:r>
        <w:rPr>
          <w:rFonts w:ascii="Consolas" w:eastAsia="Consolas" w:hAnsi="Consolas"/>
          <w:sz w:val="20"/>
        </w:rPr>
        <w:t xml:space="preserve">  app/</w:t>
      </w:r>
    </w:p>
    <w:p w14:paraId="25231578" w14:textId="77777777" w:rsidR="00694980" w:rsidRDefault="00000000">
      <w:r>
        <w:rPr>
          <w:rFonts w:ascii="Consolas" w:eastAsia="Consolas" w:hAnsi="Consolas"/>
          <w:sz w:val="20"/>
        </w:rPr>
        <w:t xml:space="preserve">    __init__.py</w:t>
      </w:r>
    </w:p>
    <w:p w14:paraId="4DFB58B0" w14:textId="77777777" w:rsidR="00694980" w:rsidRDefault="00000000">
      <w:r>
        <w:rPr>
          <w:rFonts w:ascii="Consolas" w:eastAsia="Consolas" w:hAnsi="Consolas"/>
          <w:sz w:val="20"/>
        </w:rPr>
        <w:t xml:space="preserve">    main.py</w:t>
      </w:r>
    </w:p>
    <w:p w14:paraId="3E862557" w14:textId="77777777" w:rsidR="00694980" w:rsidRDefault="00000000">
      <w:r>
        <w:rPr>
          <w:rFonts w:ascii="Consolas" w:eastAsia="Consolas" w:hAnsi="Consolas"/>
          <w:sz w:val="20"/>
        </w:rPr>
        <w:t xml:space="preserve">    parsers.py</w:t>
      </w:r>
    </w:p>
    <w:p w14:paraId="3B53466F" w14:textId="77777777" w:rsidR="00694980" w:rsidRDefault="00000000">
      <w:r>
        <w:rPr>
          <w:rFonts w:ascii="Consolas" w:eastAsia="Consolas" w:hAnsi="Consolas"/>
          <w:sz w:val="20"/>
        </w:rPr>
        <w:t xml:space="preserve">    extractors.py</w:t>
      </w:r>
    </w:p>
    <w:p w14:paraId="04C1E346" w14:textId="77777777" w:rsidR="00694980" w:rsidRDefault="00000000">
      <w:r>
        <w:rPr>
          <w:rFonts w:ascii="Consolas" w:eastAsia="Consolas" w:hAnsi="Consolas"/>
          <w:sz w:val="20"/>
        </w:rPr>
        <w:t xml:space="preserve">    matcher.py</w:t>
      </w:r>
    </w:p>
    <w:p w14:paraId="1D38AAD5" w14:textId="77777777" w:rsidR="00694980" w:rsidRDefault="00000000">
      <w:r>
        <w:rPr>
          <w:rFonts w:ascii="Consolas" w:eastAsia="Consolas" w:hAnsi="Consolas"/>
          <w:sz w:val="20"/>
        </w:rPr>
        <w:t xml:space="preserve">    models.py</w:t>
      </w:r>
    </w:p>
    <w:p w14:paraId="21FE5BE9" w14:textId="77777777" w:rsidR="00694980" w:rsidRDefault="00000000">
      <w:r>
        <w:rPr>
          <w:rFonts w:ascii="Consolas" w:eastAsia="Consolas" w:hAnsi="Consolas"/>
          <w:sz w:val="20"/>
        </w:rPr>
        <w:t xml:space="preserve">    templates/</w:t>
      </w:r>
    </w:p>
    <w:p w14:paraId="3618CBC4" w14:textId="77777777" w:rsidR="00694980" w:rsidRDefault="00000000">
      <w:r>
        <w:rPr>
          <w:rFonts w:ascii="Consolas" w:eastAsia="Consolas" w:hAnsi="Consolas"/>
          <w:sz w:val="20"/>
        </w:rPr>
        <w:t xml:space="preserve">      index.html</w:t>
      </w:r>
    </w:p>
    <w:p w14:paraId="704DFB09" w14:textId="77777777" w:rsidR="00694980" w:rsidRDefault="00000000">
      <w:r>
        <w:rPr>
          <w:rFonts w:ascii="Consolas" w:eastAsia="Consolas" w:hAnsi="Consolas"/>
          <w:sz w:val="20"/>
        </w:rPr>
        <w:t xml:space="preserve">      report.html</w:t>
      </w:r>
    </w:p>
    <w:p w14:paraId="7AA48A7E" w14:textId="77777777" w:rsidR="00694980" w:rsidRDefault="00000000">
      <w:r>
        <w:rPr>
          <w:rFonts w:ascii="Consolas" w:eastAsia="Consolas" w:hAnsi="Consolas"/>
          <w:sz w:val="20"/>
        </w:rPr>
        <w:t xml:space="preserve">    static/</w:t>
      </w:r>
    </w:p>
    <w:p w14:paraId="1561F84A" w14:textId="77777777" w:rsidR="00694980" w:rsidRDefault="00000000">
      <w:r>
        <w:rPr>
          <w:rFonts w:ascii="Consolas" w:eastAsia="Consolas" w:hAnsi="Consolas"/>
          <w:sz w:val="20"/>
        </w:rPr>
        <w:t xml:space="preserve">      app.js</w:t>
      </w:r>
    </w:p>
    <w:p w14:paraId="6A7EF3BD" w14:textId="77777777" w:rsidR="00694980" w:rsidRDefault="00000000">
      <w:r>
        <w:rPr>
          <w:rFonts w:ascii="Consolas" w:eastAsia="Consolas" w:hAnsi="Consolas"/>
          <w:sz w:val="20"/>
        </w:rPr>
        <w:t xml:space="preserve">      styles.css</w:t>
      </w:r>
    </w:p>
    <w:p w14:paraId="23599718" w14:textId="77777777" w:rsidR="00694980" w:rsidRDefault="00000000">
      <w:r>
        <w:rPr>
          <w:rFonts w:ascii="Consolas" w:eastAsia="Consolas" w:hAnsi="Consolas"/>
          <w:sz w:val="20"/>
        </w:rPr>
        <w:t xml:space="preserve">  tests/</w:t>
      </w:r>
    </w:p>
    <w:p w14:paraId="3F0629BE" w14:textId="77777777" w:rsidR="00694980" w:rsidRDefault="00000000">
      <w:r>
        <w:rPr>
          <w:rFonts w:ascii="Consolas" w:eastAsia="Consolas" w:hAnsi="Consolas"/>
          <w:sz w:val="20"/>
        </w:rPr>
        <w:t xml:space="preserve">    test_extractors.py</w:t>
      </w:r>
    </w:p>
    <w:p w14:paraId="6A7C3670" w14:textId="77777777" w:rsidR="00694980" w:rsidRDefault="00000000">
      <w:r>
        <w:rPr>
          <w:rFonts w:ascii="Consolas" w:eastAsia="Consolas" w:hAnsi="Consolas"/>
          <w:sz w:val="20"/>
        </w:rPr>
        <w:t xml:space="preserve">    test_matcher.py</w:t>
      </w:r>
    </w:p>
    <w:p w14:paraId="3A414D6A" w14:textId="77777777" w:rsidR="00694980" w:rsidRDefault="00000000">
      <w:r>
        <w:rPr>
          <w:rFonts w:ascii="Consolas" w:eastAsia="Consolas" w:hAnsi="Consolas"/>
          <w:sz w:val="20"/>
        </w:rPr>
        <w:t xml:space="preserve">  sample_docs/</w:t>
      </w:r>
    </w:p>
    <w:p w14:paraId="7643B678" w14:textId="77777777" w:rsidR="00694980" w:rsidRDefault="00000000">
      <w:r>
        <w:rPr>
          <w:rFonts w:ascii="Consolas" w:eastAsia="Consolas" w:hAnsi="Consolas"/>
          <w:sz w:val="20"/>
        </w:rPr>
        <w:t xml:space="preserve">    sample_apa.docx</w:t>
      </w:r>
    </w:p>
    <w:p w14:paraId="1EBC0711" w14:textId="77777777" w:rsidR="00694980" w:rsidRDefault="00000000">
      <w:r>
        <w:rPr>
          <w:rFonts w:ascii="Consolas" w:eastAsia="Consolas" w:hAnsi="Consolas"/>
          <w:sz w:val="20"/>
        </w:rPr>
        <w:t xml:space="preserve">    sample_apa.txt</w:t>
      </w:r>
    </w:p>
    <w:p w14:paraId="2E67D930" w14:textId="77777777" w:rsidR="00694980" w:rsidRDefault="00000000">
      <w:r>
        <w:rPr>
          <w:rFonts w:ascii="Consolas" w:eastAsia="Consolas" w:hAnsi="Consolas"/>
          <w:sz w:val="20"/>
        </w:rPr>
        <w:t xml:space="preserve">  .env.example</w:t>
      </w:r>
    </w:p>
    <w:p w14:paraId="6103E140" w14:textId="77777777" w:rsidR="00694980" w:rsidRDefault="00000000">
      <w:r>
        <w:rPr>
          <w:rFonts w:ascii="Consolas" w:eastAsia="Consolas" w:hAnsi="Consolas"/>
          <w:sz w:val="20"/>
        </w:rPr>
        <w:t xml:space="preserve">  pyproject.toml</w:t>
      </w:r>
    </w:p>
    <w:p w14:paraId="6CE533C8" w14:textId="77777777" w:rsidR="00694980" w:rsidRDefault="00000000">
      <w:r>
        <w:rPr>
          <w:rFonts w:ascii="Consolas" w:eastAsia="Consolas" w:hAnsi="Consolas"/>
          <w:sz w:val="20"/>
        </w:rPr>
        <w:t xml:space="preserve">  README.md</w:t>
      </w:r>
    </w:p>
    <w:p w14:paraId="30007033" w14:textId="77777777" w:rsidR="00694980" w:rsidRDefault="00000000">
      <w:pPr>
        <w:pStyle w:val="Heading1"/>
      </w:pPr>
      <w:r>
        <w:t>Ground rules for using Codex during the build</w:t>
      </w:r>
    </w:p>
    <w:p w14:paraId="1BDD27C6" w14:textId="77777777" w:rsidR="00694980" w:rsidRDefault="00000000">
      <w:pPr>
        <w:pStyle w:val="ListBullet"/>
      </w:pPr>
      <w:r>
        <w:t>Ask Codex to propose a short plan first, then implement.</w:t>
      </w:r>
    </w:p>
    <w:p w14:paraId="0E4BA934" w14:textId="77777777" w:rsidR="00694980" w:rsidRDefault="00000000">
      <w:pPr>
        <w:pStyle w:val="ListBullet"/>
      </w:pPr>
      <w:r>
        <w:t>Keep steps small. Commit after each milestone.</w:t>
      </w:r>
    </w:p>
    <w:p w14:paraId="07A6F44E" w14:textId="77777777" w:rsidR="00694980" w:rsidRDefault="00000000">
      <w:pPr>
        <w:pStyle w:val="ListBullet"/>
      </w:pPr>
      <w:r>
        <w:t>Ask Codex to run tests and show results in the terminal.</w:t>
      </w:r>
    </w:p>
    <w:p w14:paraId="2AF70198" w14:textId="77777777" w:rsidR="00694980" w:rsidRDefault="00000000">
      <w:pPr>
        <w:pStyle w:val="ListBullet"/>
      </w:pPr>
      <w:r>
        <w:t>Review diffs in Source Control before committing.</w:t>
      </w:r>
    </w:p>
    <w:p w14:paraId="6104F2F7" w14:textId="77777777" w:rsidR="00694980" w:rsidRDefault="00000000">
      <w:r>
        <w:t>OpenAI documents how Codex works in IDEs and how approvals operate. See references at the end.</w:t>
      </w:r>
    </w:p>
    <w:p w14:paraId="15E9EA44" w14:textId="77777777" w:rsidR="00694980" w:rsidRDefault="00000000">
      <w:pPr>
        <w:pStyle w:val="Heading1"/>
      </w:pPr>
      <w:r>
        <w:t>Step by step prompts</w:t>
      </w:r>
    </w:p>
    <w:p w14:paraId="49CCE1D5" w14:textId="77777777" w:rsidR="00694980" w:rsidRDefault="00000000">
      <w:r>
        <w:t>Paste each prompt into Codex, one step at a time. Do not paste all prompts in one go.</w:t>
      </w:r>
    </w:p>
    <w:p w14:paraId="54008BE2" w14:textId="77777777" w:rsidR="00694980" w:rsidRDefault="00000000">
      <w:pPr>
        <w:pStyle w:val="Heading2"/>
      </w:pPr>
      <w:r>
        <w:t>Step 1: Scaffold the FastAPI app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217"/>
      </w:tblGrid>
      <w:tr w:rsidR="00694980" w14:paraId="7D87F0D9" w14:textId="77777777">
        <w:tc>
          <w:tcPr>
            <w:tcW w:w="1440" w:type="dxa"/>
          </w:tcPr>
          <w:p w14:paraId="34033F55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7BA17EBC" w14:textId="77777777" w:rsidR="00694980" w:rsidRDefault="00000000">
            <w:r>
              <w:t>Create a minimal FastAPI server, HTML page, and a health route.</w:t>
            </w:r>
          </w:p>
        </w:tc>
      </w:tr>
      <w:tr w:rsidR="00694980" w14:paraId="04835D68" w14:textId="77777777">
        <w:tc>
          <w:tcPr>
            <w:tcW w:w="1440" w:type="dxa"/>
          </w:tcPr>
          <w:p w14:paraId="632FAD17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371039BA" w14:textId="77777777" w:rsidR="00694980" w:rsidRDefault="00000000">
            <w:r>
              <w:t>We are building an MVP reference checker. Use Python + FastAPI. Create the project structure shown in the runbook. Add app/main.py with a FastAPI app, a GET /health route returning {'ok': true}, and a GET / route that renders an upload page (Jinja2 template). Add minimal templates/index.html and static/styles.css. Add a pyproject.toml using uv (or pip) friendly dependencies. After changes, run the server and curl /health. Show the command output.</w:t>
            </w:r>
          </w:p>
        </w:tc>
      </w:tr>
      <w:tr w:rsidR="00694980" w14:paraId="1AE04DA0" w14:textId="77777777">
        <w:tc>
          <w:tcPr>
            <w:tcW w:w="1440" w:type="dxa"/>
          </w:tcPr>
          <w:p w14:paraId="3EA3012C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0E70DD23" w14:textId="77777777" w:rsidR="00694980" w:rsidRDefault="00000000">
            <w:r>
              <w:t>python3 -m venv .venv</w:t>
            </w:r>
            <w:r>
              <w:br/>
              <w:t>source .venv/bin/activate</w:t>
            </w:r>
            <w:r>
              <w:br/>
              <w:t>pip install -U pip</w:t>
            </w:r>
            <w:r>
              <w:br/>
              <w:t>pip install -r requirements.txt  (or use uv, based on what Codex created)</w:t>
            </w:r>
            <w:r>
              <w:br/>
              <w:t>uvicorn app.main:app --reload --port 8000</w:t>
            </w:r>
          </w:p>
        </w:tc>
      </w:tr>
      <w:tr w:rsidR="00694980" w14:paraId="4B84BD70" w14:textId="77777777">
        <w:tc>
          <w:tcPr>
            <w:tcW w:w="1440" w:type="dxa"/>
          </w:tcPr>
          <w:p w14:paraId="2A0EB8A9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11CEF474" w14:textId="77777777" w:rsidR="00694980" w:rsidRDefault="00000000">
            <w:r>
              <w:t>Open http://localhost:8000 and confirm you see the upload page. Run curl http://localhost:8000/health.</w:t>
            </w:r>
          </w:p>
        </w:tc>
      </w:tr>
      <w:tr w:rsidR="00694980" w14:paraId="0E364608" w14:textId="77777777">
        <w:tc>
          <w:tcPr>
            <w:tcW w:w="1440" w:type="dxa"/>
          </w:tcPr>
          <w:p w14:paraId="3E644D7A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28FD085B" w14:textId="77777777" w:rsidR="00694980" w:rsidRDefault="00000000">
            <w:r>
              <w:t>Page loads, /health returns ok.</w:t>
            </w:r>
          </w:p>
        </w:tc>
      </w:tr>
    </w:tbl>
    <w:p w14:paraId="53295282" w14:textId="77777777" w:rsidR="00694980" w:rsidRDefault="00694980"/>
    <w:p w14:paraId="734F2881" w14:textId="77777777" w:rsidR="00694980" w:rsidRDefault="00000000">
      <w:pPr>
        <w:pStyle w:val="Heading2"/>
      </w:pPr>
      <w:r>
        <w:t>Step 2: Add file upload endpoint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7211"/>
      </w:tblGrid>
      <w:tr w:rsidR="00694980" w14:paraId="6D90987A" w14:textId="77777777">
        <w:tc>
          <w:tcPr>
            <w:tcW w:w="1440" w:type="dxa"/>
          </w:tcPr>
          <w:p w14:paraId="3ED1D08E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123A9C73" w14:textId="77777777" w:rsidR="00694980" w:rsidRDefault="00000000">
            <w:r>
              <w:t>Upload a .docx or .txt and get raw extracted text back (for debugging).</w:t>
            </w:r>
          </w:p>
        </w:tc>
      </w:tr>
      <w:tr w:rsidR="00694980" w14:paraId="7BD9543C" w14:textId="77777777">
        <w:tc>
          <w:tcPr>
            <w:tcW w:w="1440" w:type="dxa"/>
          </w:tcPr>
          <w:p w14:paraId="5F368312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494F2207" w14:textId="77777777" w:rsidR="00694980" w:rsidRDefault="00000000">
            <w:r>
              <w:t>Add POST /upload that accepts a file form field named 'file'. Support .txt and .docx only. Reject other types with a clear error message. For .txt, decode as utf-8 with errors='ignore'. For .docx, use python-docx to extract paragraph text joined with newlines. Return a JSON response with keys: filename, char_count, and a text_preview of the first 500 characters. Add basic error handling and unit tests for file type validation.</w:t>
            </w:r>
          </w:p>
        </w:tc>
      </w:tr>
      <w:tr w:rsidR="00694980" w14:paraId="0E7FF31F" w14:textId="77777777">
        <w:tc>
          <w:tcPr>
            <w:tcW w:w="1440" w:type="dxa"/>
          </w:tcPr>
          <w:p w14:paraId="5B817F00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11F210EC" w14:textId="77777777" w:rsidR="00694980" w:rsidRDefault="00000000">
            <w:r>
              <w:t>pytest -q</w:t>
            </w:r>
          </w:p>
        </w:tc>
      </w:tr>
      <w:tr w:rsidR="00694980" w14:paraId="425FB21E" w14:textId="77777777">
        <w:tc>
          <w:tcPr>
            <w:tcW w:w="1440" w:type="dxa"/>
          </w:tcPr>
          <w:p w14:paraId="5D9EA761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2A881A24" w14:textId="77777777" w:rsidR="00694980" w:rsidRDefault="00000000">
            <w:r>
              <w:t>Upload a small .txt and a small .docx from the browser and check the JSON response.</w:t>
            </w:r>
          </w:p>
        </w:tc>
      </w:tr>
      <w:tr w:rsidR="00694980" w14:paraId="6EB94B82" w14:textId="77777777">
        <w:tc>
          <w:tcPr>
            <w:tcW w:w="1440" w:type="dxa"/>
          </w:tcPr>
          <w:p w14:paraId="6C40F6F9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134F92A4" w14:textId="77777777" w:rsidR="00694980" w:rsidRDefault="00000000">
            <w:r>
              <w:t>Both file types work. Unsupported types return a 400 with a message.</w:t>
            </w:r>
          </w:p>
        </w:tc>
      </w:tr>
    </w:tbl>
    <w:p w14:paraId="5592A154" w14:textId="77777777" w:rsidR="00694980" w:rsidRDefault="00694980"/>
    <w:p w14:paraId="7543EAF4" w14:textId="77777777" w:rsidR="00694980" w:rsidRDefault="00000000">
      <w:pPr>
        <w:pStyle w:val="Heading2"/>
      </w:pPr>
      <w:r>
        <w:t>Step 3: Implement citation extraction (basic APA patterns)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7214"/>
      </w:tblGrid>
      <w:tr w:rsidR="00694980" w14:paraId="2E6CAFA2" w14:textId="77777777">
        <w:tc>
          <w:tcPr>
            <w:tcW w:w="1440" w:type="dxa"/>
          </w:tcPr>
          <w:p w14:paraId="499991DE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237DDBF9" w14:textId="77777777" w:rsidR="00694980" w:rsidRDefault="00000000">
            <w:r>
              <w:t>Extract a set of citation keys from the text.</w:t>
            </w:r>
          </w:p>
        </w:tc>
      </w:tr>
      <w:tr w:rsidR="00694980" w14:paraId="4F3FCFED" w14:textId="77777777">
        <w:tc>
          <w:tcPr>
            <w:tcW w:w="1440" w:type="dxa"/>
          </w:tcPr>
          <w:p w14:paraId="1A9A9AF8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3837C9A7" w14:textId="77777777" w:rsidR="00694980" w:rsidRDefault="00000000">
            <w:r>
              <w:t>Create app/extractors.py with functions to extract APA style in text citations. First cut patterns: parenthetical like (Surname, 2020) and narrative like Surname (2020). Also support (Surname &amp; Surname, 2020) and (Surname et al., 2020). Normalise each citation to a key like 'surname_2020' or 'surname_et_al_2020'. Return a list of unique keys and also include the raw matched strings. Add unit tests with at least 10 cases, including '2020a' style year suffixes.</w:t>
            </w:r>
          </w:p>
        </w:tc>
      </w:tr>
      <w:tr w:rsidR="00694980" w14:paraId="5A060CBE" w14:textId="77777777">
        <w:tc>
          <w:tcPr>
            <w:tcW w:w="1440" w:type="dxa"/>
          </w:tcPr>
          <w:p w14:paraId="5E18A325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7237996E" w14:textId="77777777" w:rsidR="00694980" w:rsidRDefault="00000000">
            <w:r>
              <w:t>pytest -q</w:t>
            </w:r>
          </w:p>
        </w:tc>
      </w:tr>
      <w:tr w:rsidR="00694980" w14:paraId="30BBE575" w14:textId="77777777">
        <w:tc>
          <w:tcPr>
            <w:tcW w:w="1440" w:type="dxa"/>
          </w:tcPr>
          <w:p w14:paraId="3523B190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355FA14D" w14:textId="77777777" w:rsidR="00694980" w:rsidRDefault="00000000">
            <w:r>
              <w:t>Run a small script or a test that prints extracted citations from sample text.</w:t>
            </w:r>
          </w:p>
        </w:tc>
      </w:tr>
      <w:tr w:rsidR="00694980" w14:paraId="69668C3B" w14:textId="77777777">
        <w:tc>
          <w:tcPr>
            <w:tcW w:w="1440" w:type="dxa"/>
          </w:tcPr>
          <w:p w14:paraId="335E9538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4E8F4568" w14:textId="77777777" w:rsidR="00694980" w:rsidRDefault="00000000">
            <w:r>
              <w:t>Tests pass and extraction returns stable keys.</w:t>
            </w:r>
          </w:p>
        </w:tc>
      </w:tr>
    </w:tbl>
    <w:p w14:paraId="1E1EB164" w14:textId="77777777" w:rsidR="00694980" w:rsidRDefault="00694980"/>
    <w:p w14:paraId="1A8809C5" w14:textId="77777777" w:rsidR="00694980" w:rsidRDefault="00000000">
      <w:pPr>
        <w:pStyle w:val="Heading2"/>
      </w:pPr>
      <w:r>
        <w:t>Step 4: Extract the reference list from the end of the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7218"/>
      </w:tblGrid>
      <w:tr w:rsidR="00694980" w14:paraId="58B24EDA" w14:textId="77777777">
        <w:tc>
          <w:tcPr>
            <w:tcW w:w="1440" w:type="dxa"/>
          </w:tcPr>
          <w:p w14:paraId="6FEB8622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3985AFB4" w14:textId="77777777" w:rsidR="00694980" w:rsidRDefault="00000000">
            <w:r>
              <w:t>Identify references section and split into reference entries.</w:t>
            </w:r>
          </w:p>
        </w:tc>
      </w:tr>
      <w:tr w:rsidR="00694980" w14:paraId="7326937D" w14:textId="77777777">
        <w:tc>
          <w:tcPr>
            <w:tcW w:w="1440" w:type="dxa"/>
          </w:tcPr>
          <w:p w14:paraId="4B87DF74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36945250" w14:textId="77777777" w:rsidR="00694980" w:rsidRDefault="00000000">
            <w:r>
              <w:t>Create a function extract_reference_entries(text) in app/extractors.py. Heuristic: find the last occurrence of a heading line that equals 'References' or 'Reference list' (case insensitive). Everything after that is the reference section. Split into entries by blank lines, or by lines that start with a capital letter and contain a year in parentheses. Return a list of entries and also attempt to extract a key for each entry using first author surname + year. Add tests using a sample reference list.</w:t>
            </w:r>
          </w:p>
        </w:tc>
      </w:tr>
      <w:tr w:rsidR="00694980" w14:paraId="67AEA3AF" w14:textId="77777777">
        <w:tc>
          <w:tcPr>
            <w:tcW w:w="1440" w:type="dxa"/>
          </w:tcPr>
          <w:p w14:paraId="29F506BE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381062E4" w14:textId="77777777" w:rsidR="00694980" w:rsidRDefault="00000000">
            <w:r>
              <w:t>pytest -q</w:t>
            </w:r>
          </w:p>
        </w:tc>
      </w:tr>
      <w:tr w:rsidR="00694980" w14:paraId="7075EA86" w14:textId="77777777">
        <w:tc>
          <w:tcPr>
            <w:tcW w:w="1440" w:type="dxa"/>
          </w:tcPr>
          <w:p w14:paraId="31CA6F21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3E1616CF" w14:textId="77777777" w:rsidR="00694980" w:rsidRDefault="00000000">
            <w:r>
              <w:t>Feed sample text containing a References section and print parsed entries.</w:t>
            </w:r>
          </w:p>
        </w:tc>
      </w:tr>
      <w:tr w:rsidR="00694980" w14:paraId="1616811D" w14:textId="77777777">
        <w:tc>
          <w:tcPr>
            <w:tcW w:w="1440" w:type="dxa"/>
          </w:tcPr>
          <w:p w14:paraId="76B30306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4C87F032" w14:textId="77777777" w:rsidR="00694980" w:rsidRDefault="00000000">
            <w:r>
              <w:t>Reference entries are separated and keys look sensible.</w:t>
            </w:r>
          </w:p>
        </w:tc>
      </w:tr>
    </w:tbl>
    <w:p w14:paraId="7863EBEE" w14:textId="77777777" w:rsidR="00694980" w:rsidRDefault="00694980"/>
    <w:p w14:paraId="2C5F04B8" w14:textId="77777777" w:rsidR="00694980" w:rsidRDefault="00000000">
      <w:pPr>
        <w:pStyle w:val="Heading2"/>
      </w:pPr>
      <w:r>
        <w:t>Step 5: Match citations to references and produce a report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7214"/>
      </w:tblGrid>
      <w:tr w:rsidR="00694980" w14:paraId="774CF86D" w14:textId="77777777">
        <w:tc>
          <w:tcPr>
            <w:tcW w:w="1440" w:type="dxa"/>
          </w:tcPr>
          <w:p w14:paraId="5444D90A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7047386F" w14:textId="77777777" w:rsidR="00694980" w:rsidRDefault="00000000">
            <w:r>
              <w:t>Produce a clean report: missing references, unused references, summary stats.</w:t>
            </w:r>
          </w:p>
        </w:tc>
      </w:tr>
      <w:tr w:rsidR="00694980" w14:paraId="319D1C52" w14:textId="77777777">
        <w:tc>
          <w:tcPr>
            <w:tcW w:w="1440" w:type="dxa"/>
          </w:tcPr>
          <w:p w14:paraId="5EE36269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544336E0" w14:textId="77777777" w:rsidR="00694980" w:rsidRDefault="00000000">
            <w:r>
              <w:t>Create app/matcher.py with a function build_report(citations, references). Inputs: citations is a list of citation keys, references is a list of reference keys. Output: a dict with fields: total_citations, total_references, missing_in_references, unused_in_text, and also include 'citation_examples' and 'reference_examples' arrays for display. Add unit tests for matching logic.</w:t>
            </w:r>
          </w:p>
        </w:tc>
      </w:tr>
      <w:tr w:rsidR="00694980" w14:paraId="72CA4561" w14:textId="77777777">
        <w:tc>
          <w:tcPr>
            <w:tcW w:w="1440" w:type="dxa"/>
          </w:tcPr>
          <w:p w14:paraId="735453AC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051ADE2E" w14:textId="77777777" w:rsidR="00694980" w:rsidRDefault="00000000">
            <w:r>
              <w:t>pytest -q</w:t>
            </w:r>
          </w:p>
        </w:tc>
      </w:tr>
      <w:tr w:rsidR="00694980" w14:paraId="52E9C5BE" w14:textId="77777777">
        <w:tc>
          <w:tcPr>
            <w:tcW w:w="1440" w:type="dxa"/>
          </w:tcPr>
          <w:p w14:paraId="54D47CB1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76C08636" w14:textId="77777777" w:rsidR="00694980" w:rsidRDefault="00000000">
            <w:r>
              <w:t>Run matching on sample data and inspect JSON.</w:t>
            </w:r>
          </w:p>
        </w:tc>
      </w:tr>
      <w:tr w:rsidR="00694980" w14:paraId="54A0AC6E" w14:textId="77777777">
        <w:tc>
          <w:tcPr>
            <w:tcW w:w="1440" w:type="dxa"/>
          </w:tcPr>
          <w:p w14:paraId="6D53FB3D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49DA3E9B" w14:textId="77777777" w:rsidR="00694980" w:rsidRDefault="00000000">
            <w:r>
              <w:t>Report flags missing and unused correctly.</w:t>
            </w:r>
          </w:p>
        </w:tc>
      </w:tr>
    </w:tbl>
    <w:p w14:paraId="3303D5EC" w14:textId="77777777" w:rsidR="00694980" w:rsidRDefault="00694980"/>
    <w:p w14:paraId="35329008" w14:textId="77777777" w:rsidR="00694980" w:rsidRDefault="00000000">
      <w:pPr>
        <w:pStyle w:val="Heading2"/>
      </w:pPr>
      <w:r>
        <w:t>Step 6: Build the web report 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7214"/>
      </w:tblGrid>
      <w:tr w:rsidR="00694980" w14:paraId="148A576F" w14:textId="77777777">
        <w:tc>
          <w:tcPr>
            <w:tcW w:w="1440" w:type="dxa"/>
          </w:tcPr>
          <w:p w14:paraId="6FCC5FD1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0E84B7C2" w14:textId="77777777" w:rsidR="00694980" w:rsidRDefault="00000000">
            <w:r>
              <w:t>Upload file, then show report in browser.</w:t>
            </w:r>
          </w:p>
        </w:tc>
      </w:tr>
      <w:tr w:rsidR="00694980" w14:paraId="16291D33" w14:textId="77777777">
        <w:tc>
          <w:tcPr>
            <w:tcW w:w="1440" w:type="dxa"/>
          </w:tcPr>
          <w:p w14:paraId="1A48FB84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7CE5C7A6" w14:textId="77777777" w:rsidR="00694980" w:rsidRDefault="00000000">
            <w:r>
              <w:t>Update the / route to show an upload form posting to /check. Add POST /check that runs: text extraction -&gt; citation extraction -&gt; reference extraction -&gt; matching. Render templates/report.html showing summary counts and two lists: 'Missing in reference list' and 'Unused in text'. Also add a 'Download JSON' link that hits GET /report.json for the last run (store in memory for MVP). Add basic styling and a clear error page for unsupported files or missing References section.</w:t>
            </w:r>
          </w:p>
        </w:tc>
      </w:tr>
      <w:tr w:rsidR="00694980" w14:paraId="6D2ECE69" w14:textId="77777777">
        <w:tc>
          <w:tcPr>
            <w:tcW w:w="1440" w:type="dxa"/>
          </w:tcPr>
          <w:p w14:paraId="4251E49A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5ABBAED4" w14:textId="77777777" w:rsidR="00694980" w:rsidRDefault="00000000">
            <w:r>
              <w:t>uvicorn app.main:app --reload --port 8000</w:t>
            </w:r>
          </w:p>
        </w:tc>
      </w:tr>
      <w:tr w:rsidR="00694980" w14:paraId="27408A71" w14:textId="77777777">
        <w:tc>
          <w:tcPr>
            <w:tcW w:w="1440" w:type="dxa"/>
          </w:tcPr>
          <w:p w14:paraId="37B1725A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2D7CC93A" w14:textId="77777777" w:rsidR="00694980" w:rsidRDefault="00000000">
            <w:r>
              <w:t>Upload sample docs and confirm the report page matches expected lists.</w:t>
            </w:r>
          </w:p>
        </w:tc>
      </w:tr>
      <w:tr w:rsidR="00694980" w14:paraId="2326345A" w14:textId="77777777">
        <w:tc>
          <w:tcPr>
            <w:tcW w:w="1440" w:type="dxa"/>
          </w:tcPr>
          <w:p w14:paraId="720BD8C1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4B875DCC" w14:textId="77777777" w:rsidR="00694980" w:rsidRDefault="00000000">
            <w:r>
              <w:t>UI works, JSON download works, errors show human readable messages.</w:t>
            </w:r>
          </w:p>
        </w:tc>
      </w:tr>
    </w:tbl>
    <w:p w14:paraId="0BB320FD" w14:textId="77777777" w:rsidR="00694980" w:rsidRDefault="00694980"/>
    <w:p w14:paraId="7205378A" w14:textId="77777777" w:rsidR="00694980" w:rsidRDefault="00000000">
      <w:pPr>
        <w:pStyle w:val="Heading2"/>
      </w:pPr>
      <w:r>
        <w:t>Step 7: Add sample documents for reliable demos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7218"/>
      </w:tblGrid>
      <w:tr w:rsidR="00694980" w14:paraId="639556B7" w14:textId="77777777">
        <w:tc>
          <w:tcPr>
            <w:tcW w:w="1440" w:type="dxa"/>
          </w:tcPr>
          <w:p w14:paraId="4D309AB9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5CAC9322" w14:textId="77777777" w:rsidR="00694980" w:rsidRDefault="00000000">
            <w:r>
              <w:t>Have repeatable demo inputs for the livestream.</w:t>
            </w:r>
          </w:p>
        </w:tc>
      </w:tr>
      <w:tr w:rsidR="00694980" w14:paraId="5852EADD" w14:textId="77777777">
        <w:tc>
          <w:tcPr>
            <w:tcW w:w="1440" w:type="dxa"/>
          </w:tcPr>
          <w:p w14:paraId="732CA2BD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126C1AF5" w14:textId="77777777" w:rsidR="00694980" w:rsidRDefault="00000000">
            <w:r>
              <w:t>Create sample_docs/sample_apa.txt containing at least 6 in text citations and a References section, with at least one missing reference and one unused reference. Also create a sample_docs/sample_apa.docx with similar content. Add a README section that tells users how to run the app and test with sample docs.</w:t>
            </w:r>
          </w:p>
        </w:tc>
      </w:tr>
      <w:tr w:rsidR="00694980" w14:paraId="42A8C8EF" w14:textId="77777777">
        <w:tc>
          <w:tcPr>
            <w:tcW w:w="1440" w:type="dxa"/>
          </w:tcPr>
          <w:p w14:paraId="00091387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773EE374" w14:textId="77777777" w:rsidR="00694980" w:rsidRDefault="00000000">
            <w:r>
              <w:t>Open the sample files to confirm they contain the intended edge cases.</w:t>
            </w:r>
          </w:p>
        </w:tc>
      </w:tr>
      <w:tr w:rsidR="00694980" w14:paraId="4121B9CC" w14:textId="77777777">
        <w:tc>
          <w:tcPr>
            <w:tcW w:w="1440" w:type="dxa"/>
          </w:tcPr>
          <w:p w14:paraId="603160C0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61597D1D" w14:textId="77777777" w:rsidR="00694980" w:rsidRDefault="00000000">
            <w:r>
              <w:t>Upload both sample files and confirm the report matches the intended failures.</w:t>
            </w:r>
          </w:p>
        </w:tc>
      </w:tr>
      <w:tr w:rsidR="00694980" w14:paraId="285F76CD" w14:textId="77777777">
        <w:tc>
          <w:tcPr>
            <w:tcW w:w="1440" w:type="dxa"/>
          </w:tcPr>
          <w:p w14:paraId="45E18F0A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79395ADB" w14:textId="77777777" w:rsidR="00694980" w:rsidRDefault="00000000">
            <w:r>
              <w:t>Demo is repeatable and produces non empty report lists.</w:t>
            </w:r>
          </w:p>
        </w:tc>
      </w:tr>
    </w:tbl>
    <w:p w14:paraId="715D5808" w14:textId="77777777" w:rsidR="00694980" w:rsidRDefault="00694980"/>
    <w:p w14:paraId="250728A3" w14:textId="77777777" w:rsidR="00694980" w:rsidRDefault="00000000">
      <w:pPr>
        <w:pStyle w:val="Heading2"/>
      </w:pPr>
      <w:r>
        <w:t>Step 8: Add automated tests and a smoke test 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7214"/>
      </w:tblGrid>
      <w:tr w:rsidR="00694980" w14:paraId="70C9703C" w14:textId="77777777">
        <w:tc>
          <w:tcPr>
            <w:tcW w:w="1440" w:type="dxa"/>
          </w:tcPr>
          <w:p w14:paraId="1EAEC744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321F2B35" w14:textId="77777777" w:rsidR="00694980" w:rsidRDefault="00000000">
            <w:r>
              <w:t>Have a quick check you can run live after any change.</w:t>
            </w:r>
          </w:p>
        </w:tc>
      </w:tr>
      <w:tr w:rsidR="00694980" w14:paraId="0538BEC6" w14:textId="77777777">
        <w:tc>
          <w:tcPr>
            <w:tcW w:w="1440" w:type="dxa"/>
          </w:tcPr>
          <w:p w14:paraId="7AE3A1C8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09C27CC1" w14:textId="77777777" w:rsidR="00694980" w:rsidRDefault="00000000">
            <w:r>
              <w:t>Add pytest tests for: (1) docx extraction, (2) citation extractor, (3) reference extractor, (4) matching. Add a scripts/smoke_test.sh that starts the server, calls /health, and then posts the sample txt to /upload and /check. Make it run in under 30 seconds. Show the commands and output.</w:t>
            </w:r>
          </w:p>
        </w:tc>
      </w:tr>
      <w:tr w:rsidR="00694980" w14:paraId="041BC189" w14:textId="77777777">
        <w:tc>
          <w:tcPr>
            <w:tcW w:w="1440" w:type="dxa"/>
          </w:tcPr>
          <w:p w14:paraId="6CFB706B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0514A572" w14:textId="77777777" w:rsidR="00694980" w:rsidRDefault="00000000">
            <w:r>
              <w:t>pytest -q</w:t>
            </w:r>
            <w:r>
              <w:br/>
              <w:t>bash scripts/smoke_test.sh</w:t>
            </w:r>
          </w:p>
        </w:tc>
      </w:tr>
      <w:tr w:rsidR="00694980" w14:paraId="4B45F1BC" w14:textId="77777777">
        <w:tc>
          <w:tcPr>
            <w:tcW w:w="1440" w:type="dxa"/>
          </w:tcPr>
          <w:p w14:paraId="37DC644F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1D0105BD" w14:textId="77777777" w:rsidR="00694980" w:rsidRDefault="00000000">
            <w:r>
              <w:t>Confirm smoke test exits with code 0.</w:t>
            </w:r>
          </w:p>
        </w:tc>
      </w:tr>
      <w:tr w:rsidR="00694980" w14:paraId="6749FF44" w14:textId="77777777">
        <w:tc>
          <w:tcPr>
            <w:tcW w:w="1440" w:type="dxa"/>
          </w:tcPr>
          <w:p w14:paraId="55579D7A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1D41258B" w14:textId="77777777" w:rsidR="00694980" w:rsidRDefault="00000000">
            <w:r>
              <w:t>One command validates the whole MVP.</w:t>
            </w:r>
          </w:p>
        </w:tc>
      </w:tr>
    </w:tbl>
    <w:p w14:paraId="1CD2AF45" w14:textId="77777777" w:rsidR="00694980" w:rsidRDefault="00694980"/>
    <w:p w14:paraId="599A9C31" w14:textId="77777777" w:rsidR="00694980" w:rsidRDefault="00000000">
      <w:pPr>
        <w:pStyle w:val="Heading2"/>
      </w:pPr>
      <w:r>
        <w:t>Step 9: Git commits and tags for the livestream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7210"/>
      </w:tblGrid>
      <w:tr w:rsidR="00694980" w14:paraId="037A43AB" w14:textId="77777777">
        <w:tc>
          <w:tcPr>
            <w:tcW w:w="1440" w:type="dxa"/>
          </w:tcPr>
          <w:p w14:paraId="1B66F180" w14:textId="77777777" w:rsidR="00694980" w:rsidRDefault="00000000">
            <w:r>
              <w:rPr>
                <w:b/>
              </w:rPr>
              <w:t>Goal</w:t>
            </w:r>
          </w:p>
        </w:tc>
        <w:tc>
          <w:tcPr>
            <w:tcW w:w="7632" w:type="dxa"/>
          </w:tcPr>
          <w:p w14:paraId="574B6BFA" w14:textId="77777777" w:rsidR="00694980" w:rsidRDefault="00000000">
            <w:r>
              <w:t>Make your build easy to follow and roll back.</w:t>
            </w:r>
          </w:p>
        </w:tc>
      </w:tr>
      <w:tr w:rsidR="00694980" w14:paraId="01AED80B" w14:textId="77777777">
        <w:tc>
          <w:tcPr>
            <w:tcW w:w="1440" w:type="dxa"/>
          </w:tcPr>
          <w:p w14:paraId="0482B58A" w14:textId="77777777" w:rsidR="00694980" w:rsidRDefault="00000000">
            <w:r>
              <w:rPr>
                <w:b/>
              </w:rPr>
              <w:t>Prompt to Codex</w:t>
            </w:r>
          </w:p>
        </w:tc>
        <w:tc>
          <w:tcPr>
            <w:tcW w:w="7632" w:type="dxa"/>
          </w:tcPr>
          <w:p w14:paraId="257B2E60" w14:textId="77777777" w:rsidR="00694980" w:rsidRDefault="00000000">
            <w:r>
              <w:t>Suggest a commit plan for the steps completed so far and create git commits with short messages. After each commit, print git log --oneline --decorate -5. Do not push unless I ask.</w:t>
            </w:r>
          </w:p>
        </w:tc>
      </w:tr>
      <w:tr w:rsidR="00694980" w14:paraId="16EC7FFF" w14:textId="77777777">
        <w:tc>
          <w:tcPr>
            <w:tcW w:w="1440" w:type="dxa"/>
          </w:tcPr>
          <w:p w14:paraId="2BA2D632" w14:textId="77777777" w:rsidR="00694980" w:rsidRDefault="00000000">
            <w:r>
              <w:rPr>
                <w:b/>
              </w:rPr>
              <w:t>You do (terminal)</w:t>
            </w:r>
          </w:p>
        </w:tc>
        <w:tc>
          <w:tcPr>
            <w:tcW w:w="7632" w:type="dxa"/>
          </w:tcPr>
          <w:p w14:paraId="20FFF87C" w14:textId="77777777" w:rsidR="00694980" w:rsidRDefault="00000000">
            <w:r>
              <w:t>git status</w:t>
            </w:r>
            <w:r>
              <w:br/>
              <w:t>git add .</w:t>
            </w:r>
            <w:r>
              <w:br/>
              <w:t>git commit -m "..."</w:t>
            </w:r>
            <w:r>
              <w:br/>
              <w:t>git log --oneline --decorate -5</w:t>
            </w:r>
          </w:p>
        </w:tc>
      </w:tr>
      <w:tr w:rsidR="00694980" w14:paraId="33D96361" w14:textId="77777777">
        <w:tc>
          <w:tcPr>
            <w:tcW w:w="1440" w:type="dxa"/>
          </w:tcPr>
          <w:p w14:paraId="09F7100A" w14:textId="77777777" w:rsidR="00694980" w:rsidRDefault="00000000">
            <w:r>
              <w:rPr>
                <w:b/>
              </w:rPr>
              <w:t>Test</w:t>
            </w:r>
          </w:p>
        </w:tc>
        <w:tc>
          <w:tcPr>
            <w:tcW w:w="7632" w:type="dxa"/>
          </w:tcPr>
          <w:p w14:paraId="662EFE29" w14:textId="77777777" w:rsidR="00694980" w:rsidRDefault="00000000">
            <w:r>
              <w:t>Check the history reads like a story.</w:t>
            </w:r>
          </w:p>
        </w:tc>
      </w:tr>
      <w:tr w:rsidR="00694980" w14:paraId="52FE9634" w14:textId="77777777">
        <w:tc>
          <w:tcPr>
            <w:tcW w:w="1440" w:type="dxa"/>
          </w:tcPr>
          <w:p w14:paraId="35C65D13" w14:textId="77777777" w:rsidR="00694980" w:rsidRDefault="00000000">
            <w:r>
              <w:rPr>
                <w:b/>
              </w:rPr>
              <w:t>Pass criteria</w:t>
            </w:r>
          </w:p>
        </w:tc>
        <w:tc>
          <w:tcPr>
            <w:tcW w:w="7632" w:type="dxa"/>
          </w:tcPr>
          <w:p w14:paraId="15ED7DC4" w14:textId="77777777" w:rsidR="00694980" w:rsidRDefault="00000000">
            <w:r>
              <w:t>You can reset to any earlier step quickly.</w:t>
            </w:r>
          </w:p>
        </w:tc>
      </w:tr>
    </w:tbl>
    <w:p w14:paraId="0BD5261B" w14:textId="77777777" w:rsidR="00694980" w:rsidRDefault="00694980"/>
    <w:p w14:paraId="0B238BCA" w14:textId="77777777" w:rsidR="00694980" w:rsidRDefault="00000000">
      <w:pPr>
        <w:pStyle w:val="Heading1"/>
      </w:pPr>
      <w:r>
        <w:t>Livestream talk track ideas (short, practical)</w:t>
      </w:r>
    </w:p>
    <w:p w14:paraId="6DB67DC7" w14:textId="77777777" w:rsidR="00694980" w:rsidRDefault="00000000">
      <w:pPr>
        <w:pStyle w:val="ListBullet"/>
      </w:pPr>
      <w:r>
        <w:t>Start by stating the MVP scope and what is intentionally out of scope.</w:t>
      </w:r>
    </w:p>
    <w:p w14:paraId="0D041A61" w14:textId="77777777" w:rsidR="00694980" w:rsidRDefault="00000000">
      <w:pPr>
        <w:pStyle w:val="ListBullet"/>
      </w:pPr>
      <w:r>
        <w:t>When Codex is working, narrate your review process: you read diffs, you run tests, you keep steps small.</w:t>
      </w:r>
    </w:p>
    <w:p w14:paraId="7174C20B" w14:textId="77777777" w:rsidR="00694980" w:rsidRDefault="00000000">
      <w:pPr>
        <w:pStyle w:val="ListBullet"/>
      </w:pPr>
      <w:r>
        <w:t>When a test fails, keep it: it is a teaching moment. Ask Codex to fix, then rerun tests.</w:t>
      </w:r>
    </w:p>
    <w:p w14:paraId="274512CA" w14:textId="77777777" w:rsidR="00694980" w:rsidRDefault="00000000">
      <w:pPr>
        <w:pStyle w:val="ListBullet"/>
      </w:pPr>
      <w:r>
        <w:t>Finish by showing the report on sample docs and the JSON download.</w:t>
      </w:r>
    </w:p>
    <w:p w14:paraId="1FEE8D5A" w14:textId="77777777" w:rsidR="00694980" w:rsidRDefault="00000000">
      <w:pPr>
        <w:pStyle w:val="Heading1"/>
      </w:pPr>
      <w:r>
        <w:t>Confidentiality and safety notes</w:t>
      </w:r>
    </w:p>
    <w:p w14:paraId="1DB1717E" w14:textId="77777777" w:rsidR="00694980" w:rsidRDefault="00000000">
      <w:pPr>
        <w:pStyle w:val="ListBullet"/>
      </w:pPr>
      <w:r>
        <w:t>Do not upload real student work or unpublished papers during a public stream.</w:t>
      </w:r>
    </w:p>
    <w:p w14:paraId="3B5BA04D" w14:textId="77777777" w:rsidR="00694980" w:rsidRDefault="00000000">
      <w:pPr>
        <w:pStyle w:val="ListBullet"/>
      </w:pPr>
      <w:r>
        <w:t>Use the sample_docs folder and synthetic examples only.</w:t>
      </w:r>
    </w:p>
    <w:p w14:paraId="45218649" w14:textId="77777777" w:rsidR="00694980" w:rsidRDefault="00000000">
      <w:pPr>
        <w:pStyle w:val="ListBullet"/>
      </w:pPr>
      <w:r>
        <w:t>If you later add cloud storage, avoid storing raw documents by default. Store only derived metadata and reports.</w:t>
      </w:r>
    </w:p>
    <w:p w14:paraId="32296FF8" w14:textId="77777777" w:rsidR="00694980" w:rsidRDefault="00000000">
      <w:pPr>
        <w:pStyle w:val="Heading1"/>
      </w:pPr>
      <w:r>
        <w:t>Troubleshooting quick list</w:t>
      </w:r>
    </w:p>
    <w:p w14:paraId="7AB94193" w14:textId="77777777" w:rsidR="00694980" w:rsidRDefault="00000000">
      <w:pPr>
        <w:pStyle w:val="ListBullet"/>
      </w:pPr>
      <w:r>
        <w:t>If uploads fail: confirm the form field name is 'file' and the endpoint expects it.</w:t>
      </w:r>
    </w:p>
    <w:p w14:paraId="3015A55B" w14:textId="77777777" w:rsidR="00694980" w:rsidRDefault="00000000">
      <w:pPr>
        <w:pStyle w:val="ListBullet"/>
      </w:pPr>
      <w:r>
        <w:t>If docx parsing fails: confirm python-docx is installed and the file is a real .docx (not .doc).</w:t>
      </w:r>
    </w:p>
    <w:p w14:paraId="49755EC3" w14:textId="77777777" w:rsidR="00694980" w:rsidRDefault="00000000">
      <w:pPr>
        <w:pStyle w:val="ListBullet"/>
      </w:pPr>
      <w:r>
        <w:t>If the report is empty: print extracted citations and extracted references in the terminal to see which side failed.</w:t>
      </w:r>
    </w:p>
    <w:p w14:paraId="36C13C5A" w14:textId="77777777" w:rsidR="00694980" w:rsidRDefault="00000000">
      <w:pPr>
        <w:pStyle w:val="ListBullet"/>
      </w:pPr>
      <w:r>
        <w:t>If Codex asks for many approvals: keep tasks smaller and ask for plan only first.</w:t>
      </w:r>
    </w:p>
    <w:p w14:paraId="2E35168C" w14:textId="77777777" w:rsidR="00694980" w:rsidRDefault="00000000">
      <w:pPr>
        <w:pStyle w:val="Heading1"/>
      </w:pPr>
      <w:r>
        <w:t>Next features (after MVP)</w:t>
      </w:r>
    </w:p>
    <w:p w14:paraId="45AEC822" w14:textId="77777777" w:rsidR="00694980" w:rsidRDefault="00000000">
      <w:pPr>
        <w:pStyle w:val="ListBullet"/>
      </w:pPr>
      <w:r>
        <w:t>Add PDF parsing.</w:t>
      </w:r>
    </w:p>
    <w:p w14:paraId="5D40A0EF" w14:textId="77777777" w:rsidR="00694980" w:rsidRDefault="00000000">
      <w:pPr>
        <w:pStyle w:val="ListBullet"/>
      </w:pPr>
      <w:r>
        <w:t>Add APA formatting validation using a proper citation parser or external service.</w:t>
      </w:r>
    </w:p>
    <w:p w14:paraId="136ACFD6" w14:textId="77777777" w:rsidR="00694980" w:rsidRDefault="00000000">
      <w:pPr>
        <w:pStyle w:val="ListBullet"/>
      </w:pPr>
      <w:r>
        <w:t>Add context checking: link claims to nearby citations (paid tier).</w:t>
      </w:r>
    </w:p>
    <w:p w14:paraId="03B40483" w14:textId="77777777" w:rsidR="00694980" w:rsidRDefault="00000000">
      <w:pPr>
        <w:pStyle w:val="ListBullet"/>
      </w:pPr>
      <w:r>
        <w:t>Add deployment: containerise and deploy to your chosen host once core parsing is stable.</w:t>
      </w:r>
    </w:p>
    <w:p w14:paraId="2C1DB8CF" w14:textId="77777777" w:rsidR="00694980" w:rsidRDefault="00000000">
      <w:pPr>
        <w:pStyle w:val="Heading1"/>
      </w:pPr>
      <w:r>
        <w:t>References (APA)</w:t>
      </w:r>
    </w:p>
    <w:p w14:paraId="0B479EEA" w14:textId="77777777" w:rsidR="00694980" w:rsidRDefault="00000000">
      <w:r>
        <w:t>FastAPI. (n.d.). Request files. https://fastapi.tiangolo.com/tutorial/request-files/</w:t>
      </w:r>
    </w:p>
    <w:p w14:paraId="55A835F2" w14:textId="77777777" w:rsidR="00694980" w:rsidRDefault="00000000">
      <w:r>
        <w:t>FastAPI. (n.d.). UploadFile class reference. https://fastapi.tiangolo.com/reference/uploadfile/</w:t>
      </w:r>
    </w:p>
    <w:p w14:paraId="312A74EF" w14:textId="77777777" w:rsidR="00694980" w:rsidRDefault="00000000">
      <w:r>
        <w:t>OpenAI. (n.d.). Codex IDE extension. https://developers.openai.com/codex/ide/</w:t>
      </w:r>
    </w:p>
    <w:p w14:paraId="44D4BD81" w14:textId="77777777" w:rsidR="00694980" w:rsidRDefault="00000000">
      <w:r>
        <w:t>OpenAI. (n.d.). Codex security. https://developers.openai.com/codex/security/</w:t>
      </w:r>
    </w:p>
    <w:p w14:paraId="3076DF0C" w14:textId="77777777" w:rsidR="00694980" w:rsidRDefault="00000000">
      <w:r>
        <w:t>Williamson, M. (n.d.). python-mammoth (GitHub repository). https://github.com/mwilliamson/python-mammoth</w:t>
      </w:r>
    </w:p>
    <w:p w14:paraId="5B579963" w14:textId="77777777" w:rsidR="00694980" w:rsidRDefault="00000000">
      <w:r>
        <w:t>GitHub. (2021, June 30). Token authentication requirements for Git operations. https://github.blog/security/application-security/token-authentication-requirements-for-git-operations/</w:t>
      </w:r>
    </w:p>
    <w:sectPr w:rsidR="006949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922935">
    <w:abstractNumId w:val="8"/>
  </w:num>
  <w:num w:numId="2" w16cid:durableId="1184392829">
    <w:abstractNumId w:val="6"/>
  </w:num>
  <w:num w:numId="3" w16cid:durableId="2019034913">
    <w:abstractNumId w:val="5"/>
  </w:num>
  <w:num w:numId="4" w16cid:durableId="1478960381">
    <w:abstractNumId w:val="4"/>
  </w:num>
  <w:num w:numId="5" w16cid:durableId="716660551">
    <w:abstractNumId w:val="7"/>
  </w:num>
  <w:num w:numId="6" w16cid:durableId="1363090563">
    <w:abstractNumId w:val="3"/>
  </w:num>
  <w:num w:numId="7" w16cid:durableId="683016720">
    <w:abstractNumId w:val="2"/>
  </w:num>
  <w:num w:numId="8" w16cid:durableId="201973">
    <w:abstractNumId w:val="1"/>
  </w:num>
  <w:num w:numId="9" w16cid:durableId="23674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4980"/>
    <w:rsid w:val="008C5E80"/>
    <w:rsid w:val="00AA1D8D"/>
    <w:rsid w:val="00B47730"/>
    <w:rsid w:val="00B71E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7737B"/>
  <w14:defaultImageDpi w14:val="300"/>
  <w15:docId w15:val="{732B6ED4-630D-44F4-AB36-24F35125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Noon</cp:lastModifiedBy>
  <cp:revision>2</cp:revision>
  <dcterms:created xsi:type="dcterms:W3CDTF">2026-01-01T14:45:00Z</dcterms:created>
  <dcterms:modified xsi:type="dcterms:W3CDTF">2026-01-01T14:45:00Z</dcterms:modified>
  <cp:category/>
</cp:coreProperties>
</file>