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A43D" w14:textId="77777777" w:rsidR="00DB4282" w:rsidRDefault="00000000">
      <w:pPr>
        <w:pStyle w:val="Tittel"/>
      </w:pPr>
      <w:r>
        <w:t>HILDE IREN DØLHEIM</w:t>
      </w:r>
    </w:p>
    <w:p w14:paraId="22379C57" w14:textId="77777777" w:rsidR="00DB4282" w:rsidRDefault="00000000">
      <w:r>
        <w:t>Born 1969, lives and works in Bamble, Telemark, Norway</w:t>
      </w:r>
    </w:p>
    <w:p w14:paraId="4A7589D3" w14:textId="77777777" w:rsidR="00DB4282" w:rsidRDefault="00000000">
      <w:pPr>
        <w:pStyle w:val="Overskrift1"/>
      </w:pPr>
      <w:r>
        <w:t>Education</w:t>
      </w:r>
    </w:p>
    <w:p w14:paraId="1A3543CA" w14:textId="77777777" w:rsidR="00DB4282" w:rsidRDefault="00000000">
      <w:pPr>
        <w:pStyle w:val="Punktliste"/>
      </w:pPr>
      <w:r>
        <w:t>2016–2018 Master in Art and Design, University of South-Eastern Norway (USN)</w:t>
      </w:r>
    </w:p>
    <w:p w14:paraId="08765196" w14:textId="77777777" w:rsidR="00DB4282" w:rsidRDefault="00000000">
      <w:pPr>
        <w:pStyle w:val="Punktliste"/>
      </w:pPr>
      <w:r>
        <w:t>1998–1999 MFA, Master of Fine Art, Glasgow School of Art, Glasgow University, UK</w:t>
      </w:r>
    </w:p>
    <w:p w14:paraId="3E24999F" w14:textId="77777777" w:rsidR="00DB4282" w:rsidRDefault="00000000">
      <w:pPr>
        <w:pStyle w:val="Punktliste"/>
      </w:pPr>
      <w:r>
        <w:t>1994–1998 Trondheim Academy of Fine Art, NTNU, Norway</w:t>
      </w:r>
    </w:p>
    <w:p w14:paraId="1D263019" w14:textId="77777777" w:rsidR="00DB4282" w:rsidRDefault="00000000">
      <w:pPr>
        <w:pStyle w:val="Punktliste"/>
      </w:pPr>
      <w:r>
        <w:t>1992–1994 Rogaland School of Art, Stavanger, Norway</w:t>
      </w:r>
    </w:p>
    <w:p w14:paraId="5D0FDF8F" w14:textId="77777777" w:rsidR="00DB4282" w:rsidRDefault="00000000">
      <w:pPr>
        <w:pStyle w:val="Overskrift1"/>
      </w:pPr>
      <w:r>
        <w:t>Solo Exhibitions</w:t>
      </w:r>
    </w:p>
    <w:p w14:paraId="45005ECB" w14:textId="77777777" w:rsidR="00DB4282" w:rsidRDefault="00000000">
      <w:pPr>
        <w:pStyle w:val="Punktliste"/>
      </w:pPr>
      <w:r>
        <w:t>2024 Extractions, Obrestad/Dølheim, Porsgrunn Art Association, Porsgrunn</w:t>
      </w:r>
    </w:p>
    <w:p w14:paraId="3A417686" w14:textId="77777777" w:rsidR="00DB4282" w:rsidRDefault="00000000">
      <w:pPr>
        <w:pStyle w:val="Punktliste"/>
      </w:pPr>
      <w:r>
        <w:t>2024 Extractions, Obrestad/Dølheim, Fogdegaarden Art Association, Stathelle</w:t>
      </w:r>
    </w:p>
    <w:p w14:paraId="7C6CD847" w14:textId="77777777" w:rsidR="00DB4282" w:rsidRDefault="00000000">
      <w:pPr>
        <w:pStyle w:val="Punktliste"/>
      </w:pPr>
      <w:r>
        <w:t>2020 Out of Control, Porsgrunn Art Association, Porsgrunn</w:t>
      </w:r>
    </w:p>
    <w:p w14:paraId="76B227AE" w14:textId="77777777" w:rsidR="00DB4282" w:rsidRDefault="00000000">
      <w:pPr>
        <w:pStyle w:val="Punktliste"/>
      </w:pPr>
      <w:r>
        <w:t>2020 The Telemark Forests, land art project, Telemark</w:t>
      </w:r>
    </w:p>
    <w:p w14:paraId="2BA94336" w14:textId="77777777" w:rsidR="00DB4282" w:rsidRDefault="00000000">
      <w:pPr>
        <w:pStyle w:val="Punktliste"/>
      </w:pPr>
      <w:r>
        <w:t>2019 Notes from a Small Island, Obrestad/Dølheim, Langesund</w:t>
      </w:r>
    </w:p>
    <w:p w14:paraId="178431FB" w14:textId="77777777" w:rsidR="00DB4282" w:rsidRDefault="00000000">
      <w:pPr>
        <w:pStyle w:val="Punktliste"/>
      </w:pPr>
      <w:r>
        <w:t>2019 Notes from a Small Island, Langøya Land Art, Obrestad/Dølheim, Langesund</w:t>
      </w:r>
    </w:p>
    <w:p w14:paraId="457E28F9" w14:textId="77777777" w:rsidR="00DB4282" w:rsidRDefault="00000000">
      <w:pPr>
        <w:pStyle w:val="Punktliste"/>
      </w:pPr>
      <w:r>
        <w:t>2018 Obrestad/Dølheim, Galleri HI10, Skien</w:t>
      </w:r>
    </w:p>
    <w:p w14:paraId="13F6BA8B" w14:textId="77777777" w:rsidR="00DB4282" w:rsidRDefault="00000000">
      <w:pPr>
        <w:pStyle w:val="Punktliste"/>
      </w:pPr>
      <w:r>
        <w:t>2000 Digital Tagging, kunst.no/nn6</w:t>
      </w:r>
    </w:p>
    <w:p w14:paraId="7B5F110D" w14:textId="77777777" w:rsidR="00DB4282" w:rsidRDefault="00000000">
      <w:pPr>
        <w:pStyle w:val="Overskrift1"/>
      </w:pPr>
      <w:r>
        <w:t>Group Exhibitions (selected)</w:t>
      </w:r>
    </w:p>
    <w:p w14:paraId="091E2686" w14:textId="77777777" w:rsidR="00DB4282" w:rsidRDefault="00000000">
      <w:pPr>
        <w:pStyle w:val="Punktliste"/>
      </w:pPr>
      <w:r>
        <w:t>2025 Sørlandsutstillingen, Arendal Art Association / Tinn Art Association</w:t>
      </w:r>
    </w:p>
    <w:p w14:paraId="64B88D76" w14:textId="77777777" w:rsidR="00DB4282" w:rsidRDefault="00000000">
      <w:pPr>
        <w:pStyle w:val="Punktliste"/>
      </w:pPr>
      <w:r>
        <w:t>2025 NK 50 Years, Norwegian Association for Arts and Crafts South, Kunstlåven / Seljord Art Association</w:t>
      </w:r>
    </w:p>
    <w:p w14:paraId="1717DD35" w14:textId="77777777" w:rsidR="00DB4282" w:rsidRDefault="00000000">
      <w:pPr>
        <w:pStyle w:val="Punktliste"/>
      </w:pPr>
      <w:r>
        <w:t>2024 Greenlight Triennial, Holla</w:t>
      </w:r>
    </w:p>
    <w:p w14:paraId="098DFEF8" w14:textId="77777777" w:rsidR="00DB4282" w:rsidRDefault="00000000">
      <w:pPr>
        <w:pStyle w:val="Punktliste"/>
      </w:pPr>
      <w:r>
        <w:t>2024 Telemark Exhibition, Skien / Seljord / Tinn Art Associations</w:t>
      </w:r>
    </w:p>
    <w:p w14:paraId="277B12DD" w14:textId="77777777" w:rsidR="00DB4282" w:rsidRDefault="00000000">
      <w:pPr>
        <w:pStyle w:val="Punktliste"/>
      </w:pPr>
      <w:r>
        <w:t>2023 Summer Exhibition, Bø Prestegaard</w:t>
      </w:r>
    </w:p>
    <w:p w14:paraId="378F668D" w14:textId="77777777" w:rsidR="00DB4282" w:rsidRDefault="00000000">
      <w:pPr>
        <w:pStyle w:val="Punktliste"/>
      </w:pPr>
      <w:r>
        <w:t>2022 Craft Biennial Sustainable Craft, Oleana Factory, Ytre Arna</w:t>
      </w:r>
    </w:p>
    <w:p w14:paraId="135E06E4" w14:textId="77777777" w:rsidR="00DB4282" w:rsidRDefault="00000000">
      <w:pPr>
        <w:pStyle w:val="Punktliste"/>
      </w:pPr>
      <w:r>
        <w:t>2021 Annual Exhibition, Sørlandets Kunstmuseum (SKMU), Kristiansand</w:t>
      </w:r>
    </w:p>
    <w:p w14:paraId="193B203D" w14:textId="77777777" w:rsidR="00DB4282" w:rsidRDefault="00000000">
      <w:pPr>
        <w:pStyle w:val="Punktliste"/>
      </w:pPr>
      <w:r>
        <w:t>2021 First International Festival of Manuport, Kotha Art Hall, Helsinki</w:t>
      </w:r>
    </w:p>
    <w:p w14:paraId="0C507B9C" w14:textId="77777777" w:rsidR="00DB4282" w:rsidRDefault="00000000">
      <w:pPr>
        <w:pStyle w:val="Punktliste"/>
      </w:pPr>
      <w:r>
        <w:t>2020 Summer Exhibition, Vestfold Art Center, Sandefjord</w:t>
      </w:r>
    </w:p>
    <w:p w14:paraId="06A2D309" w14:textId="77777777" w:rsidR="00DB4282" w:rsidRDefault="00000000">
      <w:pPr>
        <w:pStyle w:val="Punktliste"/>
      </w:pPr>
      <w:r>
        <w:t>2020 Land Art Festival (digital exhibition), Skien Art Association</w:t>
      </w:r>
    </w:p>
    <w:p w14:paraId="2F86BF10" w14:textId="77777777" w:rsidR="00DB4282" w:rsidRDefault="00000000">
      <w:pPr>
        <w:pStyle w:val="Punktliste"/>
      </w:pPr>
      <w:r>
        <w:t>2020 The Female Body, Arteriet, Kristiansand</w:t>
      </w:r>
    </w:p>
    <w:p w14:paraId="5F5C8487" w14:textId="77777777" w:rsidR="00DB4282" w:rsidRDefault="00000000">
      <w:pPr>
        <w:pStyle w:val="Punktliste"/>
      </w:pPr>
      <w:r>
        <w:t>2019 Garden Exhibition Greenlight District, Telemark Art Center, Skien</w:t>
      </w:r>
    </w:p>
    <w:p w14:paraId="7B552653" w14:textId="77777777" w:rsidR="00DB4282" w:rsidRDefault="00000000">
      <w:pPr>
        <w:pStyle w:val="Punktliste"/>
      </w:pPr>
      <w:r>
        <w:t>2003 Gallery TDVD, Oslo</w:t>
      </w:r>
    </w:p>
    <w:p w14:paraId="0CAC44F4" w14:textId="77777777" w:rsidR="00DB4282" w:rsidRDefault="00000000">
      <w:pPr>
        <w:pStyle w:val="Punktliste"/>
      </w:pPr>
      <w:r>
        <w:t>2001 Haugesund Film Festival Videopuls</w:t>
      </w:r>
    </w:p>
    <w:p w14:paraId="47DDEF6D" w14:textId="77777777" w:rsidR="00DB4282" w:rsidRDefault="00000000">
      <w:pPr>
        <w:pStyle w:val="Punktliste"/>
      </w:pPr>
      <w:r>
        <w:t>2000 Edsvik Art Hall (Film Festival)</w:t>
      </w:r>
    </w:p>
    <w:p w14:paraId="2836F793" w14:textId="77777777" w:rsidR="00DB4282" w:rsidRDefault="00000000">
      <w:pPr>
        <w:pStyle w:val="Punktliste"/>
      </w:pPr>
      <w:r>
        <w:t>2000 Momentum, Moss Art Association, Moss</w:t>
      </w:r>
    </w:p>
    <w:p w14:paraId="5FC4871C" w14:textId="77777777" w:rsidR="00DB4282" w:rsidRDefault="00000000">
      <w:pPr>
        <w:pStyle w:val="Punktliste"/>
      </w:pPr>
      <w:r>
        <w:lastRenderedPageBreak/>
        <w:t>2000 Trøndelag Exhibition, Trøndelag Center for Contemporary Art, Trondheim</w:t>
      </w:r>
    </w:p>
    <w:p w14:paraId="11802CAB" w14:textId="77777777" w:rsidR="00DB4282" w:rsidRDefault="00000000">
      <w:pPr>
        <w:pStyle w:val="Punktliste"/>
      </w:pPr>
      <w:r>
        <w:t>2000 Online Project The Good Guy, Kunstnett Norge</w:t>
      </w:r>
    </w:p>
    <w:p w14:paraId="7D3E5A62" w14:textId="77777777" w:rsidR="00DB4282" w:rsidRDefault="00000000">
      <w:pPr>
        <w:pStyle w:val="Punktliste"/>
      </w:pPr>
      <w:r>
        <w:t>1999 The Laing Gallery, Newcastle (Film Festival)</w:t>
      </w:r>
    </w:p>
    <w:p w14:paraId="5C1E5FA1" w14:textId="77777777" w:rsidR="00DB4282" w:rsidRDefault="00000000">
      <w:pPr>
        <w:pStyle w:val="Punktliste"/>
      </w:pPr>
      <w:r>
        <w:t>1999 The National Film Theatre Magnetic North, London</w:t>
      </w:r>
    </w:p>
    <w:p w14:paraId="14479143" w14:textId="77777777" w:rsidR="00DB4282" w:rsidRDefault="00000000">
      <w:pPr>
        <w:pStyle w:val="Punktliste"/>
      </w:pPr>
      <w:r>
        <w:t>1999 Macintosh Gallery, Glasgow</w:t>
      </w:r>
    </w:p>
    <w:p w14:paraId="189C6ECA" w14:textId="77777777" w:rsidR="00DB4282" w:rsidRDefault="00000000">
      <w:pPr>
        <w:pStyle w:val="Punktliste"/>
      </w:pPr>
      <w:r>
        <w:t>1998 Digital Arts Festival Lovebytes, Sheffield</w:t>
      </w:r>
    </w:p>
    <w:p w14:paraId="4452FEBE" w14:textId="77777777" w:rsidR="00DB4282" w:rsidRDefault="00000000">
      <w:pPr>
        <w:pStyle w:val="Overskrift1"/>
      </w:pPr>
      <w:r>
        <w:t>Curatorial Projects</w:t>
      </w:r>
    </w:p>
    <w:p w14:paraId="3F03A42D" w14:textId="77777777" w:rsidR="00DB4282" w:rsidRDefault="00000000">
      <w:pPr>
        <w:pStyle w:val="Punktliste"/>
      </w:pPr>
      <w:r>
        <w:t>2026 EcoEchos, Film Festival, Galleri HI10, Skien (forthcoming)</w:t>
      </w:r>
    </w:p>
    <w:p w14:paraId="09BE346F" w14:textId="77777777" w:rsidR="00DB4282" w:rsidRDefault="00000000">
      <w:pPr>
        <w:pStyle w:val="Punktliste"/>
      </w:pPr>
      <w:r>
        <w:t>2026 EcoEchos, Film Festival, Correios Museum, Brazil (forthcoming)</w:t>
      </w:r>
    </w:p>
    <w:p w14:paraId="60EE30E2" w14:textId="77777777" w:rsidR="00DB4282" w:rsidRDefault="00000000">
      <w:pPr>
        <w:pStyle w:val="Punktliste"/>
      </w:pPr>
      <w:r>
        <w:t>2026 Extractions III: CoLab, Galleri Kunstparken, Risør (forthcoming)</w:t>
      </w:r>
    </w:p>
    <w:p w14:paraId="2CD62E89" w14:textId="77777777" w:rsidR="00DB4282" w:rsidRDefault="00000000">
      <w:pPr>
        <w:pStyle w:val="Punktliste"/>
      </w:pPr>
      <w:r>
        <w:t>2021 The Never-Ending Process, Porsgrunn Art Association</w:t>
      </w:r>
    </w:p>
    <w:p w14:paraId="2FC40ED8" w14:textId="77777777" w:rsidR="00DB4282" w:rsidRDefault="00000000">
      <w:pPr>
        <w:pStyle w:val="Overskrift1"/>
      </w:pPr>
      <w:r>
        <w:t>Public Commissions</w:t>
      </w:r>
    </w:p>
    <w:p w14:paraId="0F7A3C7A" w14:textId="77777777" w:rsidR="00DB4282" w:rsidRDefault="00000000">
      <w:pPr>
        <w:pStyle w:val="Punktliste"/>
      </w:pPr>
      <w:r>
        <w:t>2022 Bamble Secondary School, Bamble</w:t>
      </w:r>
    </w:p>
    <w:p w14:paraId="5F6EDD26" w14:textId="77777777" w:rsidR="00DB4282" w:rsidRDefault="00000000">
      <w:pPr>
        <w:pStyle w:val="Overskrift1"/>
      </w:pPr>
      <w:r>
        <w:t>Collections</w:t>
      </w:r>
    </w:p>
    <w:p w14:paraId="3B26E9ED" w14:textId="77777777" w:rsidR="00DB4282" w:rsidRDefault="00000000">
      <w:pPr>
        <w:pStyle w:val="Punktliste"/>
      </w:pPr>
      <w:r>
        <w:t>2021 Sørlandets Kunstmuseum (SKMU), Kristiansand</w:t>
      </w:r>
    </w:p>
    <w:p w14:paraId="5EE8EAE2" w14:textId="77777777" w:rsidR="00DB4282" w:rsidRDefault="00000000">
      <w:pPr>
        <w:pStyle w:val="Overskrift1"/>
      </w:pPr>
      <w:r>
        <w:t>Grants and Awards</w:t>
      </w:r>
    </w:p>
    <w:p w14:paraId="2887CC60" w14:textId="77777777" w:rsidR="00DB4282" w:rsidRDefault="00000000">
      <w:pPr>
        <w:pStyle w:val="Punktliste"/>
      </w:pPr>
      <w:r>
        <w:t>2025 International Knowledge Production and Cultural Exchange, Telemark County Council</w:t>
      </w:r>
    </w:p>
    <w:p w14:paraId="7CB84468" w14:textId="77777777" w:rsidR="00DB4282" w:rsidRDefault="00000000">
      <w:pPr>
        <w:pStyle w:val="Punktliste"/>
      </w:pPr>
      <w:r>
        <w:t>2021 BKH Grant, Exhibition of the Year</w:t>
      </w:r>
    </w:p>
    <w:p w14:paraId="44253933" w14:textId="77777777" w:rsidR="00DB4282" w:rsidRDefault="00000000">
      <w:pPr>
        <w:pStyle w:val="Punktliste"/>
      </w:pPr>
      <w:r>
        <w:t>2021 Artist Grant, Telemark County Council</w:t>
      </w:r>
    </w:p>
    <w:p w14:paraId="63103743" w14:textId="77777777" w:rsidR="00DB4282" w:rsidRDefault="00000000">
      <w:pPr>
        <w:pStyle w:val="Overskrift1"/>
      </w:pPr>
      <w:r>
        <w:t>Artistic Projects (selected)</w:t>
      </w:r>
    </w:p>
    <w:p w14:paraId="0024E819" w14:textId="77777777" w:rsidR="00DB4282" w:rsidRDefault="00000000">
      <w:pPr>
        <w:pStyle w:val="Punktliste"/>
      </w:pPr>
      <w:r>
        <w:t>2025 Quiet Knowledge, Resonant Futures, digital exhibition/masterclass, Universidade Federal do Rio de Janeiro, Brazil (Obrestad/Dølheim project)</w:t>
      </w:r>
    </w:p>
    <w:p w14:paraId="22E8C9FF" w14:textId="77777777" w:rsidR="00DB4282" w:rsidRDefault="00000000">
      <w:pPr>
        <w:pStyle w:val="Punktliste"/>
      </w:pPr>
      <w:r>
        <w:t>2025 Extractions III, artistic fieldwork and performance (Obrestad/Dølheim project)</w:t>
      </w:r>
    </w:p>
    <w:p w14:paraId="5799F6FB" w14:textId="77777777" w:rsidR="00DB4282" w:rsidRDefault="00000000">
      <w:pPr>
        <w:pStyle w:val="Punktliste"/>
      </w:pPr>
      <w:r>
        <w:t>2024–ongoing: HILO project Extractions, artist’s book</w:t>
      </w:r>
    </w:p>
    <w:p w14:paraId="48A4DE04" w14:textId="77777777" w:rsidR="00DB4282" w:rsidRDefault="00000000">
      <w:pPr>
        <w:pStyle w:val="Punktliste"/>
      </w:pPr>
      <w:r>
        <w:t>2007–ongoing: MONOtekst metal, registered trademark HID (2016)</w:t>
      </w:r>
    </w:p>
    <w:p w14:paraId="77E60954" w14:textId="77777777" w:rsidR="00DB4282" w:rsidRDefault="00000000">
      <w:pPr>
        <w:pStyle w:val="Punktliste"/>
      </w:pPr>
      <w:r>
        <w:t>2000–2004: Member of the artist group TDVD, Oslo</w:t>
      </w:r>
    </w:p>
    <w:p w14:paraId="4F00DF77" w14:textId="77777777" w:rsidR="00DB4282" w:rsidRDefault="00000000">
      <w:pPr>
        <w:pStyle w:val="Overskrift1"/>
      </w:pPr>
      <w:r>
        <w:t>Positions</w:t>
      </w:r>
    </w:p>
    <w:p w14:paraId="6F89AD1F" w14:textId="77777777" w:rsidR="00DB4282" w:rsidRDefault="00000000">
      <w:pPr>
        <w:pStyle w:val="Punktliste"/>
      </w:pPr>
      <w:r>
        <w:t>2021–2026 Board Member, Telemark Art Center</w:t>
      </w:r>
    </w:p>
    <w:p w14:paraId="0FC376C0" w14:textId="77777777" w:rsidR="00DB4282" w:rsidRDefault="00000000">
      <w:pPr>
        <w:pStyle w:val="Punktliste"/>
      </w:pPr>
      <w:r>
        <w:t>2019–2021 Deputy Board Member, Telemark Art Center</w:t>
      </w:r>
    </w:p>
    <w:p w14:paraId="58AF5A39" w14:textId="77777777" w:rsidR="00DB4282" w:rsidRDefault="00000000">
      <w:pPr>
        <w:pStyle w:val="Punktliste"/>
      </w:pPr>
      <w:r>
        <w:t>2019–2023 Representative, Sørlandsutstillingen (BIT)</w:t>
      </w:r>
    </w:p>
    <w:sectPr w:rsidR="00DB42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185770">
    <w:abstractNumId w:val="8"/>
  </w:num>
  <w:num w:numId="2" w16cid:durableId="1115445910">
    <w:abstractNumId w:val="6"/>
  </w:num>
  <w:num w:numId="3" w16cid:durableId="765424865">
    <w:abstractNumId w:val="5"/>
  </w:num>
  <w:num w:numId="4" w16cid:durableId="1844473548">
    <w:abstractNumId w:val="4"/>
  </w:num>
  <w:num w:numId="5" w16cid:durableId="1842238977">
    <w:abstractNumId w:val="7"/>
  </w:num>
  <w:num w:numId="6" w16cid:durableId="292174191">
    <w:abstractNumId w:val="3"/>
  </w:num>
  <w:num w:numId="7" w16cid:durableId="711349442">
    <w:abstractNumId w:val="2"/>
  </w:num>
  <w:num w:numId="8" w16cid:durableId="1346861700">
    <w:abstractNumId w:val="1"/>
  </w:num>
  <w:num w:numId="9" w16cid:durableId="14856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3EF9"/>
    <w:rsid w:val="004C58A9"/>
    <w:rsid w:val="00AA1D8D"/>
    <w:rsid w:val="00B47730"/>
    <w:rsid w:val="00CB0664"/>
    <w:rsid w:val="00DB42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481D0"/>
  <w14:defaultImageDpi w14:val="300"/>
  <w15:docId w15:val="{7085178B-8BB4-E042-BC8D-5DF1D745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Hilde Iren Dølheim</cp:lastModifiedBy>
  <cp:revision>2</cp:revision>
  <dcterms:created xsi:type="dcterms:W3CDTF">2025-10-07T18:27:00Z</dcterms:created>
  <dcterms:modified xsi:type="dcterms:W3CDTF">2025-10-07T18:27:00Z</dcterms:modified>
  <cp:category/>
</cp:coreProperties>
</file>