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Talmud Lesson: Ketubot 48a – Charity vs. Dignity</w:t>
      </w:r>
    </w:p>
    <w:p w:rsidR="00000000" w:rsidDel="00000000" w:rsidP="00000000" w:rsidRDefault="00000000" w:rsidRPr="00000000" w14:paraId="00000002">
      <w:pPr>
        <w:pStyle w:val="Heading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Talmud Text (Ketubot 48a)</w:t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אי</w:t>
      </w:r>
      <w:r w:rsidDel="00000000" w:rsidR="00000000" w:rsidRPr="00000000">
        <w:rPr>
          <w:sz w:val="24"/>
          <w:szCs w:val="24"/>
          <w:rtl w:val="1"/>
        </w:rPr>
        <w:t xml:space="preserve"> ״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ָּ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״? 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ָּ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ַּ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ִׁ</w:t>
      </w:r>
      <w:r w:rsidDel="00000000" w:rsidR="00000000" w:rsidRPr="00000000">
        <w:rPr>
          <w:sz w:val="24"/>
          <w:szCs w:val="24"/>
          <w:rtl w:val="1"/>
        </w:rPr>
        <w:t xml:space="preserve">יט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ֹ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ק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ְּ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ַּ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ִׁ</w:t>
      </w:r>
      <w:r w:rsidDel="00000000" w:rsidR="00000000" w:rsidRPr="00000000">
        <w:rPr>
          <w:sz w:val="24"/>
          <w:szCs w:val="24"/>
          <w:rtl w:val="1"/>
        </w:rPr>
        <w:t xml:space="preserve">יט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ׇּ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ֶׁ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ֵּ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ק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ְּ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ק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ֲ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ַּ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ִׁ</w:t>
      </w:r>
      <w:r w:rsidDel="00000000" w:rsidR="00000000" w:rsidRPr="00000000">
        <w:rPr>
          <w:sz w:val="24"/>
          <w:szCs w:val="24"/>
          <w:rtl w:val="1"/>
        </w:rPr>
        <w:t xml:space="preserve">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ֲ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ינ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ּ, 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ְּ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יח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יה</w:t>
      </w:r>
      <w:r w:rsidDel="00000000" w:rsidR="00000000" w:rsidRPr="00000000">
        <w:rPr>
          <w:sz w:val="24"/>
          <w:szCs w:val="24"/>
          <w:rtl w:val="1"/>
        </w:rPr>
        <w:t xml:space="preserve">ּ 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ְּ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ינ</w:t>
      </w:r>
      <w:r w:rsidDel="00000000" w:rsidR="00000000" w:rsidRPr="00000000">
        <w:rPr>
          <w:sz w:val="24"/>
          <w:szCs w:val="24"/>
          <w:rtl w:val="1"/>
        </w:rPr>
        <w:t xml:space="preserve">ַּ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ַּ</w:t>
      </w:r>
      <w:r w:rsidDel="00000000" w:rsidR="00000000" w:rsidRPr="00000000">
        <w:rPr>
          <w:sz w:val="24"/>
          <w:szCs w:val="24"/>
          <w:rtl w:val="1"/>
        </w:rPr>
        <w:t xml:space="preserve">ול</w:t>
      </w:r>
    </w:p>
    <w:p w:rsidR="00000000" w:rsidDel="00000000" w:rsidP="00000000" w:rsidRDefault="00000000" w:rsidRPr="00000000" w14:paraId="00000004">
      <w:pPr>
        <w:pStyle w:val="Heading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 Challenging Words</w:t>
      </w:r>
    </w:p>
    <w:p w:rsidR="00000000" w:rsidDel="00000000" w:rsidP="00000000" w:rsidRDefault="00000000" w:rsidRPr="00000000" w14:paraId="00000005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List any words or phrases from the text above that you found difficult: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•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•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•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•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•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•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•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•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Rashi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'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דניחא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ליה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תתבזה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'</w:t>
      </w:r>
    </w:p>
    <w:p w:rsidR="00000000" w:rsidDel="00000000" w:rsidP="00000000" w:rsidRDefault="00000000" w:rsidRPr="00000000" w14:paraId="0000000F">
      <w:pPr>
        <w:spacing w:after="200" w:lineRule="auto"/>
        <w:jc w:val="right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1"/>
        </w:rPr>
        <w:t xml:space="preserve">רש</w:t>
      </w:r>
      <w:r w:rsidDel="00000000" w:rsidR="00000000" w:rsidRPr="00000000">
        <w:rPr>
          <w:b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ניחא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דתינוול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אע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בלכתו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עבדינן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דאדמר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עוקבא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קיימי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שנשתטה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יורדין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לנכסיו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וזנין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וד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ואיפכא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גרסינן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צדקה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תכשיט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תכשיט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צדקה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טעמא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ניחא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דתינוול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Summary (in your own words):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pStyle w:val="Heading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 Guided Questions</w:t>
      </w:r>
    </w:p>
    <w:p w:rsidR="00000000" w:rsidDel="00000000" w:rsidP="00000000" w:rsidRDefault="00000000" w:rsidRPr="00000000" w14:paraId="00000017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1. What is each Amora arguing?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2. What assumptions are being made about the wife's dignity and charity?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3. What is the court's role in these cases?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4. What values are in tension in this sugya?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5. How does Rashi's explanation deepen our understanding?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pStyle w:val="Heading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5. Discussion</w:t>
      </w:r>
    </w:p>
    <w:p w:rsidR="00000000" w:rsidDel="00000000" w:rsidP="00000000" w:rsidRDefault="00000000" w:rsidRPr="00000000" w14:paraId="00000028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Return to our opening question: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If a husband goes overseas and doesn’t leave instructions, should the court use his money to give to the poor or to preserve his wife’s dignity (e.g., through jewelry)?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What do you think and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c2XHtIrsLXkb8XO2BRtsrArcg==">CgMxLjA4AHIhMVl6aXAwVVY5SUVtQXVYUVJmZHhIa2Vhellfa3BTVW90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