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Devarim 15:4–11 – Guided Questions</w:t>
      </w:r>
    </w:p>
    <w:p w:rsidR="00000000" w:rsidDel="00000000" w:rsidP="00000000" w:rsidRDefault="00000000" w:rsidRPr="00000000" w14:paraId="00000002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Guided Questions: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pasuk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4,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says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'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' –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How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does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compare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with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pasuk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11: '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'?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What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think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Torah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trying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tell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us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What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does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Torah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mean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'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ֹּ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ָ'?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Why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mention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both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heart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hand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In verse 10, it says not to feel bad when you give. Why do you think that's important?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How might this mitzvah shape a Jewish society?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What are some challenges people face when trying to fulfill this mitzvah today?</w:t>
      </w:r>
    </w:p>
    <w:p w:rsidR="00000000" w:rsidDel="00000000" w:rsidP="00000000" w:rsidRDefault="00000000" w:rsidRPr="00000000" w14:paraId="0000000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Independent Review (Choose one to respond to in writing):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Describe a time you gave to someone in need. What motivated you?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How do these verses challenge the way you think about giving?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What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might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modern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application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'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ָ'?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luZvehSugT592HQ4ucryiMvaA==">CgMxLjA4AHIhMVpXN0xUc21mTERGNXJ1Y1ZuMjEzZ3hBeTNOalBNNUtr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