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2C70" w14:textId="77777777" w:rsidR="00835712" w:rsidRPr="00835712" w:rsidRDefault="00835712" w:rsidP="00835712">
      <w:pPr>
        <w:rPr>
          <w:rFonts w:asciiTheme="majorHAnsi" w:hAnsiTheme="majorHAnsi" w:cstheme="majorHAnsi"/>
        </w:rPr>
      </w:pPr>
    </w:p>
    <w:p w14:paraId="407F63A6" w14:textId="26A701C1" w:rsidR="004C5FBA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>Customer Name: ___________________________</w:t>
      </w:r>
    </w:p>
    <w:p w14:paraId="30A74B48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721EA1EE" w14:textId="6FFB0F05" w:rsidR="004C5FBA" w:rsidRDefault="004376F0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5D32A" wp14:editId="68F7A27C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2000250" cy="50958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373F" w14:textId="5B077595" w:rsidR="00835712" w:rsidRDefault="002B329D">
                            <w:r>
                              <w:t>Additional add</w:t>
                            </w:r>
                            <w:r w:rsidR="00C80CC1">
                              <w:t>-ons $5 each: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D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.4pt;width:157.5pt;height:4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ZeEAIAACAEAAAOAAAAZHJzL2Uyb0RvYy54bWysU81u2zAMvg/YOwi6L3aCeG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">
                <v:textbox>
                  <w:txbxContent>
                    <w:p w14:paraId="7671373F" w14:textId="5B077595" w:rsidR="00835712" w:rsidRDefault="002B329D">
                      <w:r>
                        <w:t>Additional add</w:t>
                      </w:r>
                      <w:r w:rsidR="00C80CC1">
                        <w:t>-ons $5 each:</w:t>
                      </w:r>
                    </w:p>
                  </w:txbxContent>
                </v:textbox>
              </v:shape>
            </w:pict>
          </mc:Fallback>
        </mc:AlternateContent>
      </w:r>
      <w:r w:rsidRPr="00835712">
        <w:rPr>
          <w:rFonts w:asciiTheme="majorHAnsi" w:hAnsiTheme="majorHAnsi" w:cstheme="majorHAnsi"/>
        </w:rPr>
        <w:t>Phone Number: ____________________________</w:t>
      </w:r>
    </w:p>
    <w:p w14:paraId="09338632" w14:textId="77777777" w:rsidR="00DC098F" w:rsidRPr="00835712" w:rsidRDefault="00DC098F">
      <w:pPr>
        <w:contextualSpacing/>
        <w:rPr>
          <w:rFonts w:asciiTheme="majorHAnsi" w:hAnsiTheme="majorHAnsi" w:cstheme="majorHAnsi"/>
        </w:rPr>
      </w:pPr>
    </w:p>
    <w:p w14:paraId="1C37245E" w14:textId="0BB08E47" w:rsidR="004C5FBA" w:rsidRPr="00835712" w:rsidRDefault="00057B2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Back Tag #: _______ Lot</w:t>
      </w:r>
      <w:proofErr w:type="gramStart"/>
      <w:r>
        <w:rPr>
          <w:rFonts w:asciiTheme="majorHAnsi" w:hAnsiTheme="majorHAnsi" w:cstheme="majorHAnsi"/>
        </w:rPr>
        <w:t>#:_</w:t>
      </w:r>
      <w:proofErr w:type="gramEnd"/>
      <w:r>
        <w:rPr>
          <w:rFonts w:asciiTheme="majorHAnsi" w:hAnsiTheme="majorHAnsi" w:cstheme="majorHAnsi"/>
        </w:rPr>
        <w:t>_______</w:t>
      </w: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Service Type</w:t>
      </w:r>
      <w:r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Pr="00835712">
        <w:rPr>
          <w:rFonts w:asciiTheme="majorHAnsi" w:hAnsiTheme="majorHAnsi" w:cstheme="majorHAnsi"/>
        </w:rPr>
        <w:t>(Select all that apply):</w:t>
      </w:r>
    </w:p>
    <w:p w14:paraId="15FE6CCC" w14:textId="77777777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USDA Inspected   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Custom</w:t>
      </w:r>
    </w:p>
    <w:p w14:paraId="2B29E009" w14:textId="50A646FE" w:rsidR="004C5FBA" w:rsidRPr="00057B2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Pr="00DC098F">
        <w:rPr>
          <w:rFonts w:asciiTheme="majorHAnsi" w:hAnsiTheme="majorHAnsi" w:cstheme="majorHAnsi"/>
          <w:b/>
          <w:bCs/>
          <w:sz w:val="24"/>
          <w:szCs w:val="28"/>
        </w:rPr>
        <w:t>Processing Type:</w:t>
      </w:r>
    </w:p>
    <w:p w14:paraId="008472E5" w14:textId="01F37999" w:rsidR="004C5FBA" w:rsidRPr="00835712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Whole </w:t>
      </w:r>
      <w:r w:rsidR="00457217">
        <w:rPr>
          <w:rFonts w:asciiTheme="majorHAnsi" w:hAnsiTheme="majorHAnsi" w:cstheme="majorHAnsi"/>
        </w:rPr>
        <w:t>Pork</w:t>
      </w:r>
      <w:r w:rsidRPr="00835712">
        <w:rPr>
          <w:rFonts w:asciiTheme="majorHAnsi" w:hAnsiTheme="majorHAnsi" w:cstheme="majorHAnsi"/>
        </w:rPr>
        <w:t xml:space="preserve">    </w:t>
      </w: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Half </w:t>
      </w:r>
      <w:r w:rsidR="00457217">
        <w:rPr>
          <w:rFonts w:asciiTheme="majorHAnsi" w:hAnsiTheme="majorHAnsi" w:cstheme="majorHAnsi"/>
        </w:rPr>
        <w:t>Pork</w:t>
      </w:r>
    </w:p>
    <w:p w14:paraId="14224E78" w14:textId="2450BB9F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Aging </w:t>
      </w:r>
      <w:proofErr w:type="gramStart"/>
      <w:r w:rsidRPr="00835712">
        <w:rPr>
          <w:rFonts w:asciiTheme="majorHAnsi" w:hAnsiTheme="majorHAnsi" w:cstheme="majorHAnsi"/>
        </w:rPr>
        <w:t>Period: _</w:t>
      </w:r>
      <w:proofErr w:type="gramEnd"/>
      <w:r w:rsidRPr="00835712">
        <w:rPr>
          <w:rFonts w:asciiTheme="majorHAnsi" w:hAnsiTheme="majorHAnsi" w:cstheme="majorHAnsi"/>
        </w:rPr>
        <w:t>_____ Days (</w:t>
      </w:r>
      <w:r w:rsidR="00F360B0">
        <w:rPr>
          <w:rFonts w:asciiTheme="majorHAnsi" w:hAnsiTheme="majorHAnsi" w:cstheme="majorHAnsi"/>
        </w:rPr>
        <w:t>2-5</w:t>
      </w:r>
      <w:r w:rsidRPr="00835712">
        <w:rPr>
          <w:rFonts w:asciiTheme="majorHAnsi" w:hAnsiTheme="majorHAnsi" w:cstheme="majorHAnsi"/>
        </w:rPr>
        <w:t xml:space="preserve"> days recommended)</w:t>
      </w:r>
    </w:p>
    <w:p w14:paraId="3225DCE0" w14:textId="5EF99044" w:rsidR="004C5FBA" w:rsidRPr="002D73EC" w:rsidRDefault="007329F7">
      <w:pPr>
        <w:contextualSpacing/>
        <w:rPr>
          <w:rFonts w:asciiTheme="majorHAnsi" w:hAnsiTheme="majorHAnsi" w:cstheme="majorHAnsi"/>
        </w:rPr>
      </w:pPr>
      <w:r w:rsidRPr="007329F7">
        <w:rPr>
          <w:rFonts w:ascii="Segoe UI Symbol" w:hAnsi="Segoe UI Symbol" w:cs="Segoe UI Symbol"/>
        </w:rPr>
        <w:t>☐</w:t>
      </w:r>
      <w:r w:rsidRPr="007329F7">
        <w:rPr>
          <w:rFonts w:asciiTheme="majorHAnsi" w:hAnsiTheme="majorHAnsi" w:cstheme="majorHAnsi"/>
        </w:rPr>
        <w:t xml:space="preserve"> </w:t>
      </w:r>
      <w:r w:rsidR="00FF3B20" w:rsidRPr="00FF3B20">
        <w:rPr>
          <w:rFonts w:asciiTheme="majorHAnsi" w:hAnsiTheme="majorHAnsi" w:cstheme="majorHAnsi"/>
        </w:rPr>
        <w:t>Additional $</w:t>
      </w:r>
      <w:r w:rsidR="00010846">
        <w:rPr>
          <w:rFonts w:asciiTheme="majorHAnsi" w:hAnsiTheme="majorHAnsi" w:cstheme="majorHAnsi"/>
        </w:rPr>
        <w:t>3</w:t>
      </w:r>
      <w:r w:rsidR="0070107D">
        <w:rPr>
          <w:rFonts w:asciiTheme="majorHAnsi" w:hAnsiTheme="majorHAnsi" w:cstheme="majorHAnsi"/>
        </w:rPr>
        <w:t>5</w:t>
      </w:r>
      <w:r w:rsidR="00FF3B20" w:rsidRPr="00FF3B20">
        <w:rPr>
          <w:rFonts w:asciiTheme="majorHAnsi" w:hAnsiTheme="majorHAnsi" w:cstheme="majorHAnsi"/>
        </w:rPr>
        <w:t xml:space="preserve"> scalding fee</w:t>
      </w:r>
      <w:r w:rsidR="003E365F" w:rsidRPr="00835712">
        <w:rPr>
          <w:rFonts w:asciiTheme="majorHAnsi" w:hAnsiTheme="majorHAnsi" w:cstheme="majorHAnsi"/>
        </w:rPr>
        <w:br/>
      </w:r>
      <w:r w:rsidR="003E365F" w:rsidRPr="00DC098F">
        <w:rPr>
          <w:rFonts w:asciiTheme="majorHAnsi" w:hAnsiTheme="majorHAnsi" w:cstheme="majorHAnsi"/>
          <w:b/>
          <w:bCs/>
          <w:sz w:val="24"/>
          <w:szCs w:val="28"/>
        </w:rPr>
        <w:t>Private Label Option:</w:t>
      </w:r>
    </w:p>
    <w:p w14:paraId="45EE0A2C" w14:textId="7DECA88D" w:rsidR="00685BB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I would like to include a private </w:t>
      </w:r>
      <w:r w:rsidR="00685BB8">
        <w:rPr>
          <w:rFonts w:asciiTheme="majorHAnsi" w:hAnsiTheme="majorHAnsi" w:cstheme="majorHAnsi"/>
        </w:rPr>
        <w:t>label</w:t>
      </w:r>
      <w:r w:rsidR="00FD6876">
        <w:rPr>
          <w:rFonts w:asciiTheme="majorHAnsi" w:hAnsiTheme="majorHAnsi" w:cstheme="majorHAnsi"/>
        </w:rPr>
        <w:t xml:space="preserve"> </w:t>
      </w:r>
      <w:r w:rsidR="00F360B0">
        <w:rPr>
          <w:rFonts w:asciiTheme="majorHAnsi" w:hAnsiTheme="majorHAnsi" w:cstheme="majorHAnsi"/>
        </w:rPr>
        <w:t xml:space="preserve">name or </w:t>
      </w:r>
      <w:r w:rsidR="00F360B0" w:rsidRPr="00F360B0">
        <w:rPr>
          <w:rFonts w:asciiTheme="majorHAnsi" w:hAnsiTheme="majorHAnsi" w:cstheme="majorHAnsi"/>
        </w:rPr>
        <w:t>logo</w:t>
      </w:r>
      <w:r w:rsidR="00F360B0">
        <w:rPr>
          <w:rFonts w:asciiTheme="majorHAnsi" w:hAnsiTheme="majorHAnsi" w:cstheme="majorHAnsi"/>
        </w:rPr>
        <w:t xml:space="preserve"> (</w:t>
      </w:r>
      <w:r w:rsidR="001C765F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One time </w:t>
      </w:r>
      <w:r w:rsidR="003D2137" w:rsidRPr="007B060A">
        <w:rPr>
          <w:rFonts w:asciiTheme="majorHAnsi" w:hAnsiTheme="majorHAnsi" w:cstheme="majorHAnsi"/>
          <w:b/>
          <w:bCs/>
          <w:sz w:val="16"/>
          <w:szCs w:val="18"/>
        </w:rPr>
        <w:t>$100 set up fee)</w:t>
      </w:r>
    </w:p>
    <w:p w14:paraId="6DB31B88" w14:textId="7098E74C" w:rsidR="004376F0" w:rsidRPr="007B060A" w:rsidRDefault="00685BB8">
      <w:pPr>
        <w:contextualSpacing/>
        <w:rPr>
          <w:rFonts w:asciiTheme="majorHAnsi" w:hAnsiTheme="majorHAnsi" w:cstheme="majorHAnsi"/>
          <w:sz w:val="16"/>
          <w:szCs w:val="18"/>
        </w:rPr>
      </w:pPr>
      <w:r w:rsidRPr="00685BB8">
        <w:rPr>
          <w:rFonts w:ascii="Segoe UI Symbol" w:hAnsi="Segoe UI Symbol" w:cs="Segoe UI Symbol"/>
        </w:rPr>
        <w:t>☐</w:t>
      </w:r>
      <w:r w:rsidRPr="00685BB8">
        <w:rPr>
          <w:rFonts w:asciiTheme="majorHAnsi" w:hAnsiTheme="majorHAnsi" w:cstheme="majorHAnsi"/>
        </w:rPr>
        <w:t xml:space="preserve"> I would like to include </w:t>
      </w:r>
      <w:r w:rsidR="003D2137" w:rsidRPr="00685BB8">
        <w:rPr>
          <w:rFonts w:asciiTheme="majorHAnsi" w:hAnsiTheme="majorHAnsi" w:cstheme="majorHAnsi"/>
        </w:rPr>
        <w:t>private</w:t>
      </w:r>
      <w:r w:rsidRPr="00685BB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pricing</w:t>
      </w:r>
      <w:r w:rsidR="00F13D2A">
        <w:rPr>
          <w:rFonts w:asciiTheme="majorHAnsi" w:hAnsiTheme="majorHAnsi" w:cstheme="majorHAnsi"/>
        </w:rPr>
        <w:t xml:space="preserve"> 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(</w:t>
      </w:r>
      <w:r w:rsidR="0033767F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One time 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$100 set up fee</w:t>
      </w:r>
      <w:r w:rsidR="007B060A" w:rsidRPr="007B060A">
        <w:rPr>
          <w:rFonts w:asciiTheme="majorHAnsi" w:hAnsiTheme="majorHAnsi" w:cstheme="majorHAnsi"/>
          <w:b/>
          <w:bCs/>
          <w:sz w:val="16"/>
          <w:szCs w:val="18"/>
        </w:rPr>
        <w:t xml:space="preserve"> for each price sheet</w:t>
      </w:r>
      <w:r w:rsidR="00F13D2A" w:rsidRPr="007B060A">
        <w:rPr>
          <w:rFonts w:asciiTheme="majorHAnsi" w:hAnsiTheme="majorHAnsi" w:cstheme="majorHAnsi"/>
          <w:b/>
          <w:bCs/>
          <w:sz w:val="16"/>
          <w:szCs w:val="18"/>
        </w:rPr>
        <w:t>)</w:t>
      </w:r>
    </w:p>
    <w:p w14:paraId="744A7FE9" w14:textId="77777777" w:rsidR="00F13D2A" w:rsidRDefault="00474AF1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email digital </w:t>
      </w:r>
      <w:r w:rsidR="00125B2C">
        <w:rPr>
          <w:rFonts w:asciiTheme="majorHAnsi" w:hAnsiTheme="majorHAnsi" w:cstheme="majorHAnsi"/>
        </w:rPr>
        <w:t>pdf copy of logo</w:t>
      </w:r>
      <w:r w:rsidR="00F13D2A">
        <w:rPr>
          <w:rFonts w:asciiTheme="majorHAnsi" w:hAnsiTheme="majorHAnsi" w:cstheme="majorHAnsi"/>
        </w:rPr>
        <w:t xml:space="preserve"> and or pricing sheet</w:t>
      </w:r>
      <w:r w:rsidR="00125B2C">
        <w:rPr>
          <w:rFonts w:asciiTheme="majorHAnsi" w:hAnsiTheme="majorHAnsi" w:cstheme="majorHAnsi"/>
        </w:rPr>
        <w:t xml:space="preserve"> to</w:t>
      </w:r>
    </w:p>
    <w:p w14:paraId="7DF49257" w14:textId="5187ACF1" w:rsidR="001F52CB" w:rsidRDefault="00125B2C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rudy.rodriguez@apctn.org</w:t>
      </w:r>
      <w:r w:rsidR="00C2260B">
        <w:rPr>
          <w:rFonts w:asciiTheme="majorHAnsi" w:hAnsiTheme="majorHAnsi" w:cstheme="majorHAnsi"/>
        </w:rPr>
        <w:t xml:space="preserve"> </w:t>
      </w:r>
    </w:p>
    <w:p w14:paraId="41F7B62A" w14:textId="77777777" w:rsidR="00F45FC6" w:rsidRDefault="00F45FC6">
      <w:pPr>
        <w:contextualSpacing/>
        <w:rPr>
          <w:rFonts w:asciiTheme="majorHAnsi" w:hAnsiTheme="majorHAnsi" w:cstheme="majorHAnsi"/>
        </w:rPr>
      </w:pPr>
    </w:p>
    <w:p w14:paraId="5850207F" w14:textId="77777777" w:rsidR="001D2AB8" w:rsidRDefault="00AA7AE2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Custom Label</w:t>
      </w:r>
      <w:r w:rsidR="003D2137">
        <w:rPr>
          <w:rFonts w:asciiTheme="majorHAnsi" w:hAnsiTheme="majorHAnsi" w:cstheme="majorHAnsi"/>
        </w:rPr>
        <w:t xml:space="preserve"> Name</w:t>
      </w:r>
      <w:r w:rsidR="00856DBE">
        <w:rPr>
          <w:rFonts w:asciiTheme="majorHAnsi" w:hAnsiTheme="majorHAnsi" w:cstheme="majorHAnsi"/>
        </w:rPr>
        <w:t>: _</w:t>
      </w:r>
      <w:r w:rsidR="001F52CB">
        <w:rPr>
          <w:rFonts w:asciiTheme="majorHAnsi" w:hAnsiTheme="majorHAnsi" w:cstheme="majorHAnsi"/>
        </w:rPr>
        <w:t>_______________________________________</w:t>
      </w:r>
    </w:p>
    <w:p w14:paraId="37B2533D" w14:textId="1FC2F8CC" w:rsidR="00E456A8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br/>
      </w:r>
      <w:r w:rsidR="007B43FD">
        <w:rPr>
          <w:rFonts w:asciiTheme="majorHAnsi" w:hAnsiTheme="majorHAnsi" w:cstheme="majorHAnsi"/>
          <w:b/>
          <w:bCs/>
          <w:sz w:val="24"/>
          <w:szCs w:val="28"/>
        </w:rPr>
        <w:t>Loin Chops</w:t>
      </w:r>
      <w:r w:rsidR="00CE3D39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CE3D39" w:rsidRPr="00835712">
        <w:rPr>
          <w:rFonts w:asciiTheme="majorHAnsi" w:hAnsiTheme="majorHAnsi" w:cstheme="majorHAnsi"/>
        </w:rPr>
        <w:t xml:space="preserve"> </w:t>
      </w:r>
      <w:bookmarkStart w:id="0" w:name="_Hlk204924101"/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Bone-In    </w:t>
      </w:r>
      <w:r w:rsidR="00CE3D39" w:rsidRPr="00835712">
        <w:rPr>
          <w:rFonts w:ascii="Segoe UI Symbol" w:hAnsi="Segoe UI Symbol" w:cs="Segoe UI Symbol"/>
        </w:rPr>
        <w:t>☐</w:t>
      </w:r>
      <w:r w:rsidR="00CE3D39" w:rsidRPr="00835712">
        <w:rPr>
          <w:rFonts w:asciiTheme="majorHAnsi" w:hAnsiTheme="majorHAnsi" w:cstheme="majorHAnsi"/>
        </w:rPr>
        <w:t xml:space="preserve"> </w:t>
      </w:r>
      <w:bookmarkEnd w:id="0"/>
      <w:r w:rsidR="00C614E6" w:rsidRPr="00835712">
        <w:rPr>
          <w:rFonts w:asciiTheme="majorHAnsi" w:hAnsiTheme="majorHAnsi" w:cstheme="majorHAnsi"/>
        </w:rPr>
        <w:t xml:space="preserve">Boneless </w:t>
      </w:r>
      <w:r w:rsidR="00C614E6">
        <w:rPr>
          <w:rFonts w:asciiTheme="majorHAnsi" w:hAnsiTheme="majorHAnsi" w:cstheme="majorHAnsi"/>
        </w:rPr>
        <w:t xml:space="preserve">   </w:t>
      </w:r>
      <w:r w:rsidR="00C614E6">
        <w:rPr>
          <w:rFonts w:ascii="Segoe UI Symbol" w:hAnsi="Segoe UI Symbol" w:cs="Segoe UI Symbol"/>
        </w:rPr>
        <w:t>☐</w:t>
      </w:r>
      <w:r w:rsidR="00C614E6" w:rsidRPr="00C614E6">
        <w:rPr>
          <w:rFonts w:asciiTheme="majorHAnsi" w:hAnsiTheme="majorHAnsi" w:cstheme="majorHAnsi"/>
        </w:rPr>
        <w:t xml:space="preserve"> </w:t>
      </w:r>
      <w:r w:rsidR="00C614E6">
        <w:rPr>
          <w:rFonts w:asciiTheme="majorHAnsi" w:hAnsiTheme="majorHAnsi" w:cstheme="majorHAnsi"/>
        </w:rPr>
        <w:t>Ground</w:t>
      </w:r>
    </w:p>
    <w:p w14:paraId="664EBB99" w14:textId="76AD03FD" w:rsidR="0018361A" w:rsidRDefault="00034586">
      <w:pPr>
        <w:contextualSpacing/>
        <w:rPr>
          <w:rFonts w:asciiTheme="majorHAnsi" w:hAnsiTheme="majorHAnsi" w:cstheme="majorHAnsi"/>
        </w:rPr>
      </w:pPr>
      <w:r>
        <w:rPr>
          <w:rFonts w:ascii="Segoe UI Symbol" w:hAnsi="Segoe UI Symbol" w:cs="Segoe UI Symbol"/>
          <w:b/>
          <w:bCs/>
          <w:szCs w:val="20"/>
        </w:rPr>
        <w:t>Tenderloin</w:t>
      </w:r>
      <w:r w:rsidR="00264F38" w:rsidRPr="00C2026C">
        <w:rPr>
          <w:rFonts w:ascii="Segoe UI Symbol" w:hAnsi="Segoe UI Symbol" w:cs="Segoe UI Symbol"/>
          <w:b/>
          <w:bCs/>
          <w:szCs w:val="20"/>
        </w:rPr>
        <w:t>:</w:t>
      </w:r>
      <w:r w:rsidR="00264F38" w:rsidRPr="00264F38">
        <w:rPr>
          <w:rFonts w:ascii="Segoe UI Symbol" w:hAnsi="Segoe UI Symbol" w:cs="Segoe UI Symbol"/>
        </w:rPr>
        <w:t xml:space="preserve">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Whole </w:t>
      </w:r>
      <w:r w:rsidR="00086A86" w:rsidRPr="00086A86">
        <w:rPr>
          <w:rFonts w:asciiTheme="majorHAnsi" w:hAnsiTheme="majorHAnsi" w:cstheme="majorHAnsi"/>
        </w:rPr>
        <w:t xml:space="preserve">   </w:t>
      </w:r>
      <w:r w:rsidR="00086A86" w:rsidRPr="00086A86">
        <w:rPr>
          <w:rFonts w:ascii="Segoe UI Symbol" w:hAnsi="Segoe UI Symbol" w:cs="Segoe UI Symbol"/>
        </w:rPr>
        <w:t>☐</w:t>
      </w:r>
      <w:r w:rsidR="00086A86" w:rsidRPr="00086A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Steaks </w:t>
      </w:r>
      <w:r w:rsidR="003A6546">
        <w:rPr>
          <w:rFonts w:asciiTheme="majorHAnsi" w:hAnsiTheme="majorHAnsi" w:cstheme="majorHAnsi"/>
        </w:rPr>
        <w:t>___</w:t>
      </w:r>
      <w:r w:rsidR="00C614E6">
        <w:rPr>
          <w:rFonts w:asciiTheme="majorHAnsi" w:hAnsiTheme="majorHAnsi" w:cstheme="majorHAnsi"/>
        </w:rPr>
        <w:t>_</w:t>
      </w:r>
      <w:r w:rsidR="004B4C9D">
        <w:rPr>
          <w:rFonts w:asciiTheme="majorHAnsi" w:hAnsiTheme="majorHAnsi" w:cstheme="majorHAnsi"/>
        </w:rPr>
        <w:t>in.</w:t>
      </w:r>
      <w:r w:rsidR="00C614E6">
        <w:rPr>
          <w:rFonts w:asciiTheme="majorHAnsi" w:hAnsiTheme="majorHAnsi" w:cstheme="majorHAnsi"/>
        </w:rPr>
        <w:t xml:space="preserve">    </w:t>
      </w:r>
      <w:r w:rsidR="00C614E6">
        <w:rPr>
          <w:rFonts w:ascii="Segoe UI Symbol" w:hAnsi="Segoe UI Symbol" w:cs="Segoe UI Symbol"/>
        </w:rPr>
        <w:t>☐</w:t>
      </w:r>
      <w:r w:rsidR="00C614E6" w:rsidRPr="00C614E6">
        <w:rPr>
          <w:rFonts w:asciiTheme="majorHAnsi" w:hAnsiTheme="majorHAnsi" w:cstheme="majorHAnsi"/>
        </w:rPr>
        <w:t xml:space="preserve"> </w:t>
      </w:r>
      <w:r w:rsidR="00C614E6">
        <w:rPr>
          <w:rFonts w:asciiTheme="majorHAnsi" w:hAnsiTheme="majorHAnsi" w:cstheme="majorHAnsi"/>
        </w:rPr>
        <w:t>Ground</w:t>
      </w:r>
    </w:p>
    <w:p w14:paraId="77D0774E" w14:textId="41D01E0A" w:rsidR="00294552" w:rsidRDefault="00294552">
      <w:pPr>
        <w:contextualSpacing/>
        <w:rPr>
          <w:rFonts w:asciiTheme="majorHAnsi" w:hAnsiTheme="majorHAnsi" w:cstheme="majorHAnsi"/>
        </w:rPr>
      </w:pPr>
      <w:r w:rsidRPr="00294552">
        <w:rPr>
          <w:rFonts w:asciiTheme="majorHAnsi" w:hAnsiTheme="majorHAnsi" w:cstheme="majorHAnsi"/>
        </w:rPr>
        <w:t>Thickness Options</w:t>
      </w:r>
      <w:r w:rsidR="006D4046">
        <w:rPr>
          <w:rFonts w:asciiTheme="majorHAnsi" w:hAnsiTheme="majorHAnsi" w:cstheme="majorHAnsi"/>
        </w:rPr>
        <w:t xml:space="preserve"> for </w:t>
      </w:r>
      <w:r w:rsidR="006D4046" w:rsidRPr="000C1499">
        <w:rPr>
          <w:rFonts w:asciiTheme="majorHAnsi" w:hAnsiTheme="majorHAnsi" w:cstheme="majorHAnsi"/>
          <w:b/>
          <w:bCs/>
        </w:rPr>
        <w:t xml:space="preserve">all </w:t>
      </w:r>
      <w:r w:rsidR="00034586" w:rsidRPr="00034586">
        <w:rPr>
          <w:rFonts w:asciiTheme="majorHAnsi" w:hAnsiTheme="majorHAnsi" w:cstheme="majorHAnsi"/>
          <w:b/>
          <w:bCs/>
        </w:rPr>
        <w:t>Chops</w:t>
      </w:r>
      <w:r w:rsidR="00E87F28">
        <w:rPr>
          <w:rFonts w:asciiTheme="majorHAnsi" w:hAnsiTheme="majorHAnsi" w:cstheme="majorHAnsi"/>
          <w:b/>
          <w:bCs/>
        </w:rPr>
        <w:t>:</w:t>
      </w:r>
      <w:r w:rsidR="006F7B42" w:rsidRPr="006F7B42">
        <w:rPr>
          <w:rFonts w:asciiTheme="majorHAnsi" w:hAnsiTheme="majorHAnsi" w:cstheme="majorHAnsi"/>
        </w:rPr>
        <w:t xml:space="preserve"> </w:t>
      </w:r>
      <w:r w:rsidR="006F7B42" w:rsidRPr="006F7B42">
        <w:rPr>
          <w:rFonts w:ascii="Segoe UI Symbol" w:hAnsi="Segoe UI Symbol" w:cs="Segoe UI Symbol"/>
        </w:rPr>
        <w:t>☐</w:t>
      </w:r>
      <w:r w:rsidR="006F7B42" w:rsidRPr="006F7B42">
        <w:rPr>
          <w:rFonts w:asciiTheme="majorHAnsi" w:hAnsiTheme="majorHAnsi" w:cstheme="majorHAnsi"/>
        </w:rPr>
        <w:t xml:space="preserve"> ½"</w:t>
      </w:r>
      <w:r w:rsidR="006F7B4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¼”</w:t>
      </w:r>
      <w:r w:rsidRPr="00294552">
        <w:rPr>
          <w:rFonts w:asciiTheme="majorHAnsi" w:hAnsiTheme="majorHAnsi" w:cstheme="majorHAnsi"/>
        </w:rPr>
        <w:t xml:space="preserve"> </w:t>
      </w:r>
      <w:bookmarkStart w:id="1" w:name="_Hlk204924464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½</w:t>
      </w:r>
      <w:r w:rsidRPr="00294552">
        <w:rPr>
          <w:rFonts w:asciiTheme="majorHAnsi" w:hAnsiTheme="majorHAnsi" w:cstheme="majorHAnsi"/>
        </w:rPr>
        <w:t>"</w:t>
      </w:r>
      <w:bookmarkEnd w:id="1"/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1</w:t>
      </w:r>
      <w:r w:rsidRPr="00294552">
        <w:rPr>
          <w:rFonts w:ascii="Calibri" w:hAnsi="Calibri" w:cs="Calibri"/>
        </w:rPr>
        <w:t>¾”</w:t>
      </w:r>
      <w:r w:rsidRPr="00294552">
        <w:rPr>
          <w:rFonts w:asciiTheme="majorHAnsi" w:hAnsiTheme="majorHAnsi" w:cstheme="majorHAnsi"/>
        </w:rPr>
        <w:t xml:space="preserve"> </w:t>
      </w:r>
      <w:r w:rsidRPr="00294552">
        <w:rPr>
          <w:rFonts w:ascii="Segoe UI Symbol" w:hAnsi="Segoe UI Symbol" w:cs="Segoe UI Symbol"/>
        </w:rPr>
        <w:t>☐</w:t>
      </w:r>
      <w:r w:rsidRPr="00294552">
        <w:rPr>
          <w:rFonts w:asciiTheme="majorHAnsi" w:hAnsiTheme="majorHAnsi" w:cstheme="majorHAnsi"/>
        </w:rPr>
        <w:t xml:space="preserve"> 2"</w:t>
      </w:r>
    </w:p>
    <w:p w14:paraId="0EB174B7" w14:textId="21DAA7D0" w:rsidR="002D73EC" w:rsidRDefault="003E365F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Quantity per </w:t>
      </w:r>
      <w:r w:rsidR="00DD501D" w:rsidRPr="00835712">
        <w:rPr>
          <w:rFonts w:asciiTheme="majorHAnsi" w:hAnsiTheme="majorHAnsi" w:cstheme="majorHAnsi"/>
        </w:rPr>
        <w:t xml:space="preserve">Package: </w:t>
      </w:r>
      <w:r w:rsidRPr="00835712">
        <w:rPr>
          <w:rFonts w:asciiTheme="majorHAnsi" w:hAnsiTheme="majorHAnsi" w:cstheme="majorHAnsi"/>
        </w:rPr>
        <w:t>_____ (Standard: 2</w:t>
      </w:r>
      <w:r w:rsidR="003C3767">
        <w:rPr>
          <w:rFonts w:asciiTheme="majorHAnsi" w:hAnsiTheme="majorHAnsi" w:cstheme="majorHAnsi"/>
        </w:rPr>
        <w:t xml:space="preserve"> steaks</w:t>
      </w:r>
      <w:r w:rsidRPr="00835712">
        <w:rPr>
          <w:rFonts w:asciiTheme="majorHAnsi" w:hAnsiTheme="majorHAnsi" w:cstheme="majorHAnsi"/>
        </w:rPr>
        <w:t>/pkg)</w:t>
      </w:r>
    </w:p>
    <w:p w14:paraId="11B2EE9B" w14:textId="77777777" w:rsidR="001D2AB8" w:rsidRPr="00835712" w:rsidRDefault="001D2AB8">
      <w:pPr>
        <w:contextualSpacing/>
        <w:rPr>
          <w:rFonts w:asciiTheme="majorHAnsi" w:hAnsiTheme="majorHAnsi" w:cstheme="majorHAnsi"/>
        </w:rPr>
      </w:pPr>
    </w:p>
    <w:p w14:paraId="259E4277" w14:textId="77777777" w:rsidR="00E456A8" w:rsidRDefault="003E365F">
      <w:pPr>
        <w:contextualSpacing/>
        <w:rPr>
          <w:rFonts w:asciiTheme="majorHAnsi" w:hAnsiTheme="majorHAnsi" w:cstheme="majorHAnsi"/>
        </w:rPr>
      </w:pPr>
      <w:r w:rsidRPr="00DC098F">
        <w:rPr>
          <w:rFonts w:asciiTheme="majorHAnsi" w:hAnsiTheme="majorHAnsi" w:cstheme="majorHAnsi"/>
          <w:b/>
          <w:bCs/>
          <w:sz w:val="24"/>
          <w:szCs w:val="24"/>
        </w:rPr>
        <w:t>Roast Size</w:t>
      </w:r>
      <w:r w:rsidRPr="00DC098F">
        <w:rPr>
          <w:rFonts w:asciiTheme="majorHAnsi" w:hAnsiTheme="majorHAnsi" w:cstheme="majorHAnsi"/>
          <w:sz w:val="24"/>
          <w:szCs w:val="24"/>
        </w:rPr>
        <w:t>:</w:t>
      </w:r>
      <w:r w:rsidRPr="00835712">
        <w:rPr>
          <w:rFonts w:asciiTheme="majorHAnsi" w:hAnsiTheme="majorHAnsi" w:cstheme="majorHAnsi"/>
          <w:sz w:val="22"/>
          <w:szCs w:val="24"/>
        </w:rPr>
        <w:t xml:space="preserve"> </w:t>
      </w:r>
      <w:r w:rsidRPr="00835712">
        <w:rPr>
          <w:rFonts w:asciiTheme="majorHAnsi" w:hAnsiTheme="majorHAnsi" w:cstheme="majorHAnsi"/>
        </w:rPr>
        <w:t>______ lbs. (Standard: 3–4 lb crockpot size)</w:t>
      </w:r>
    </w:p>
    <w:p w14:paraId="59F61B37" w14:textId="0BD462F6" w:rsidR="002D73EC" w:rsidRDefault="00370445">
      <w:pPr>
        <w:contextualSpacing/>
        <w:rPr>
          <w:rFonts w:asciiTheme="majorHAnsi" w:hAnsiTheme="majorHAnsi" w:cstheme="majorHAnsi"/>
        </w:rPr>
      </w:pPr>
      <w:r w:rsidRPr="00370445">
        <w:rPr>
          <w:rFonts w:asciiTheme="majorHAnsi" w:hAnsiTheme="majorHAnsi" w:cstheme="majorHAnsi"/>
          <w:b/>
          <w:bCs/>
          <w:sz w:val="24"/>
          <w:szCs w:val="28"/>
        </w:rPr>
        <w:t>Cutlets:</w:t>
      </w:r>
      <w:r w:rsidRPr="00370445">
        <w:rPr>
          <w:rFonts w:asciiTheme="majorHAnsi" w:hAnsiTheme="majorHAnsi" w:cstheme="majorHAnsi"/>
        </w:rPr>
        <w:t xml:space="preserve"> Total Weight: ______ lbs.    Package Size: ______ lbs./pkg</w:t>
      </w:r>
      <w:r w:rsidR="003E365F" w:rsidRPr="00835712">
        <w:rPr>
          <w:rFonts w:asciiTheme="majorHAnsi" w:hAnsiTheme="majorHAnsi" w:cstheme="majorHAnsi"/>
        </w:rPr>
        <w:br/>
      </w:r>
      <w:r w:rsidR="003E365F" w:rsidRPr="00DC098F">
        <w:rPr>
          <w:rFonts w:asciiTheme="majorHAnsi" w:hAnsiTheme="majorHAnsi" w:cstheme="majorHAnsi"/>
          <w:b/>
          <w:bCs/>
          <w:sz w:val="24"/>
          <w:szCs w:val="28"/>
        </w:rPr>
        <w:t xml:space="preserve">Tenderized </w:t>
      </w:r>
      <w:r>
        <w:rPr>
          <w:rFonts w:asciiTheme="majorHAnsi" w:hAnsiTheme="majorHAnsi" w:cstheme="majorHAnsi"/>
          <w:b/>
          <w:bCs/>
          <w:sz w:val="24"/>
          <w:szCs w:val="28"/>
        </w:rPr>
        <w:t>Cutlets</w:t>
      </w:r>
      <w:r w:rsidR="00835712" w:rsidRPr="00DC098F">
        <w:rPr>
          <w:rFonts w:asciiTheme="majorHAnsi" w:hAnsiTheme="majorHAnsi" w:cstheme="majorHAnsi"/>
          <w:b/>
          <w:bCs/>
          <w:sz w:val="24"/>
          <w:szCs w:val="28"/>
        </w:rPr>
        <w:t>:</w:t>
      </w:r>
      <w:r w:rsidR="00835712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3E365F" w:rsidRPr="00835712">
        <w:rPr>
          <w:rFonts w:asciiTheme="majorHAnsi" w:hAnsiTheme="majorHAnsi" w:cstheme="majorHAnsi"/>
        </w:rPr>
        <w:t>Total Weight: ______ lbs.    Package Size: ______ lbs./pkg</w:t>
      </w:r>
      <w:r w:rsidR="003E365F" w:rsidRPr="00835712">
        <w:rPr>
          <w:rFonts w:asciiTheme="majorHAnsi" w:hAnsiTheme="majorHAnsi" w:cstheme="majorHAnsi"/>
        </w:rPr>
        <w:br/>
      </w:r>
      <w:r w:rsidR="003E365F" w:rsidRPr="00DC098F">
        <w:rPr>
          <w:rFonts w:asciiTheme="majorHAnsi" w:hAnsiTheme="majorHAnsi" w:cstheme="majorHAnsi"/>
          <w:b/>
          <w:bCs/>
          <w:sz w:val="24"/>
          <w:szCs w:val="24"/>
        </w:rPr>
        <w:t>Stew Meat</w:t>
      </w:r>
      <w:r w:rsidR="00CE3D39" w:rsidRPr="00DC098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CE3D39" w:rsidRPr="00DC098F">
        <w:rPr>
          <w:rFonts w:asciiTheme="majorHAnsi" w:hAnsiTheme="majorHAnsi" w:cstheme="majorHAnsi"/>
          <w:sz w:val="22"/>
          <w:szCs w:val="24"/>
        </w:rPr>
        <w:t xml:space="preserve"> </w:t>
      </w:r>
      <w:r w:rsidR="003E365F" w:rsidRPr="00835712">
        <w:rPr>
          <w:rFonts w:asciiTheme="majorHAnsi" w:hAnsiTheme="majorHAnsi" w:cstheme="majorHAnsi"/>
        </w:rPr>
        <w:t xml:space="preserve">Total Weight: ______ lbs.    Package </w:t>
      </w:r>
      <w:r w:rsidR="00835712" w:rsidRPr="00835712">
        <w:rPr>
          <w:rFonts w:asciiTheme="majorHAnsi" w:hAnsiTheme="majorHAnsi" w:cstheme="majorHAnsi"/>
        </w:rPr>
        <w:t xml:space="preserve">Size: </w:t>
      </w:r>
      <w:r w:rsidR="003E365F" w:rsidRPr="00835712">
        <w:rPr>
          <w:rFonts w:asciiTheme="majorHAnsi" w:hAnsiTheme="majorHAnsi" w:cstheme="majorHAnsi"/>
        </w:rPr>
        <w:t>_____ lbs./pk</w:t>
      </w:r>
      <w:r w:rsidR="00F7364E" w:rsidRPr="00835712">
        <w:rPr>
          <w:rFonts w:asciiTheme="majorHAnsi" w:hAnsiTheme="majorHAnsi" w:cstheme="majorHAnsi"/>
        </w:rPr>
        <w:t>g</w:t>
      </w:r>
    </w:p>
    <w:p w14:paraId="07CBEB30" w14:textId="77777777" w:rsidR="00E456A8" w:rsidRPr="00835712" w:rsidRDefault="00E456A8">
      <w:pPr>
        <w:contextualSpacing/>
        <w:rPr>
          <w:rFonts w:asciiTheme="majorHAnsi" w:hAnsiTheme="majorHAnsi" w:cstheme="majorHAnsi"/>
        </w:rPr>
      </w:pPr>
    </w:p>
    <w:p w14:paraId="2A15B109" w14:textId="0C193EB8" w:rsidR="00CE3D39" w:rsidRPr="00C33955" w:rsidRDefault="00CE3D39" w:rsidP="00CE3D39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  <w:r w:rsidRPr="00C33955">
        <w:rPr>
          <w:rFonts w:asciiTheme="majorHAnsi" w:hAnsiTheme="majorHAnsi" w:cstheme="majorHAnsi"/>
          <w:b/>
          <w:bCs/>
          <w:sz w:val="24"/>
          <w:szCs w:val="28"/>
        </w:rPr>
        <w:t>Offal (Optional – check to include):</w:t>
      </w:r>
    </w:p>
    <w:p w14:paraId="6EB6F853" w14:textId="72087D6C" w:rsidR="00642180" w:rsidRDefault="00CE3D39" w:rsidP="00CE3D39">
      <w:pPr>
        <w:contextualSpacing/>
        <w:rPr>
          <w:rFonts w:asciiTheme="majorHAnsi" w:hAnsiTheme="majorHAnsi" w:cstheme="majorHAnsi"/>
        </w:rPr>
      </w:pPr>
      <w:r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Heart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Liver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Kidney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Tongue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835712" w:rsidRPr="00835712">
        <w:rPr>
          <w:rFonts w:asciiTheme="majorHAnsi" w:hAnsiTheme="majorHAnsi" w:cstheme="majorHAnsi"/>
        </w:rPr>
        <w:t xml:space="preserve">Cheek </w:t>
      </w:r>
      <w:r w:rsidR="00835712" w:rsidRPr="00835712">
        <w:rPr>
          <w:rFonts w:ascii="Segoe UI Symbol" w:hAnsi="Segoe UI Symbol" w:cs="Segoe UI Symbol"/>
        </w:rPr>
        <w:t>☐</w:t>
      </w:r>
      <w:r w:rsidRPr="00835712">
        <w:rPr>
          <w:rFonts w:asciiTheme="majorHAnsi" w:hAnsiTheme="majorHAnsi" w:cstheme="majorHAnsi"/>
        </w:rPr>
        <w:t xml:space="preserve"> </w:t>
      </w:r>
      <w:r w:rsidR="005B55AA">
        <w:rPr>
          <w:rFonts w:asciiTheme="majorHAnsi" w:hAnsiTheme="majorHAnsi" w:cstheme="majorHAnsi"/>
        </w:rPr>
        <w:t>Skins (</w:t>
      </w:r>
      <w:r w:rsidR="003E365F">
        <w:rPr>
          <w:rFonts w:asciiTheme="majorHAnsi" w:hAnsiTheme="majorHAnsi" w:cstheme="majorHAnsi"/>
        </w:rPr>
        <w:t>A</w:t>
      </w:r>
      <w:r w:rsidR="005B55AA">
        <w:rPr>
          <w:rFonts w:asciiTheme="majorHAnsi" w:hAnsiTheme="majorHAnsi" w:cstheme="majorHAnsi"/>
        </w:rPr>
        <w:t>dditional $</w:t>
      </w:r>
      <w:r w:rsidR="00B87067">
        <w:rPr>
          <w:rFonts w:asciiTheme="majorHAnsi" w:hAnsiTheme="majorHAnsi" w:cstheme="majorHAnsi"/>
        </w:rPr>
        <w:t>3</w:t>
      </w:r>
      <w:r w:rsidR="0070107D">
        <w:rPr>
          <w:rFonts w:asciiTheme="majorHAnsi" w:hAnsiTheme="majorHAnsi" w:cstheme="majorHAnsi"/>
        </w:rPr>
        <w:t>5</w:t>
      </w:r>
      <w:r w:rsidR="00642180">
        <w:rPr>
          <w:rFonts w:asciiTheme="majorHAnsi" w:hAnsiTheme="majorHAnsi" w:cstheme="majorHAnsi"/>
        </w:rPr>
        <w:t xml:space="preserve"> scalding fee)</w:t>
      </w:r>
    </w:p>
    <w:p w14:paraId="0805E70E" w14:textId="15399842" w:rsidR="00E456A8" w:rsidRDefault="00835712">
      <w:pPr>
        <w:contextualSpacing/>
        <w:rPr>
          <w:rFonts w:asciiTheme="majorHAnsi" w:hAnsiTheme="majorHAnsi" w:cstheme="majorHAnsi"/>
        </w:rPr>
      </w:pPr>
      <w:r w:rsidRPr="00835712">
        <w:rPr>
          <w:rFonts w:asciiTheme="majorHAnsi" w:hAnsiTheme="majorHAnsi" w:cstheme="majorHAnsi"/>
        </w:rPr>
        <w:t xml:space="preserve"> </w:t>
      </w:r>
      <w:r w:rsidR="00010846" w:rsidRPr="00010846">
        <w:rPr>
          <w:rFonts w:ascii="Segoe UI Symbol" w:hAnsi="Segoe UI Symbol" w:cs="Segoe UI Symbol"/>
        </w:rPr>
        <w:t>☐</w:t>
      </w:r>
      <w:r w:rsidR="00010846">
        <w:rPr>
          <w:rFonts w:ascii="Segoe UI Symbol" w:hAnsi="Segoe UI Symbol" w:cs="Segoe UI Symbol"/>
        </w:rPr>
        <w:t xml:space="preserve"> </w:t>
      </w:r>
      <w:r w:rsidR="007329F7" w:rsidRPr="00835712">
        <w:rPr>
          <w:rFonts w:ascii="Segoe UI Symbol" w:hAnsi="Segoe UI Symbol" w:cs="Segoe UI Symbol"/>
        </w:rPr>
        <w:t>Tallow_</w:t>
      </w:r>
      <w:r w:rsidR="00AC38F0">
        <w:rPr>
          <w:rFonts w:asciiTheme="majorHAnsi" w:hAnsiTheme="majorHAnsi" w:cstheme="majorHAnsi"/>
        </w:rPr>
        <w:t>____</w:t>
      </w:r>
      <w:proofErr w:type="spellStart"/>
      <w:r w:rsidR="00AC38F0">
        <w:rPr>
          <w:rFonts w:asciiTheme="majorHAnsi" w:hAnsiTheme="majorHAnsi" w:cstheme="majorHAnsi"/>
        </w:rPr>
        <w:t>lb</w:t>
      </w:r>
      <w:proofErr w:type="spellEnd"/>
      <w:r w:rsidR="00AC38F0">
        <w:rPr>
          <w:rFonts w:asciiTheme="majorHAnsi" w:hAnsiTheme="majorHAnsi" w:cstheme="majorHAnsi"/>
        </w:rPr>
        <w:t>.</w:t>
      </w:r>
      <w:r w:rsidR="00750659">
        <w:rPr>
          <w:rFonts w:asciiTheme="majorHAnsi" w:hAnsiTheme="majorHAnsi" w:cstheme="majorHAnsi"/>
        </w:rPr>
        <w:t>/</w:t>
      </w:r>
      <w:proofErr w:type="gramStart"/>
      <w:r w:rsidR="00750659">
        <w:rPr>
          <w:rFonts w:asciiTheme="majorHAnsi" w:hAnsiTheme="majorHAnsi" w:cstheme="majorHAnsi"/>
        </w:rPr>
        <w:t>pkg</w:t>
      </w:r>
      <w:r w:rsidRPr="00835712">
        <w:rPr>
          <w:rFonts w:asciiTheme="majorHAnsi" w:hAnsiTheme="majorHAnsi" w:cstheme="majorHAnsi"/>
        </w:rPr>
        <w:t xml:space="preserve"> </w:t>
      </w:r>
      <w:r w:rsidR="00642180">
        <w:rPr>
          <w:rFonts w:asciiTheme="majorHAnsi" w:hAnsiTheme="majorHAnsi" w:cstheme="majorHAnsi"/>
        </w:rPr>
        <w:t xml:space="preserve"> </w:t>
      </w:r>
      <w:r w:rsidRPr="00835712">
        <w:rPr>
          <w:rFonts w:ascii="Segoe UI Symbol" w:hAnsi="Segoe UI Symbol" w:cs="Segoe UI Symbol"/>
        </w:rPr>
        <w:t>☐</w:t>
      </w:r>
      <w:proofErr w:type="gramEnd"/>
      <w:r w:rsidR="00CE3D39" w:rsidRPr="00835712">
        <w:rPr>
          <w:rFonts w:asciiTheme="majorHAnsi" w:hAnsiTheme="majorHAnsi" w:cstheme="majorHAnsi"/>
        </w:rPr>
        <w:t xml:space="preserve"> Neck Bones</w:t>
      </w:r>
      <w:r w:rsidR="00750659" w:rsidRPr="00750659">
        <w:rPr>
          <w:rFonts w:asciiTheme="majorHAnsi" w:hAnsiTheme="majorHAnsi" w:cstheme="majorHAnsi"/>
        </w:rPr>
        <w:t>______</w:t>
      </w:r>
      <w:proofErr w:type="spellStart"/>
      <w:r w:rsidR="00750659" w:rsidRPr="00750659">
        <w:rPr>
          <w:rFonts w:asciiTheme="majorHAnsi" w:hAnsiTheme="majorHAnsi" w:cstheme="majorHAnsi"/>
        </w:rPr>
        <w:t>lb</w:t>
      </w:r>
      <w:proofErr w:type="spellEnd"/>
      <w:r w:rsidR="00750659" w:rsidRPr="00750659">
        <w:rPr>
          <w:rFonts w:asciiTheme="majorHAnsi" w:hAnsiTheme="majorHAnsi" w:cstheme="majorHAnsi"/>
        </w:rPr>
        <w:t>./</w:t>
      </w:r>
      <w:proofErr w:type="gramStart"/>
      <w:r w:rsidR="00750659" w:rsidRPr="00750659">
        <w:rPr>
          <w:rFonts w:asciiTheme="majorHAnsi" w:hAnsiTheme="majorHAnsi" w:cstheme="majorHAnsi"/>
        </w:rPr>
        <w:t xml:space="preserve">pkg </w:t>
      </w:r>
      <w:bookmarkStart w:id="2" w:name="_Hlk205894576"/>
      <w:r w:rsidR="00010846">
        <w:rPr>
          <w:rFonts w:asciiTheme="majorHAnsi" w:hAnsiTheme="majorHAnsi" w:cstheme="majorHAnsi"/>
        </w:rPr>
        <w:t xml:space="preserve"> </w:t>
      </w:r>
      <w:r w:rsidR="00CE3D39" w:rsidRPr="00835712">
        <w:rPr>
          <w:rFonts w:ascii="Segoe UI Symbol" w:hAnsi="Segoe UI Symbol" w:cs="Segoe UI Symbol"/>
        </w:rPr>
        <w:t>☐</w:t>
      </w:r>
      <w:bookmarkEnd w:id="2"/>
      <w:proofErr w:type="gramEnd"/>
      <w:r w:rsidR="00CE3D39" w:rsidRPr="00835712">
        <w:rPr>
          <w:rFonts w:asciiTheme="majorHAnsi" w:hAnsiTheme="majorHAnsi" w:cstheme="majorHAnsi"/>
        </w:rPr>
        <w:t xml:space="preserve"> Femur </w:t>
      </w:r>
      <w:proofErr w:type="gramStart"/>
      <w:r w:rsidR="007329F7" w:rsidRPr="00835712">
        <w:rPr>
          <w:rFonts w:asciiTheme="majorHAnsi" w:hAnsiTheme="majorHAnsi" w:cstheme="majorHAnsi"/>
        </w:rPr>
        <w:t>Bones</w:t>
      </w:r>
      <w:r w:rsidR="007329F7" w:rsidRPr="00750659">
        <w:rPr>
          <w:rFonts w:asciiTheme="majorHAnsi" w:hAnsiTheme="majorHAnsi" w:cstheme="majorHAnsi"/>
        </w:rPr>
        <w:t>_</w:t>
      </w:r>
      <w:r w:rsidR="00750659" w:rsidRPr="00750659">
        <w:rPr>
          <w:rFonts w:asciiTheme="majorHAnsi" w:hAnsiTheme="majorHAnsi" w:cstheme="majorHAnsi"/>
        </w:rPr>
        <w:t>_</w:t>
      </w:r>
      <w:proofErr w:type="gramEnd"/>
      <w:r w:rsidR="00750659" w:rsidRPr="00750659">
        <w:rPr>
          <w:rFonts w:asciiTheme="majorHAnsi" w:hAnsiTheme="majorHAnsi" w:cstheme="majorHAnsi"/>
        </w:rPr>
        <w:t>___</w:t>
      </w:r>
      <w:proofErr w:type="spellStart"/>
      <w:r w:rsidR="00750659" w:rsidRPr="00750659">
        <w:rPr>
          <w:rFonts w:asciiTheme="majorHAnsi" w:hAnsiTheme="majorHAnsi" w:cstheme="majorHAnsi"/>
        </w:rPr>
        <w:t>lb</w:t>
      </w:r>
      <w:proofErr w:type="spellEnd"/>
      <w:r w:rsidR="00750659" w:rsidRPr="00750659">
        <w:rPr>
          <w:rFonts w:asciiTheme="majorHAnsi" w:hAnsiTheme="majorHAnsi" w:cstheme="majorHAnsi"/>
        </w:rPr>
        <w:t>./pkg</w:t>
      </w:r>
    </w:p>
    <w:p w14:paraId="5A3AF7EB" w14:textId="13AE664C" w:rsidR="004C5FBA" w:rsidRDefault="003E365F">
      <w:pPr>
        <w:contextualSpacing/>
        <w:rPr>
          <w:rFonts w:asciiTheme="majorHAnsi" w:hAnsiTheme="majorHAnsi" w:cstheme="majorHAnsi"/>
          <w:b/>
          <w:bCs/>
          <w:sz w:val="24"/>
          <w:szCs w:val="28"/>
        </w:rPr>
      </w:pPr>
      <w:r w:rsidRPr="00835712">
        <w:rPr>
          <w:rFonts w:asciiTheme="majorHAnsi" w:hAnsiTheme="majorHAnsi" w:cstheme="majorHAnsi"/>
        </w:rPr>
        <w:br/>
      </w:r>
      <w:r w:rsidRPr="00C33955">
        <w:rPr>
          <w:rFonts w:asciiTheme="majorHAnsi" w:hAnsiTheme="majorHAnsi" w:cstheme="majorHAnsi"/>
          <w:b/>
          <w:bCs/>
          <w:sz w:val="24"/>
          <w:szCs w:val="28"/>
        </w:rPr>
        <w:t xml:space="preserve">Ground </w:t>
      </w:r>
      <w:r w:rsidR="00642180">
        <w:rPr>
          <w:rFonts w:asciiTheme="majorHAnsi" w:hAnsiTheme="majorHAnsi" w:cstheme="majorHAnsi"/>
          <w:b/>
          <w:bCs/>
          <w:sz w:val="24"/>
          <w:szCs w:val="28"/>
        </w:rPr>
        <w:t>Pork</w:t>
      </w:r>
      <w:r w:rsidRPr="00C33955">
        <w:rPr>
          <w:rFonts w:asciiTheme="majorHAnsi" w:hAnsiTheme="majorHAnsi" w:cstheme="majorHAnsi"/>
          <w:b/>
          <w:bCs/>
          <w:sz w:val="24"/>
          <w:szCs w:val="28"/>
        </w:rPr>
        <w:t xml:space="preserve"> Packaging</w:t>
      </w:r>
    </w:p>
    <w:p w14:paraId="54719EB4" w14:textId="7FEC52C7" w:rsidR="007D072C" w:rsidRDefault="00010846">
      <w:pPr>
        <w:contextualSpacing/>
        <w:rPr>
          <w:rFonts w:asciiTheme="majorHAnsi" w:hAnsiTheme="majorHAnsi" w:cstheme="majorHAnsi"/>
        </w:rPr>
      </w:pPr>
      <w:r w:rsidRPr="00BC0EEE">
        <w:rPr>
          <w:rFonts w:ascii="Segoe UI Symbol" w:hAnsi="Segoe UI Symbol" w:cs="Segoe UI Symbol"/>
          <w:b/>
          <w:bCs/>
        </w:rPr>
        <w:t>Pick one:</w:t>
      </w:r>
      <w:r>
        <w:rPr>
          <w:rFonts w:ascii="Segoe UI Symbol" w:hAnsi="Segoe UI Symbol" w:cs="Segoe UI Symbol"/>
        </w:rPr>
        <w:t xml:space="preserve"> </w:t>
      </w:r>
      <w:r w:rsidR="0053796E" w:rsidRPr="0053796E">
        <w:rPr>
          <w:rFonts w:ascii="Segoe UI Symbol" w:hAnsi="Segoe UI Symbol" w:cs="Segoe UI Symbol"/>
        </w:rPr>
        <w:t>☐</w:t>
      </w:r>
      <w:r w:rsidR="0053796E" w:rsidRPr="0053796E">
        <w:rPr>
          <w:rFonts w:asciiTheme="majorHAnsi" w:hAnsiTheme="majorHAnsi" w:cstheme="majorHAnsi"/>
        </w:rPr>
        <w:t xml:space="preserve"> </w:t>
      </w:r>
      <w:r w:rsidR="0053796E">
        <w:rPr>
          <w:rFonts w:asciiTheme="majorHAnsi" w:hAnsiTheme="majorHAnsi" w:cstheme="majorHAnsi"/>
        </w:rPr>
        <w:t xml:space="preserve">Regular </w:t>
      </w:r>
      <w:proofErr w:type="gramStart"/>
      <w:r w:rsidR="0024413D">
        <w:rPr>
          <w:rFonts w:asciiTheme="majorHAnsi" w:hAnsiTheme="majorHAnsi" w:cstheme="majorHAnsi"/>
        </w:rPr>
        <w:t>P</w:t>
      </w:r>
      <w:r w:rsidR="0053796E">
        <w:rPr>
          <w:rFonts w:asciiTheme="majorHAnsi" w:hAnsiTheme="majorHAnsi" w:cstheme="majorHAnsi"/>
        </w:rPr>
        <w:t>ork</w:t>
      </w:r>
      <w:r w:rsidR="0053796E" w:rsidRPr="0053796E">
        <w:rPr>
          <w:rFonts w:asciiTheme="majorHAnsi" w:hAnsiTheme="majorHAnsi" w:cstheme="majorHAnsi"/>
        </w:rPr>
        <w:t xml:space="preserve"> </w:t>
      </w:r>
      <w:r w:rsidR="006D6632">
        <w:rPr>
          <w:rFonts w:asciiTheme="majorHAnsi" w:hAnsiTheme="majorHAnsi" w:cstheme="majorHAnsi"/>
        </w:rPr>
        <w:t xml:space="preserve"> </w:t>
      </w:r>
      <w:r w:rsidR="0053796E" w:rsidRPr="0053796E">
        <w:rPr>
          <w:rFonts w:ascii="Segoe UI Symbol" w:hAnsi="Segoe UI Symbol" w:cs="Segoe UI Symbol"/>
        </w:rPr>
        <w:t>☐</w:t>
      </w:r>
      <w:proofErr w:type="gramEnd"/>
      <w:r w:rsidR="0053796E" w:rsidRPr="00537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Breakfast Sausage</w:t>
      </w:r>
      <w:r w:rsidR="006D6632">
        <w:rPr>
          <w:rFonts w:asciiTheme="majorHAnsi" w:hAnsiTheme="majorHAnsi" w:cstheme="majorHAnsi"/>
        </w:rPr>
        <w:t xml:space="preserve"> </w:t>
      </w:r>
      <w:r w:rsidR="0053796E" w:rsidRPr="0053796E">
        <w:rPr>
          <w:rFonts w:ascii="Segoe UI Symbol" w:hAnsi="Segoe UI Symbol" w:cs="Segoe UI Symbol"/>
        </w:rPr>
        <w:t>☐</w:t>
      </w:r>
      <w:r w:rsidR="0053796E" w:rsidRPr="00537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Hot Breakfast Sausage</w:t>
      </w:r>
      <w:r w:rsidR="0053796E" w:rsidRPr="0053796E">
        <w:rPr>
          <w:rFonts w:asciiTheme="majorHAnsi" w:hAnsiTheme="majorHAnsi" w:cstheme="majorHAnsi"/>
        </w:rPr>
        <w:t xml:space="preserve"> </w:t>
      </w:r>
      <w:r w:rsidR="0053796E" w:rsidRPr="0053796E">
        <w:rPr>
          <w:rFonts w:ascii="Segoe UI Symbol" w:hAnsi="Segoe UI Symbol" w:cs="Segoe UI Symbol"/>
        </w:rPr>
        <w:t>☐</w:t>
      </w:r>
      <w:r w:rsidR="0053796E" w:rsidRPr="00537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Italian Sausage</w:t>
      </w:r>
      <w:r w:rsidR="0053796E" w:rsidRPr="0053796E">
        <w:rPr>
          <w:rFonts w:asciiTheme="majorHAnsi" w:hAnsiTheme="majorHAnsi" w:cstheme="majorHAnsi"/>
        </w:rPr>
        <w:t xml:space="preserve">  </w:t>
      </w:r>
    </w:p>
    <w:p w14:paraId="05862ECB" w14:textId="0A4000F6" w:rsidR="0053796E" w:rsidRPr="00F45FC6" w:rsidRDefault="00010846">
      <w:pPr>
        <w:contextualSpacing/>
        <w:rPr>
          <w:rFonts w:asciiTheme="majorHAnsi" w:hAnsiTheme="majorHAnsi" w:cstheme="majorHAnsi"/>
        </w:rPr>
      </w:pPr>
      <w:r w:rsidRPr="00010846">
        <w:rPr>
          <w:rFonts w:ascii="Segoe UI Symbol" w:hAnsi="Segoe UI Symbol" w:cs="Segoe UI Symbol"/>
        </w:rPr>
        <w:t>☐</w:t>
      </w:r>
      <w:r w:rsidRPr="00010846">
        <w:rPr>
          <w:rFonts w:asciiTheme="majorHAnsi" w:hAnsiTheme="majorHAnsi" w:cstheme="majorHAnsi"/>
        </w:rPr>
        <w:t xml:space="preserve"> </w:t>
      </w:r>
      <w:r w:rsidR="007D072C">
        <w:rPr>
          <w:rFonts w:asciiTheme="majorHAnsi" w:hAnsiTheme="majorHAnsi" w:cstheme="majorHAnsi"/>
        </w:rPr>
        <w:t xml:space="preserve">Cajun Sausage </w:t>
      </w:r>
      <w:r w:rsidRPr="00010846">
        <w:rPr>
          <w:rFonts w:ascii="Segoe UI Symbol" w:hAnsi="Segoe UI Symbol" w:cs="Segoe UI Symbol"/>
        </w:rPr>
        <w:t>☐</w:t>
      </w:r>
      <w:r w:rsidRPr="00010846">
        <w:rPr>
          <w:rFonts w:asciiTheme="majorHAnsi" w:hAnsiTheme="majorHAnsi" w:cstheme="majorHAnsi"/>
        </w:rPr>
        <w:t xml:space="preserve"> </w:t>
      </w:r>
      <w:r w:rsidR="007D072C">
        <w:rPr>
          <w:rFonts w:asciiTheme="majorHAnsi" w:hAnsiTheme="majorHAnsi" w:cstheme="majorHAnsi"/>
        </w:rPr>
        <w:t>Kielbasa</w:t>
      </w:r>
      <w:r w:rsidRPr="00010846">
        <w:rPr>
          <w:rFonts w:asciiTheme="majorHAnsi" w:hAnsiTheme="majorHAnsi" w:cstheme="majorHAnsi"/>
        </w:rPr>
        <w:t xml:space="preserve"> Sausage       </w:t>
      </w:r>
      <w:r w:rsidR="0053796E" w:rsidRPr="0053796E">
        <w:rPr>
          <w:rFonts w:asciiTheme="majorHAnsi" w:hAnsiTheme="majorHAnsi" w:cstheme="majorHAnsi"/>
        </w:rPr>
        <w:t xml:space="preserve">     </w:t>
      </w:r>
    </w:p>
    <w:p w14:paraId="2345E371" w14:textId="09309252" w:rsidR="004C5FBA" w:rsidRPr="00835712" w:rsidRDefault="00537B18">
      <w:pPr>
        <w:contextualSpacing/>
        <w:rPr>
          <w:rFonts w:asciiTheme="majorHAnsi" w:hAnsiTheme="majorHAnsi" w:cstheme="majorHAnsi"/>
        </w:rPr>
      </w:pPr>
      <w:r w:rsidRPr="005E2EA0">
        <w:rPr>
          <w:rFonts w:ascii="Segoe UI Symbol" w:hAnsi="Segoe UI Symbol" w:cs="Segoe UI Symbol"/>
          <w:b/>
          <w:bCs/>
          <w:sz w:val="22"/>
          <w:szCs w:val="24"/>
        </w:rPr>
        <w:t>Packaging:</w:t>
      </w:r>
      <w:r w:rsidRPr="005E2EA0">
        <w:rPr>
          <w:rFonts w:ascii="Segoe UI Symbol" w:hAnsi="Segoe UI Symbol" w:cs="Segoe UI Symbol"/>
          <w:sz w:val="22"/>
          <w:szCs w:val="24"/>
        </w:rPr>
        <w:t xml:space="preserve">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1 lb.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2 lb. </w:t>
      </w:r>
      <w:r w:rsidR="003E365F" w:rsidRPr="00835712">
        <w:rPr>
          <w:rFonts w:ascii="Segoe UI Symbol" w:hAnsi="Segoe UI Symbol" w:cs="Segoe UI Symbol"/>
        </w:rPr>
        <w:t>☐</w:t>
      </w:r>
      <w:r w:rsidR="003E365F" w:rsidRPr="00835712">
        <w:rPr>
          <w:rFonts w:asciiTheme="majorHAnsi" w:hAnsiTheme="majorHAnsi" w:cstheme="majorHAnsi"/>
        </w:rPr>
        <w:t xml:space="preserve"> 5 lb. </w:t>
      </w:r>
      <w:r w:rsidR="00F7364E" w:rsidRPr="00835712">
        <w:rPr>
          <w:rFonts w:ascii="Segoe UI Symbol" w:hAnsi="Segoe UI Symbol" w:cs="Segoe UI Symbol"/>
        </w:rPr>
        <w:t>☐</w:t>
      </w:r>
      <w:r w:rsidR="00F7364E" w:rsidRPr="00835712">
        <w:rPr>
          <w:rFonts w:asciiTheme="majorHAnsi" w:hAnsiTheme="majorHAnsi" w:cstheme="majorHAnsi"/>
        </w:rPr>
        <w:t xml:space="preserve"> 10 lb.    </w:t>
      </w:r>
      <w:r w:rsidR="003E365F" w:rsidRPr="00835712">
        <w:rPr>
          <w:rFonts w:asciiTheme="majorHAnsi" w:hAnsiTheme="majorHAnsi" w:cstheme="majorHAnsi"/>
        </w:rPr>
        <w:t xml:space="preserve">   </w:t>
      </w:r>
    </w:p>
    <w:p w14:paraId="6272C1EA" w14:textId="73C80D7E" w:rsidR="002D7392" w:rsidRPr="00E456A8" w:rsidRDefault="002D7392" w:rsidP="004D1F4B">
      <w:pPr>
        <w:contextualSpacing/>
        <w:jc w:val="center"/>
        <w:rPr>
          <w:rFonts w:asciiTheme="majorHAnsi" w:hAnsiTheme="majorHAnsi" w:cstheme="majorHAnsi"/>
        </w:rPr>
      </w:pPr>
    </w:p>
    <w:sectPr w:rsidR="002D7392" w:rsidRPr="00E456A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905E" w14:textId="77777777" w:rsidR="000C2BB3" w:rsidRDefault="000C2BB3" w:rsidP="00835712">
      <w:pPr>
        <w:spacing w:after="0" w:line="240" w:lineRule="auto"/>
      </w:pPr>
      <w:r>
        <w:separator/>
      </w:r>
    </w:p>
  </w:endnote>
  <w:endnote w:type="continuationSeparator" w:id="0">
    <w:p w14:paraId="5D2ADBBC" w14:textId="77777777" w:rsidR="000C2BB3" w:rsidRDefault="000C2BB3" w:rsidP="0083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6EA6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  <w:sz w:val="24"/>
        <w:szCs w:val="28"/>
      </w:rPr>
    </w:pPr>
    <w:r w:rsidRPr="00E456A8">
      <w:rPr>
        <w:rFonts w:asciiTheme="majorHAnsi" w:hAnsiTheme="majorHAnsi" w:cstheme="majorHAnsi"/>
        <w:b/>
        <w:bCs/>
        <w:sz w:val="24"/>
        <w:szCs w:val="28"/>
      </w:rPr>
      <w:t>To be completed by APC staff- do not fill:</w:t>
    </w:r>
  </w:p>
  <w:p w14:paraId="14A517FC" w14:textId="77777777" w:rsidR="00E456A8" w:rsidRPr="00E456A8" w:rsidRDefault="00E456A8" w:rsidP="00E456A8">
    <w:pPr>
      <w:pStyle w:val="Footer"/>
      <w:rPr>
        <w:rFonts w:asciiTheme="majorHAnsi" w:hAnsiTheme="majorHAnsi" w:cstheme="majorHAnsi"/>
        <w:b/>
        <w:bCs/>
      </w:rPr>
    </w:pPr>
  </w:p>
  <w:p w14:paraId="3F489FDD" w14:textId="5E5DA3B2" w:rsidR="00FE06E4" w:rsidRDefault="00E456A8" w:rsidP="00E456A8">
    <w:pPr>
      <w:pStyle w:val="Footer"/>
    </w:pPr>
    <w:r w:rsidRPr="00E456A8">
      <w:rPr>
        <w:rFonts w:asciiTheme="majorHAnsi" w:hAnsiTheme="majorHAnsi" w:cstheme="majorHAnsi"/>
      </w:rPr>
      <w:t>Live Weight: _______</w:t>
    </w:r>
    <w:r w:rsidR="00FE06E4">
      <w:rPr>
        <w:rFonts w:asciiTheme="majorHAnsi" w:hAnsiTheme="majorHAnsi" w:cstheme="majorHAnsi"/>
      </w:rPr>
      <w:t>_____</w:t>
    </w:r>
    <w:r w:rsidRPr="00E456A8">
      <w:rPr>
        <w:rFonts w:asciiTheme="majorHAnsi" w:hAnsiTheme="majorHAnsi" w:cstheme="majorHAnsi"/>
      </w:rPr>
      <w:t>__ Hanging Weight: __</w:t>
    </w:r>
    <w:r w:rsidR="00FE06E4">
      <w:rPr>
        <w:rFonts w:asciiTheme="majorHAnsi" w:hAnsiTheme="majorHAnsi" w:cstheme="majorHAnsi"/>
      </w:rPr>
      <w:t>______</w:t>
    </w:r>
    <w:r w:rsidRPr="00E456A8">
      <w:rPr>
        <w:rFonts w:asciiTheme="majorHAnsi" w:hAnsiTheme="majorHAnsi" w:cstheme="majorHAnsi"/>
      </w:rPr>
      <w:t>_______</w:t>
    </w:r>
    <w:bookmarkStart w:id="3" w:name="_Hlk205895119"/>
    <w:r w:rsidRPr="00E456A8">
      <w:rPr>
        <w:rFonts w:asciiTheme="majorHAnsi" w:hAnsiTheme="majorHAnsi" w:cstheme="majorHAnsi"/>
      </w:rPr>
      <w:t>Box Weight: _____</w:t>
    </w:r>
    <w:r w:rsidR="00FE06E4">
      <w:rPr>
        <w:rFonts w:asciiTheme="majorHAnsi" w:hAnsiTheme="majorHAnsi" w:cstheme="majorHAnsi"/>
      </w:rPr>
      <w:t>______</w:t>
    </w:r>
    <w:r w:rsidRPr="00E456A8">
      <w:rPr>
        <w:rFonts w:asciiTheme="majorHAnsi" w:hAnsiTheme="majorHAnsi" w:cstheme="majorHAnsi"/>
      </w:rPr>
      <w:t>____</w:t>
    </w:r>
    <w:bookmarkEnd w:id="3"/>
    <w:r w:rsidR="004D1F4B" w:rsidRPr="004D1F4B">
      <w:t xml:space="preserve"> </w:t>
    </w:r>
  </w:p>
  <w:p w14:paraId="3F2FEFCB" w14:textId="274811D9" w:rsidR="00E456A8" w:rsidRPr="00E456A8" w:rsidRDefault="004D1F4B" w:rsidP="00E456A8">
    <w:pPr>
      <w:pStyle w:val="Footer"/>
      <w:rPr>
        <w:rFonts w:asciiTheme="majorHAnsi" w:hAnsiTheme="majorHAnsi" w:cstheme="majorHAnsi"/>
      </w:rPr>
    </w:pPr>
    <w:r>
      <w:t xml:space="preserve">Total </w:t>
    </w:r>
    <w:r>
      <w:rPr>
        <w:rFonts w:asciiTheme="majorHAnsi" w:hAnsiTheme="majorHAnsi" w:cstheme="majorHAnsi"/>
      </w:rPr>
      <w:t xml:space="preserve">Sausage </w:t>
    </w:r>
    <w:r w:rsidRPr="004D1F4B">
      <w:rPr>
        <w:rFonts w:asciiTheme="majorHAnsi" w:hAnsiTheme="majorHAnsi" w:cstheme="majorHAnsi"/>
      </w:rPr>
      <w:t>Weight: _________</w:t>
    </w:r>
    <w:r w:rsidR="00FE06E4">
      <w:rPr>
        <w:rFonts w:asciiTheme="majorHAnsi" w:hAnsiTheme="majorHAnsi" w:cstheme="majorHAnsi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06DF" w14:textId="77777777" w:rsidR="000C2BB3" w:rsidRDefault="000C2BB3" w:rsidP="00835712">
      <w:pPr>
        <w:spacing w:after="0" w:line="240" w:lineRule="auto"/>
      </w:pPr>
      <w:r>
        <w:separator/>
      </w:r>
    </w:p>
  </w:footnote>
  <w:footnote w:type="continuationSeparator" w:id="0">
    <w:p w14:paraId="01E8F884" w14:textId="77777777" w:rsidR="000C2BB3" w:rsidRDefault="000C2BB3" w:rsidP="0083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58B6" w14:textId="44281DB6" w:rsidR="00835712" w:rsidRPr="00835712" w:rsidRDefault="00835712" w:rsidP="00835712">
    <w:pPr>
      <w:pStyle w:val="Header"/>
      <w:jc w:val="center"/>
      <w:rPr>
        <w:rFonts w:asciiTheme="majorHAnsi" w:hAnsiTheme="majorHAnsi" w:cstheme="majorHAnsi"/>
        <w:b/>
        <w:bCs/>
        <w:sz w:val="40"/>
        <w:szCs w:val="44"/>
      </w:rPr>
    </w:pPr>
    <w:r>
      <w:rPr>
        <w:rFonts w:asciiTheme="majorHAnsi" w:hAnsiTheme="majorHAnsi" w:cstheme="majorHAnsi"/>
        <w:b/>
        <w:bCs/>
        <w:noProof/>
        <w:sz w:val="40"/>
        <w:szCs w:val="44"/>
      </w:rPr>
      <w:drawing>
        <wp:anchor distT="0" distB="0" distL="114300" distR="114300" simplePos="0" relativeHeight="251658240" behindDoc="0" locked="0" layoutInCell="1" allowOverlap="1" wp14:anchorId="4F30E396" wp14:editId="341698E6">
          <wp:simplePos x="0" y="0"/>
          <wp:positionH relativeFrom="column">
            <wp:posOffset>4610100</wp:posOffset>
          </wp:positionH>
          <wp:positionV relativeFrom="paragraph">
            <wp:posOffset>-123825</wp:posOffset>
          </wp:positionV>
          <wp:extent cx="1501140" cy="1029879"/>
          <wp:effectExtent l="0" t="0" r="3810" b="0"/>
          <wp:wrapNone/>
          <wp:docPr id="802207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29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217">
      <w:rPr>
        <w:rFonts w:asciiTheme="majorHAnsi" w:hAnsiTheme="majorHAnsi" w:cstheme="majorHAnsi"/>
        <w:b/>
        <w:bCs/>
        <w:sz w:val="40"/>
        <w:szCs w:val="44"/>
      </w:rPr>
      <w:t>Pork</w:t>
    </w:r>
    <w:r w:rsidRPr="00835712">
      <w:rPr>
        <w:rFonts w:asciiTheme="majorHAnsi" w:hAnsiTheme="majorHAnsi" w:cstheme="majorHAnsi"/>
        <w:b/>
        <w:bCs/>
        <w:sz w:val="40"/>
        <w:szCs w:val="44"/>
      </w:rPr>
      <w:t xml:space="preserve"> Cut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121546">
    <w:abstractNumId w:val="8"/>
  </w:num>
  <w:num w:numId="2" w16cid:durableId="593633788">
    <w:abstractNumId w:val="6"/>
  </w:num>
  <w:num w:numId="3" w16cid:durableId="908081202">
    <w:abstractNumId w:val="5"/>
  </w:num>
  <w:num w:numId="4" w16cid:durableId="732310824">
    <w:abstractNumId w:val="4"/>
  </w:num>
  <w:num w:numId="5" w16cid:durableId="1693647315">
    <w:abstractNumId w:val="7"/>
  </w:num>
  <w:num w:numId="6" w16cid:durableId="2089572962">
    <w:abstractNumId w:val="3"/>
  </w:num>
  <w:num w:numId="7" w16cid:durableId="358702301">
    <w:abstractNumId w:val="2"/>
  </w:num>
  <w:num w:numId="8" w16cid:durableId="1119569452">
    <w:abstractNumId w:val="1"/>
  </w:num>
  <w:num w:numId="9" w16cid:durableId="172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846"/>
    <w:rsid w:val="0003293F"/>
    <w:rsid w:val="00034586"/>
    <w:rsid w:val="00034616"/>
    <w:rsid w:val="00057B28"/>
    <w:rsid w:val="0006063C"/>
    <w:rsid w:val="00086A86"/>
    <w:rsid w:val="000C1499"/>
    <w:rsid w:val="000C2BB3"/>
    <w:rsid w:val="00114B79"/>
    <w:rsid w:val="00125B2C"/>
    <w:rsid w:val="0015074B"/>
    <w:rsid w:val="0018361A"/>
    <w:rsid w:val="001C765F"/>
    <w:rsid w:val="001D2AB8"/>
    <w:rsid w:val="001F52CB"/>
    <w:rsid w:val="0022635A"/>
    <w:rsid w:val="0024413D"/>
    <w:rsid w:val="00264F38"/>
    <w:rsid w:val="00292CCA"/>
    <w:rsid w:val="00294552"/>
    <w:rsid w:val="0029639D"/>
    <w:rsid w:val="002B329D"/>
    <w:rsid w:val="002C22C8"/>
    <w:rsid w:val="002D7392"/>
    <w:rsid w:val="002D73EC"/>
    <w:rsid w:val="00326F90"/>
    <w:rsid w:val="003323B3"/>
    <w:rsid w:val="0033767F"/>
    <w:rsid w:val="00370445"/>
    <w:rsid w:val="003858F5"/>
    <w:rsid w:val="003A6546"/>
    <w:rsid w:val="003C3767"/>
    <w:rsid w:val="003D2137"/>
    <w:rsid w:val="003E365F"/>
    <w:rsid w:val="00417B1E"/>
    <w:rsid w:val="004376F0"/>
    <w:rsid w:val="00443FD2"/>
    <w:rsid w:val="00457217"/>
    <w:rsid w:val="00474AF1"/>
    <w:rsid w:val="004B4C9D"/>
    <w:rsid w:val="004C5FBA"/>
    <w:rsid w:val="004C7321"/>
    <w:rsid w:val="004D1F4B"/>
    <w:rsid w:val="004D6443"/>
    <w:rsid w:val="0053796E"/>
    <w:rsid w:val="00537B18"/>
    <w:rsid w:val="005B55AA"/>
    <w:rsid w:val="005E2EA0"/>
    <w:rsid w:val="00612DDA"/>
    <w:rsid w:val="00642180"/>
    <w:rsid w:val="00685BB8"/>
    <w:rsid w:val="006D4046"/>
    <w:rsid w:val="006D6632"/>
    <w:rsid w:val="006F7B42"/>
    <w:rsid w:val="0070107D"/>
    <w:rsid w:val="007152F1"/>
    <w:rsid w:val="007329F7"/>
    <w:rsid w:val="00750659"/>
    <w:rsid w:val="007B060A"/>
    <w:rsid w:val="007B3462"/>
    <w:rsid w:val="007B43FD"/>
    <w:rsid w:val="007C60A5"/>
    <w:rsid w:val="007D072C"/>
    <w:rsid w:val="00815522"/>
    <w:rsid w:val="00835712"/>
    <w:rsid w:val="00856DBE"/>
    <w:rsid w:val="008A2624"/>
    <w:rsid w:val="009C4BC0"/>
    <w:rsid w:val="009D3E6A"/>
    <w:rsid w:val="00A427A6"/>
    <w:rsid w:val="00AA1D8D"/>
    <w:rsid w:val="00AA7AE2"/>
    <w:rsid w:val="00AC38F0"/>
    <w:rsid w:val="00B47730"/>
    <w:rsid w:val="00B821EC"/>
    <w:rsid w:val="00B87067"/>
    <w:rsid w:val="00BC0EEE"/>
    <w:rsid w:val="00BE6ADE"/>
    <w:rsid w:val="00C2026C"/>
    <w:rsid w:val="00C2260B"/>
    <w:rsid w:val="00C33955"/>
    <w:rsid w:val="00C614E6"/>
    <w:rsid w:val="00C80CC1"/>
    <w:rsid w:val="00C92676"/>
    <w:rsid w:val="00CB0664"/>
    <w:rsid w:val="00CD219F"/>
    <w:rsid w:val="00CE3D39"/>
    <w:rsid w:val="00D0595E"/>
    <w:rsid w:val="00DC098F"/>
    <w:rsid w:val="00DD501D"/>
    <w:rsid w:val="00DE588D"/>
    <w:rsid w:val="00E456A8"/>
    <w:rsid w:val="00E87F28"/>
    <w:rsid w:val="00EA64D1"/>
    <w:rsid w:val="00EE68CF"/>
    <w:rsid w:val="00F13D2A"/>
    <w:rsid w:val="00F1697A"/>
    <w:rsid w:val="00F360B0"/>
    <w:rsid w:val="00F37F09"/>
    <w:rsid w:val="00F45FC6"/>
    <w:rsid w:val="00F7364E"/>
    <w:rsid w:val="00FC693F"/>
    <w:rsid w:val="00FD6876"/>
    <w:rsid w:val="00FE06E4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E77D"/>
  <w14:defaultImageDpi w14:val="300"/>
  <w15:docId w15:val="{4D2EFEC4-3ED6-464E-A247-64D440F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Rudy Rodriguez</cp:lastModifiedBy>
  <cp:revision>87</cp:revision>
  <cp:lastPrinted>2025-08-04T14:41:00Z</cp:lastPrinted>
  <dcterms:created xsi:type="dcterms:W3CDTF">2025-07-31T14:36:00Z</dcterms:created>
  <dcterms:modified xsi:type="dcterms:W3CDTF">2025-08-12T17:26:00Z</dcterms:modified>
  <cp:category/>
</cp:coreProperties>
</file>