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2C70" w14:textId="77777777" w:rsidR="00835712" w:rsidRPr="00835712" w:rsidRDefault="00835712" w:rsidP="00835712">
      <w:pPr>
        <w:rPr>
          <w:rFonts w:asciiTheme="majorHAnsi" w:hAnsiTheme="majorHAnsi" w:cstheme="majorHAnsi"/>
        </w:rPr>
      </w:pPr>
    </w:p>
    <w:p w14:paraId="407F63A6" w14:textId="26A701C1" w:rsidR="004C5FBA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>Customer Name: ___________________________</w:t>
      </w:r>
    </w:p>
    <w:p w14:paraId="30A74B48" w14:textId="77777777" w:rsidR="00DC098F" w:rsidRPr="00835712" w:rsidRDefault="00DC098F">
      <w:pPr>
        <w:contextualSpacing/>
        <w:rPr>
          <w:rFonts w:asciiTheme="majorHAnsi" w:hAnsiTheme="majorHAnsi" w:cstheme="majorHAnsi"/>
        </w:rPr>
      </w:pPr>
    </w:p>
    <w:p w14:paraId="721EA1EE" w14:textId="6FFB0F05" w:rsidR="004C5FBA" w:rsidRDefault="004376F0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5D32A" wp14:editId="65FF6D45">
                <wp:simplePos x="0" y="0"/>
                <wp:positionH relativeFrom="column">
                  <wp:posOffset>4552950</wp:posOffset>
                </wp:positionH>
                <wp:positionV relativeFrom="paragraph">
                  <wp:posOffset>5080</wp:posOffset>
                </wp:positionV>
                <wp:extent cx="1828800" cy="55626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1373F" w14:textId="519E8AF0" w:rsidR="00835712" w:rsidRDefault="00835712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5D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5pt;margin-top:.4pt;width:2in;height:4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">
                <v:textbox>
                  <w:txbxContent>
                    <w:p w14:paraId="7671373F" w14:textId="519E8AF0" w:rsidR="00835712" w:rsidRDefault="00835712">
                      <w: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  <w:r w:rsidRPr="00835712">
        <w:rPr>
          <w:rFonts w:asciiTheme="majorHAnsi" w:hAnsiTheme="majorHAnsi" w:cstheme="majorHAnsi"/>
        </w:rPr>
        <w:t>Phone Number: ____________________________</w:t>
      </w:r>
    </w:p>
    <w:p w14:paraId="09338632" w14:textId="77777777" w:rsidR="00DC098F" w:rsidRPr="00835712" w:rsidRDefault="00DC098F">
      <w:pPr>
        <w:contextualSpacing/>
        <w:rPr>
          <w:rFonts w:asciiTheme="majorHAnsi" w:hAnsiTheme="majorHAnsi" w:cstheme="majorHAnsi"/>
        </w:rPr>
      </w:pPr>
    </w:p>
    <w:p w14:paraId="1C37245E" w14:textId="0BB08E47" w:rsidR="004C5FBA" w:rsidRPr="00835712" w:rsidRDefault="00057B28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Back Tag #: _______ Lot</w:t>
      </w:r>
      <w:proofErr w:type="gramStart"/>
      <w:r>
        <w:rPr>
          <w:rFonts w:asciiTheme="majorHAnsi" w:hAnsiTheme="majorHAnsi" w:cstheme="majorHAnsi"/>
        </w:rPr>
        <w:t>#:_</w:t>
      </w:r>
      <w:proofErr w:type="gramEnd"/>
      <w:r>
        <w:rPr>
          <w:rFonts w:asciiTheme="majorHAnsi" w:hAnsiTheme="majorHAnsi" w:cstheme="majorHAnsi"/>
        </w:rPr>
        <w:t>_______</w:t>
      </w:r>
      <w:r w:rsidRPr="00835712">
        <w:rPr>
          <w:rFonts w:asciiTheme="majorHAnsi" w:hAnsiTheme="majorHAnsi" w:cstheme="majorHAnsi"/>
        </w:rPr>
        <w:br/>
      </w:r>
      <w:r w:rsidRPr="00DC098F">
        <w:rPr>
          <w:rFonts w:asciiTheme="majorHAnsi" w:hAnsiTheme="majorHAnsi" w:cstheme="majorHAnsi"/>
          <w:b/>
          <w:bCs/>
          <w:sz w:val="24"/>
          <w:szCs w:val="28"/>
        </w:rPr>
        <w:t>Service Type</w:t>
      </w:r>
      <w:r w:rsidRPr="00835712">
        <w:rPr>
          <w:rFonts w:asciiTheme="majorHAnsi" w:hAnsiTheme="majorHAnsi" w:cstheme="majorHAnsi"/>
          <w:sz w:val="22"/>
          <w:szCs w:val="24"/>
        </w:rPr>
        <w:t xml:space="preserve"> </w:t>
      </w:r>
      <w:r w:rsidRPr="00835712">
        <w:rPr>
          <w:rFonts w:asciiTheme="majorHAnsi" w:hAnsiTheme="majorHAnsi" w:cstheme="majorHAnsi"/>
        </w:rPr>
        <w:t>(Select all that apply):</w:t>
      </w:r>
    </w:p>
    <w:p w14:paraId="15FE6CCC" w14:textId="77777777" w:rsidR="002D73EC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USDA Inspected    </w:t>
      </w: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Custom</w:t>
      </w:r>
    </w:p>
    <w:p w14:paraId="2B29E009" w14:textId="50A646FE" w:rsidR="004C5FBA" w:rsidRPr="00057B28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br/>
      </w:r>
      <w:r w:rsidRPr="00DC098F">
        <w:rPr>
          <w:rFonts w:asciiTheme="majorHAnsi" w:hAnsiTheme="majorHAnsi" w:cstheme="majorHAnsi"/>
          <w:b/>
          <w:bCs/>
          <w:sz w:val="24"/>
          <w:szCs w:val="28"/>
        </w:rPr>
        <w:t>Processing Type:</w:t>
      </w:r>
    </w:p>
    <w:p w14:paraId="008472E5" w14:textId="0926D6BA" w:rsidR="004C5FBA" w:rsidRPr="00835712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Whole </w:t>
      </w:r>
      <w:r w:rsidR="004C6A3E" w:rsidRPr="00835712">
        <w:rPr>
          <w:rFonts w:asciiTheme="majorHAnsi" w:hAnsiTheme="majorHAnsi" w:cstheme="majorHAnsi"/>
        </w:rPr>
        <w:t xml:space="preserve">Beef </w:t>
      </w:r>
      <w:r w:rsidR="004C6A3E">
        <w:rPr>
          <w:rFonts w:asciiTheme="majorHAnsi" w:hAnsiTheme="majorHAnsi" w:cstheme="majorHAnsi"/>
        </w:rPr>
        <w:t>or</w:t>
      </w:r>
      <w:r w:rsidRPr="00835712">
        <w:rPr>
          <w:rFonts w:asciiTheme="majorHAnsi" w:hAnsiTheme="majorHAnsi" w:cstheme="majorHAnsi"/>
        </w:rPr>
        <w:t xml:space="preserve">  Half Beef</w:t>
      </w:r>
      <w:r w:rsidR="009503E1">
        <w:rPr>
          <w:rFonts w:asciiTheme="majorHAnsi" w:hAnsiTheme="majorHAnsi" w:cstheme="majorHAnsi"/>
        </w:rPr>
        <w:t xml:space="preserve">: </w:t>
      </w:r>
      <w:r w:rsidR="001D2EA4">
        <w:rPr>
          <w:rFonts w:asciiTheme="majorHAnsi" w:hAnsiTheme="majorHAnsi" w:cstheme="majorHAnsi"/>
        </w:rPr>
        <w:t>(</w:t>
      </w:r>
      <w:r w:rsidR="009503E1">
        <w:rPr>
          <w:rFonts w:asciiTheme="majorHAnsi" w:hAnsiTheme="majorHAnsi" w:cstheme="majorHAnsi"/>
        </w:rPr>
        <w:t>Side</w:t>
      </w:r>
      <w:r w:rsidR="00D62ACD">
        <w:rPr>
          <w:rFonts w:asciiTheme="majorHAnsi" w:hAnsiTheme="majorHAnsi" w:cstheme="majorHAnsi"/>
        </w:rPr>
        <w:t xml:space="preserve">   </w:t>
      </w:r>
      <w:r w:rsidR="00D62ACD" w:rsidRPr="00D62ACD">
        <w:rPr>
          <w:rFonts w:ascii="Segoe UI Symbol" w:hAnsi="Segoe UI Symbol" w:cs="Segoe UI Symbol"/>
        </w:rPr>
        <w:t>☐</w:t>
      </w:r>
      <w:r w:rsidR="009503E1">
        <w:rPr>
          <w:rFonts w:asciiTheme="majorHAnsi" w:hAnsiTheme="majorHAnsi" w:cstheme="majorHAnsi"/>
        </w:rPr>
        <w:t xml:space="preserve"> </w:t>
      </w:r>
      <w:r w:rsidR="00D62ACD">
        <w:rPr>
          <w:rFonts w:asciiTheme="majorHAnsi" w:hAnsiTheme="majorHAnsi" w:cstheme="majorHAnsi"/>
        </w:rPr>
        <w:t xml:space="preserve">A.     </w:t>
      </w:r>
      <w:r w:rsidR="00D62ACD" w:rsidRPr="00D62ACD">
        <w:rPr>
          <w:rFonts w:ascii="Segoe UI Symbol" w:hAnsi="Segoe UI Symbol" w:cs="Segoe UI Symbol"/>
        </w:rPr>
        <w:t>☐</w:t>
      </w:r>
      <w:r w:rsidR="00D62ACD">
        <w:rPr>
          <w:rFonts w:asciiTheme="majorHAnsi" w:hAnsiTheme="majorHAnsi" w:cstheme="majorHAnsi"/>
        </w:rPr>
        <w:t xml:space="preserve"> B.</w:t>
      </w:r>
      <w:r w:rsidR="001D2EA4">
        <w:rPr>
          <w:rFonts w:asciiTheme="majorHAnsi" w:hAnsiTheme="majorHAnsi" w:cstheme="majorHAnsi"/>
        </w:rPr>
        <w:t>)</w:t>
      </w:r>
    </w:p>
    <w:p w14:paraId="14224E78" w14:textId="77777777" w:rsidR="002D73EC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>Aging Period: ______ Days (5–12 days recommended)</w:t>
      </w:r>
    </w:p>
    <w:p w14:paraId="4B2FE85B" w14:textId="77777777" w:rsidR="0049713F" w:rsidRPr="0049713F" w:rsidRDefault="0049713F" w:rsidP="0049713F">
      <w:pPr>
        <w:contextualSpacing/>
        <w:rPr>
          <w:rFonts w:asciiTheme="majorHAnsi" w:hAnsiTheme="majorHAnsi" w:cstheme="majorHAnsi"/>
          <w:b/>
          <w:bCs/>
          <w:sz w:val="24"/>
          <w:szCs w:val="28"/>
        </w:rPr>
      </w:pPr>
      <w:r w:rsidRPr="00835712">
        <w:rPr>
          <w:rFonts w:asciiTheme="majorHAnsi" w:hAnsiTheme="majorHAnsi" w:cstheme="majorHAnsi"/>
        </w:rPr>
        <w:br/>
      </w:r>
      <w:r w:rsidRPr="0049713F">
        <w:rPr>
          <w:rFonts w:asciiTheme="majorHAnsi" w:hAnsiTheme="majorHAnsi" w:cstheme="majorHAnsi"/>
          <w:b/>
          <w:bCs/>
          <w:sz w:val="24"/>
          <w:szCs w:val="28"/>
        </w:rPr>
        <w:t>Private Label Option:</w:t>
      </w:r>
    </w:p>
    <w:p w14:paraId="07F1DA7B" w14:textId="77777777" w:rsidR="0049713F" w:rsidRPr="0049713F" w:rsidRDefault="0049713F" w:rsidP="0049713F">
      <w:pPr>
        <w:contextualSpacing/>
        <w:rPr>
          <w:rFonts w:asciiTheme="majorHAnsi" w:hAnsiTheme="majorHAnsi" w:cstheme="majorHAnsi"/>
        </w:rPr>
      </w:pPr>
      <w:r w:rsidRPr="0049713F">
        <w:rPr>
          <w:rFonts w:ascii="Segoe UI Symbol" w:hAnsi="Segoe UI Symbol" w:cs="Segoe UI Symbol"/>
        </w:rPr>
        <w:t>☐</w:t>
      </w:r>
      <w:r w:rsidRPr="0049713F">
        <w:rPr>
          <w:rFonts w:asciiTheme="majorHAnsi" w:hAnsiTheme="majorHAnsi" w:cstheme="majorHAnsi"/>
        </w:rPr>
        <w:t xml:space="preserve"> I would like to include a private label name or logo (One time $100 set up fee)</w:t>
      </w:r>
    </w:p>
    <w:p w14:paraId="645757FB" w14:textId="77777777" w:rsidR="0049713F" w:rsidRPr="0049713F" w:rsidRDefault="0049713F" w:rsidP="0049713F">
      <w:pPr>
        <w:contextualSpacing/>
        <w:rPr>
          <w:rFonts w:asciiTheme="majorHAnsi" w:hAnsiTheme="majorHAnsi" w:cstheme="majorHAnsi"/>
        </w:rPr>
      </w:pPr>
      <w:r w:rsidRPr="0049713F">
        <w:rPr>
          <w:rFonts w:ascii="Segoe UI Symbol" w:hAnsi="Segoe UI Symbol" w:cs="Segoe UI Symbol"/>
        </w:rPr>
        <w:t>☐</w:t>
      </w:r>
      <w:r w:rsidRPr="0049713F">
        <w:rPr>
          <w:rFonts w:asciiTheme="majorHAnsi" w:hAnsiTheme="majorHAnsi" w:cstheme="majorHAnsi"/>
        </w:rPr>
        <w:t xml:space="preserve"> I would like to include private pricing (One time $100 set up fee for each price sheet)</w:t>
      </w:r>
    </w:p>
    <w:p w14:paraId="05D713FA" w14:textId="77777777" w:rsidR="0049713F" w:rsidRPr="0049713F" w:rsidRDefault="0049713F" w:rsidP="0049713F">
      <w:pPr>
        <w:contextualSpacing/>
        <w:rPr>
          <w:rFonts w:asciiTheme="majorHAnsi" w:hAnsiTheme="majorHAnsi" w:cstheme="majorHAnsi"/>
        </w:rPr>
      </w:pPr>
      <w:r w:rsidRPr="0049713F">
        <w:rPr>
          <w:rFonts w:asciiTheme="majorHAnsi" w:hAnsiTheme="majorHAnsi" w:cstheme="majorHAnsi"/>
        </w:rPr>
        <w:t>Please email digital pdf copy of logo and or pricing sheet to</w:t>
      </w:r>
    </w:p>
    <w:p w14:paraId="7DF49257" w14:textId="2725FE7E" w:rsidR="001F52CB" w:rsidRPr="0049713F" w:rsidRDefault="0049713F" w:rsidP="0049713F">
      <w:pPr>
        <w:contextualSpacing/>
        <w:rPr>
          <w:rFonts w:asciiTheme="majorHAnsi" w:hAnsiTheme="majorHAnsi" w:cstheme="majorHAnsi"/>
          <w:sz w:val="16"/>
          <w:szCs w:val="18"/>
        </w:rPr>
      </w:pPr>
      <w:r w:rsidRPr="0049713F">
        <w:rPr>
          <w:rFonts w:asciiTheme="majorHAnsi" w:hAnsiTheme="majorHAnsi" w:cstheme="majorHAnsi"/>
        </w:rPr>
        <w:t>rudy.rodriguez@apctn.org</w:t>
      </w:r>
    </w:p>
    <w:p w14:paraId="41F7B62A" w14:textId="77777777" w:rsidR="00F45FC6" w:rsidRDefault="00F45FC6">
      <w:pPr>
        <w:contextualSpacing/>
        <w:rPr>
          <w:rFonts w:asciiTheme="majorHAnsi" w:hAnsiTheme="majorHAnsi" w:cstheme="majorHAnsi"/>
        </w:rPr>
      </w:pPr>
    </w:p>
    <w:p w14:paraId="5850207F" w14:textId="77777777" w:rsidR="001D2AB8" w:rsidRDefault="00AA7AE2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Custom Label</w:t>
      </w:r>
      <w:r w:rsidR="003D2137">
        <w:rPr>
          <w:rFonts w:asciiTheme="majorHAnsi" w:hAnsiTheme="majorHAnsi" w:cstheme="majorHAnsi"/>
        </w:rPr>
        <w:t xml:space="preserve"> Name</w:t>
      </w:r>
      <w:r w:rsidR="00856DBE">
        <w:rPr>
          <w:rFonts w:asciiTheme="majorHAnsi" w:hAnsiTheme="majorHAnsi" w:cstheme="majorHAnsi"/>
        </w:rPr>
        <w:t>: _</w:t>
      </w:r>
      <w:r w:rsidR="001F52CB">
        <w:rPr>
          <w:rFonts w:asciiTheme="majorHAnsi" w:hAnsiTheme="majorHAnsi" w:cstheme="majorHAnsi"/>
        </w:rPr>
        <w:t>_______________________________________</w:t>
      </w:r>
    </w:p>
    <w:p w14:paraId="37B2533D" w14:textId="089FFA1A" w:rsidR="00E456A8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br/>
      </w:r>
      <w:r w:rsidR="00A427A6">
        <w:rPr>
          <w:rFonts w:asciiTheme="majorHAnsi" w:hAnsiTheme="majorHAnsi" w:cstheme="majorHAnsi"/>
          <w:b/>
          <w:bCs/>
          <w:sz w:val="24"/>
          <w:szCs w:val="28"/>
        </w:rPr>
        <w:t>Ribeye s</w:t>
      </w:r>
      <w:r w:rsidRPr="00DC098F">
        <w:rPr>
          <w:rFonts w:asciiTheme="majorHAnsi" w:hAnsiTheme="majorHAnsi" w:cstheme="majorHAnsi"/>
          <w:b/>
          <w:bCs/>
          <w:sz w:val="24"/>
          <w:szCs w:val="28"/>
        </w:rPr>
        <w:t>teaks</w:t>
      </w:r>
      <w:r w:rsidR="00CE3D39" w:rsidRPr="00DC098F">
        <w:rPr>
          <w:rFonts w:asciiTheme="majorHAnsi" w:hAnsiTheme="majorHAnsi" w:cstheme="majorHAnsi"/>
          <w:b/>
          <w:bCs/>
          <w:sz w:val="24"/>
          <w:szCs w:val="28"/>
        </w:rPr>
        <w:t>:</w:t>
      </w:r>
      <w:r w:rsidR="00CE3D39" w:rsidRPr="00835712">
        <w:rPr>
          <w:rFonts w:asciiTheme="majorHAnsi" w:hAnsiTheme="majorHAnsi" w:cstheme="majorHAnsi"/>
        </w:rPr>
        <w:t xml:space="preserve"> </w:t>
      </w:r>
      <w:bookmarkStart w:id="0" w:name="_Hlk204924101"/>
      <w:r w:rsidR="00CE3D39" w:rsidRPr="00835712">
        <w:rPr>
          <w:rFonts w:ascii="Segoe UI Symbol" w:hAnsi="Segoe UI Symbol" w:cs="Segoe UI Symbol"/>
        </w:rPr>
        <w:t>☐</w:t>
      </w:r>
      <w:r w:rsidR="00CE3D39" w:rsidRPr="00835712">
        <w:rPr>
          <w:rFonts w:asciiTheme="majorHAnsi" w:hAnsiTheme="majorHAnsi" w:cstheme="majorHAnsi"/>
        </w:rPr>
        <w:t xml:space="preserve"> Bone-In    </w:t>
      </w:r>
      <w:r w:rsidR="00CE3D39" w:rsidRPr="00835712">
        <w:rPr>
          <w:rFonts w:ascii="Segoe UI Symbol" w:hAnsi="Segoe UI Symbol" w:cs="Segoe UI Symbol"/>
        </w:rPr>
        <w:t>☐</w:t>
      </w:r>
      <w:r w:rsidR="00CE3D39" w:rsidRPr="00835712">
        <w:rPr>
          <w:rFonts w:asciiTheme="majorHAnsi" w:hAnsiTheme="majorHAnsi" w:cstheme="majorHAnsi"/>
        </w:rPr>
        <w:t xml:space="preserve"> Boneless</w:t>
      </w:r>
      <w:r w:rsidR="00F7364E" w:rsidRPr="00835712">
        <w:rPr>
          <w:rFonts w:asciiTheme="majorHAnsi" w:hAnsiTheme="majorHAnsi" w:cstheme="majorHAnsi"/>
        </w:rPr>
        <w:t xml:space="preserve"> </w:t>
      </w:r>
      <w:bookmarkEnd w:id="0"/>
    </w:p>
    <w:p w14:paraId="41565F9F" w14:textId="19E2DF1C" w:rsidR="00D62089" w:rsidRDefault="00D62089">
      <w:pPr>
        <w:contextualSpacing/>
        <w:rPr>
          <w:rFonts w:asciiTheme="majorHAnsi" w:hAnsiTheme="majorHAnsi" w:cstheme="majorHAnsi"/>
        </w:rPr>
      </w:pPr>
      <w:r w:rsidRPr="006E3900">
        <w:rPr>
          <w:rFonts w:asciiTheme="majorHAnsi" w:hAnsiTheme="majorHAnsi" w:cstheme="majorHAnsi"/>
          <w:b/>
          <w:bCs/>
          <w:sz w:val="24"/>
          <w:szCs w:val="28"/>
        </w:rPr>
        <w:t>Sirloin Steaks:</w:t>
      </w:r>
      <w:r w:rsidRPr="006E3900">
        <w:rPr>
          <w:rFonts w:asciiTheme="majorHAnsi" w:hAnsiTheme="majorHAnsi" w:cstheme="majorHAnsi"/>
          <w:sz w:val="24"/>
          <w:szCs w:val="28"/>
        </w:rPr>
        <w:t xml:space="preserve"> </w:t>
      </w:r>
      <w:r w:rsidRPr="00D62089">
        <w:rPr>
          <w:rFonts w:ascii="Segoe UI Symbol" w:hAnsi="Segoe UI Symbol" w:cs="Segoe UI Symbol"/>
        </w:rPr>
        <w:t>☐</w:t>
      </w:r>
      <w:r w:rsidRPr="00D6208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Yes</w:t>
      </w:r>
      <w:r w:rsidRPr="00D62089">
        <w:rPr>
          <w:rFonts w:asciiTheme="majorHAnsi" w:hAnsiTheme="majorHAnsi" w:cstheme="majorHAnsi"/>
        </w:rPr>
        <w:t xml:space="preserve">    </w:t>
      </w:r>
      <w:r w:rsidRPr="00D62089">
        <w:rPr>
          <w:rFonts w:ascii="Segoe UI Symbol" w:hAnsi="Segoe UI Symbol" w:cs="Segoe UI Symbol"/>
        </w:rPr>
        <w:t>☐</w:t>
      </w:r>
      <w:r w:rsidRPr="00D6208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No</w:t>
      </w:r>
    </w:p>
    <w:p w14:paraId="664EBB99" w14:textId="347E5236" w:rsidR="0018361A" w:rsidRDefault="00264F38">
      <w:pPr>
        <w:contextualSpacing/>
        <w:rPr>
          <w:rFonts w:asciiTheme="majorHAnsi" w:hAnsiTheme="majorHAnsi" w:cstheme="majorHAnsi"/>
        </w:rPr>
      </w:pPr>
      <w:r w:rsidRPr="00C2026C">
        <w:rPr>
          <w:rFonts w:ascii="Segoe UI Symbol" w:hAnsi="Segoe UI Symbol" w:cs="Segoe UI Symbol"/>
          <w:b/>
          <w:bCs/>
          <w:szCs w:val="20"/>
        </w:rPr>
        <w:t>Loin</w:t>
      </w:r>
      <w:r w:rsidR="006D4046" w:rsidRPr="00C2026C">
        <w:rPr>
          <w:rFonts w:ascii="Segoe UI Symbol" w:hAnsi="Segoe UI Symbol" w:cs="Segoe UI Symbol"/>
          <w:b/>
          <w:bCs/>
          <w:szCs w:val="20"/>
        </w:rPr>
        <w:t xml:space="preserve"> (select one)</w:t>
      </w:r>
      <w:r w:rsidRPr="00C2026C">
        <w:rPr>
          <w:rFonts w:ascii="Segoe UI Symbol" w:hAnsi="Segoe UI Symbol" w:cs="Segoe UI Symbol"/>
          <w:b/>
          <w:bCs/>
          <w:szCs w:val="20"/>
        </w:rPr>
        <w:t>:</w:t>
      </w:r>
      <w:r w:rsidRPr="00264F38">
        <w:rPr>
          <w:rFonts w:ascii="Segoe UI Symbol" w:hAnsi="Segoe UI Symbol" w:cs="Segoe UI Symbol"/>
        </w:rPr>
        <w:t xml:space="preserve"> </w:t>
      </w:r>
      <w:r w:rsidR="00086A86" w:rsidRPr="00086A86">
        <w:rPr>
          <w:rFonts w:ascii="Segoe UI Symbol" w:hAnsi="Segoe UI Symbol" w:cs="Segoe UI Symbol"/>
        </w:rPr>
        <w:t>☐</w:t>
      </w:r>
      <w:r w:rsidR="00086A86" w:rsidRPr="00086A86">
        <w:rPr>
          <w:rFonts w:asciiTheme="majorHAnsi" w:hAnsiTheme="majorHAnsi" w:cstheme="majorHAnsi"/>
        </w:rPr>
        <w:t xml:space="preserve"> </w:t>
      </w:r>
      <w:r w:rsidR="0003293F">
        <w:rPr>
          <w:rFonts w:asciiTheme="majorHAnsi" w:hAnsiTheme="majorHAnsi" w:cstheme="majorHAnsi"/>
        </w:rPr>
        <w:t>T-bone</w:t>
      </w:r>
      <w:r w:rsidR="00EA64D1">
        <w:rPr>
          <w:rFonts w:asciiTheme="majorHAnsi" w:hAnsiTheme="majorHAnsi" w:cstheme="majorHAnsi"/>
        </w:rPr>
        <w:t xml:space="preserve"> steaks</w:t>
      </w:r>
      <w:r w:rsidR="00086A86" w:rsidRPr="00086A86">
        <w:rPr>
          <w:rFonts w:asciiTheme="majorHAnsi" w:hAnsiTheme="majorHAnsi" w:cstheme="majorHAnsi"/>
        </w:rPr>
        <w:t xml:space="preserve">    </w:t>
      </w:r>
      <w:r w:rsidR="00086A86" w:rsidRPr="00086A86">
        <w:rPr>
          <w:rFonts w:ascii="Segoe UI Symbol" w:hAnsi="Segoe UI Symbol" w:cs="Segoe UI Symbol"/>
        </w:rPr>
        <w:t>☐</w:t>
      </w:r>
      <w:r w:rsidR="00086A86" w:rsidRPr="00086A86">
        <w:rPr>
          <w:rFonts w:asciiTheme="majorHAnsi" w:hAnsiTheme="majorHAnsi" w:cstheme="majorHAnsi"/>
        </w:rPr>
        <w:t xml:space="preserve"> </w:t>
      </w:r>
      <w:r w:rsidR="0003293F">
        <w:rPr>
          <w:rFonts w:asciiTheme="majorHAnsi" w:hAnsiTheme="majorHAnsi" w:cstheme="majorHAnsi"/>
        </w:rPr>
        <w:t xml:space="preserve">NY Strips/ </w:t>
      </w:r>
      <w:r w:rsidR="003A6546">
        <w:rPr>
          <w:rFonts w:asciiTheme="majorHAnsi" w:hAnsiTheme="majorHAnsi" w:cstheme="majorHAnsi"/>
        </w:rPr>
        <w:t>(</w:t>
      </w:r>
      <w:r w:rsidR="0003293F">
        <w:rPr>
          <w:rFonts w:asciiTheme="majorHAnsi" w:hAnsiTheme="majorHAnsi" w:cstheme="majorHAnsi"/>
        </w:rPr>
        <w:t>Fillets</w:t>
      </w:r>
      <w:r w:rsidR="003A6546">
        <w:rPr>
          <w:rFonts w:asciiTheme="majorHAnsi" w:hAnsiTheme="majorHAnsi" w:cstheme="majorHAnsi"/>
        </w:rPr>
        <w:t>____</w:t>
      </w:r>
      <w:r w:rsidR="00750659">
        <w:rPr>
          <w:rFonts w:asciiTheme="majorHAnsi" w:hAnsiTheme="majorHAnsi" w:cstheme="majorHAnsi"/>
        </w:rPr>
        <w:t>_</w:t>
      </w:r>
      <w:r w:rsidR="00292CCA">
        <w:rPr>
          <w:rFonts w:asciiTheme="majorHAnsi" w:hAnsiTheme="majorHAnsi" w:cstheme="majorHAnsi"/>
        </w:rPr>
        <w:t>”</w:t>
      </w:r>
      <w:r w:rsidR="00C92676">
        <w:rPr>
          <w:rFonts w:asciiTheme="majorHAnsi" w:hAnsiTheme="majorHAnsi" w:cstheme="majorHAnsi"/>
        </w:rPr>
        <w:t>)</w:t>
      </w:r>
    </w:p>
    <w:p w14:paraId="25B00AD3" w14:textId="07B468C0" w:rsidR="003A6546" w:rsidRPr="003A6546" w:rsidRDefault="003A6546">
      <w:pPr>
        <w:contextualSpacing/>
        <w:rPr>
          <w:rFonts w:asciiTheme="majorHAnsi" w:hAnsiTheme="majorHAnsi" w:cstheme="majorHAnsi"/>
          <w:i/>
          <w:iCs/>
          <w:sz w:val="18"/>
          <w:szCs w:val="20"/>
        </w:rPr>
      </w:pPr>
      <w:r w:rsidRPr="003A6546">
        <w:rPr>
          <w:rFonts w:asciiTheme="majorHAnsi" w:hAnsiTheme="majorHAnsi" w:cstheme="majorHAnsi"/>
          <w:i/>
          <w:iCs/>
          <w:sz w:val="18"/>
          <w:szCs w:val="20"/>
        </w:rPr>
        <w:t>Note: Cattle over 30 months *must* be processed into Boneless NY Strip and Filets.</w:t>
      </w:r>
    </w:p>
    <w:p w14:paraId="77D0774E" w14:textId="74AA40EE" w:rsidR="00294552" w:rsidRDefault="00294552">
      <w:pPr>
        <w:contextualSpacing/>
        <w:rPr>
          <w:rFonts w:asciiTheme="majorHAnsi" w:hAnsiTheme="majorHAnsi" w:cstheme="majorHAnsi"/>
        </w:rPr>
      </w:pPr>
      <w:r w:rsidRPr="00294552">
        <w:rPr>
          <w:rFonts w:asciiTheme="majorHAnsi" w:hAnsiTheme="majorHAnsi" w:cstheme="majorHAnsi"/>
        </w:rPr>
        <w:t>Thickness Options</w:t>
      </w:r>
      <w:r w:rsidR="006D4046">
        <w:rPr>
          <w:rFonts w:asciiTheme="majorHAnsi" w:hAnsiTheme="majorHAnsi" w:cstheme="majorHAnsi"/>
        </w:rPr>
        <w:t xml:space="preserve"> for </w:t>
      </w:r>
      <w:r w:rsidR="006D4046" w:rsidRPr="000C1499">
        <w:rPr>
          <w:rFonts w:asciiTheme="majorHAnsi" w:hAnsiTheme="majorHAnsi" w:cstheme="majorHAnsi"/>
          <w:b/>
          <w:bCs/>
        </w:rPr>
        <w:t xml:space="preserve">all </w:t>
      </w:r>
      <w:r w:rsidR="006D4046">
        <w:rPr>
          <w:rFonts w:asciiTheme="majorHAnsi" w:hAnsiTheme="majorHAnsi" w:cstheme="majorHAnsi"/>
        </w:rPr>
        <w:t>steaks</w:t>
      </w:r>
      <w:r w:rsidRPr="00294552">
        <w:rPr>
          <w:rFonts w:asciiTheme="majorHAnsi" w:hAnsiTheme="majorHAnsi" w:cstheme="majorHAnsi"/>
        </w:rPr>
        <w:t>:</w:t>
      </w:r>
      <w:r w:rsidR="006F7B42" w:rsidRPr="006F7B42">
        <w:rPr>
          <w:rFonts w:asciiTheme="majorHAnsi" w:hAnsiTheme="majorHAnsi" w:cstheme="majorHAnsi"/>
        </w:rPr>
        <w:t xml:space="preserve"> </w:t>
      </w:r>
      <w:r w:rsidR="006F7B42" w:rsidRPr="006F7B42">
        <w:rPr>
          <w:rFonts w:ascii="Segoe UI Symbol" w:hAnsi="Segoe UI Symbol" w:cs="Segoe UI Symbol"/>
        </w:rPr>
        <w:t>☐</w:t>
      </w:r>
      <w:r w:rsidR="006F7B42" w:rsidRPr="006F7B42">
        <w:rPr>
          <w:rFonts w:asciiTheme="majorHAnsi" w:hAnsiTheme="majorHAnsi" w:cstheme="majorHAnsi"/>
        </w:rPr>
        <w:t xml:space="preserve"> ½"</w:t>
      </w:r>
      <w:r w:rsidR="006F7B4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Calibri" w:hAnsi="Calibri" w:cs="Calibri"/>
        </w:rPr>
        <w:t>¾”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”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¼”</w:t>
      </w:r>
      <w:r w:rsidRPr="00294552">
        <w:rPr>
          <w:rFonts w:asciiTheme="majorHAnsi" w:hAnsiTheme="majorHAnsi" w:cstheme="majorHAnsi"/>
        </w:rPr>
        <w:t xml:space="preserve"> </w:t>
      </w:r>
      <w:bookmarkStart w:id="1" w:name="_Hlk204924464"/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½</w:t>
      </w:r>
      <w:r w:rsidRPr="00294552">
        <w:rPr>
          <w:rFonts w:asciiTheme="majorHAnsi" w:hAnsiTheme="majorHAnsi" w:cstheme="majorHAnsi"/>
        </w:rPr>
        <w:t>"</w:t>
      </w:r>
      <w:bookmarkEnd w:id="1"/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¾”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2"</w:t>
      </w:r>
    </w:p>
    <w:p w14:paraId="0EB174B7" w14:textId="21DAA7D0" w:rsidR="002D73EC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 xml:space="preserve">Quantity per </w:t>
      </w:r>
      <w:r w:rsidR="00DD501D" w:rsidRPr="00835712">
        <w:rPr>
          <w:rFonts w:asciiTheme="majorHAnsi" w:hAnsiTheme="majorHAnsi" w:cstheme="majorHAnsi"/>
        </w:rPr>
        <w:t xml:space="preserve">Package: </w:t>
      </w:r>
      <w:r w:rsidRPr="00835712">
        <w:rPr>
          <w:rFonts w:asciiTheme="majorHAnsi" w:hAnsiTheme="majorHAnsi" w:cstheme="majorHAnsi"/>
        </w:rPr>
        <w:t>_____ (Standard: 2</w:t>
      </w:r>
      <w:r w:rsidR="003C3767">
        <w:rPr>
          <w:rFonts w:asciiTheme="majorHAnsi" w:hAnsiTheme="majorHAnsi" w:cstheme="majorHAnsi"/>
        </w:rPr>
        <w:t xml:space="preserve"> steaks</w:t>
      </w:r>
      <w:r w:rsidRPr="00835712">
        <w:rPr>
          <w:rFonts w:asciiTheme="majorHAnsi" w:hAnsiTheme="majorHAnsi" w:cstheme="majorHAnsi"/>
        </w:rPr>
        <w:t>/pkg)</w:t>
      </w:r>
    </w:p>
    <w:p w14:paraId="11B2EE9B" w14:textId="77777777" w:rsidR="001D2AB8" w:rsidRPr="00835712" w:rsidRDefault="001D2AB8">
      <w:pPr>
        <w:contextualSpacing/>
        <w:rPr>
          <w:rFonts w:asciiTheme="majorHAnsi" w:hAnsiTheme="majorHAnsi" w:cstheme="majorHAnsi"/>
        </w:rPr>
      </w:pPr>
    </w:p>
    <w:p w14:paraId="259E4277" w14:textId="77777777" w:rsidR="00E456A8" w:rsidRDefault="0049713F">
      <w:pPr>
        <w:contextualSpacing/>
        <w:rPr>
          <w:rFonts w:asciiTheme="majorHAnsi" w:hAnsiTheme="majorHAnsi" w:cstheme="majorHAnsi"/>
        </w:rPr>
      </w:pPr>
      <w:r w:rsidRPr="00DC098F">
        <w:rPr>
          <w:rFonts w:asciiTheme="majorHAnsi" w:hAnsiTheme="majorHAnsi" w:cstheme="majorHAnsi"/>
          <w:b/>
          <w:bCs/>
          <w:sz w:val="24"/>
          <w:szCs w:val="24"/>
        </w:rPr>
        <w:t>Roast Size</w:t>
      </w:r>
      <w:r w:rsidRPr="00DC098F">
        <w:rPr>
          <w:rFonts w:asciiTheme="majorHAnsi" w:hAnsiTheme="majorHAnsi" w:cstheme="majorHAnsi"/>
          <w:sz w:val="24"/>
          <w:szCs w:val="24"/>
        </w:rPr>
        <w:t>:</w:t>
      </w:r>
      <w:r w:rsidRPr="00835712">
        <w:rPr>
          <w:rFonts w:asciiTheme="majorHAnsi" w:hAnsiTheme="majorHAnsi" w:cstheme="majorHAnsi"/>
          <w:sz w:val="22"/>
          <w:szCs w:val="24"/>
        </w:rPr>
        <w:t xml:space="preserve"> </w:t>
      </w:r>
      <w:r w:rsidRPr="00835712">
        <w:rPr>
          <w:rFonts w:asciiTheme="majorHAnsi" w:hAnsiTheme="majorHAnsi" w:cstheme="majorHAnsi"/>
        </w:rPr>
        <w:t>______ lbs. (Standard: 3–4 lb crockpot size)</w:t>
      </w:r>
    </w:p>
    <w:p w14:paraId="59F61B37" w14:textId="606C7B1D" w:rsidR="002D73EC" w:rsidRDefault="00313ADF">
      <w:pPr>
        <w:contextualSpacing/>
        <w:rPr>
          <w:rFonts w:asciiTheme="majorHAnsi" w:hAnsiTheme="majorHAnsi" w:cstheme="majorHAnsi"/>
        </w:rPr>
      </w:pPr>
      <w:r w:rsidRPr="00B60DA2">
        <w:rPr>
          <w:rFonts w:asciiTheme="majorHAnsi" w:hAnsiTheme="majorHAnsi" w:cstheme="majorHAnsi"/>
          <w:b/>
          <w:bCs/>
          <w:sz w:val="24"/>
          <w:szCs w:val="28"/>
        </w:rPr>
        <w:t>Roast</w:t>
      </w:r>
      <w:r w:rsidRPr="00B60DA2">
        <w:rPr>
          <w:rFonts w:asciiTheme="majorHAnsi" w:hAnsiTheme="majorHAnsi" w:cstheme="majorHAnsi"/>
          <w:sz w:val="22"/>
          <w:szCs w:val="24"/>
        </w:rPr>
        <w:t xml:space="preserve">: </w:t>
      </w:r>
      <w:r w:rsidRPr="00313ADF">
        <w:rPr>
          <w:rFonts w:ascii="Segoe UI Symbol" w:hAnsi="Segoe UI Symbol" w:cs="Segoe UI Symbol"/>
        </w:rPr>
        <w:t>☐</w:t>
      </w:r>
      <w:r w:rsidRPr="00313ADF">
        <w:rPr>
          <w:rFonts w:asciiTheme="majorHAnsi" w:hAnsiTheme="majorHAnsi" w:cstheme="majorHAnsi"/>
        </w:rPr>
        <w:t xml:space="preserve"> </w:t>
      </w:r>
      <w:r w:rsidR="007D6F8E">
        <w:rPr>
          <w:rFonts w:asciiTheme="majorHAnsi" w:hAnsiTheme="majorHAnsi" w:cstheme="majorHAnsi"/>
        </w:rPr>
        <w:t xml:space="preserve">Chuck </w:t>
      </w:r>
      <w:proofErr w:type="gramStart"/>
      <w:r w:rsidR="007D6F8E">
        <w:rPr>
          <w:rFonts w:asciiTheme="majorHAnsi" w:hAnsiTheme="majorHAnsi" w:cstheme="majorHAnsi"/>
        </w:rPr>
        <w:t>Roast</w:t>
      </w:r>
      <w:r w:rsidRPr="00313ADF">
        <w:rPr>
          <w:rFonts w:asciiTheme="majorHAnsi" w:hAnsiTheme="majorHAnsi" w:cstheme="majorHAnsi"/>
        </w:rPr>
        <w:t xml:space="preserve">  </w:t>
      </w:r>
      <w:r w:rsidRPr="00313ADF">
        <w:rPr>
          <w:rFonts w:ascii="Segoe UI Symbol" w:hAnsi="Segoe UI Symbol" w:cs="Segoe UI Symbol"/>
        </w:rPr>
        <w:t>☐</w:t>
      </w:r>
      <w:proofErr w:type="gramEnd"/>
      <w:r w:rsidRPr="00313ADF">
        <w:rPr>
          <w:rFonts w:asciiTheme="majorHAnsi" w:hAnsiTheme="majorHAnsi" w:cstheme="majorHAnsi"/>
        </w:rPr>
        <w:t xml:space="preserve"> </w:t>
      </w:r>
      <w:r w:rsidR="00416675">
        <w:rPr>
          <w:rFonts w:asciiTheme="majorHAnsi" w:hAnsiTheme="majorHAnsi" w:cstheme="majorHAnsi"/>
        </w:rPr>
        <w:t xml:space="preserve">Shoulder Roast </w:t>
      </w:r>
      <w:r w:rsidR="007D6F8E" w:rsidRPr="007D6F8E">
        <w:rPr>
          <w:rFonts w:ascii="Segoe UI Symbol" w:hAnsi="Segoe UI Symbol" w:cs="Segoe UI Symbol"/>
        </w:rPr>
        <w:t>☐</w:t>
      </w:r>
      <w:r w:rsidR="007D6F8E" w:rsidRPr="007D6F8E">
        <w:rPr>
          <w:rFonts w:asciiTheme="majorHAnsi" w:hAnsiTheme="majorHAnsi" w:cstheme="majorHAnsi"/>
        </w:rPr>
        <w:t xml:space="preserve"> </w:t>
      </w:r>
      <w:r w:rsidR="00416675">
        <w:rPr>
          <w:rFonts w:asciiTheme="majorHAnsi" w:hAnsiTheme="majorHAnsi" w:cstheme="majorHAnsi"/>
        </w:rPr>
        <w:t>Sirloin Tip</w:t>
      </w:r>
      <w:r w:rsidR="00416675" w:rsidRPr="00416675">
        <w:rPr>
          <w:rFonts w:asciiTheme="majorHAnsi" w:hAnsiTheme="majorHAnsi" w:cstheme="majorHAnsi"/>
        </w:rPr>
        <w:t xml:space="preserve"> </w:t>
      </w:r>
      <w:r w:rsidR="00416675" w:rsidRPr="00416675">
        <w:rPr>
          <w:rFonts w:ascii="Segoe UI Symbol" w:hAnsi="Segoe UI Symbol" w:cs="Segoe UI Symbol"/>
        </w:rPr>
        <w:t>☐</w:t>
      </w:r>
      <w:r w:rsidR="00416675" w:rsidRPr="00416675">
        <w:rPr>
          <w:rFonts w:asciiTheme="majorHAnsi" w:hAnsiTheme="majorHAnsi" w:cstheme="majorHAnsi"/>
        </w:rPr>
        <w:t xml:space="preserve"> </w:t>
      </w:r>
      <w:r w:rsidR="00416675">
        <w:rPr>
          <w:rFonts w:asciiTheme="majorHAnsi" w:hAnsiTheme="majorHAnsi" w:cstheme="majorHAnsi"/>
        </w:rPr>
        <w:t>Tri</w:t>
      </w:r>
      <w:r w:rsidR="00D62089">
        <w:rPr>
          <w:rFonts w:asciiTheme="majorHAnsi" w:hAnsiTheme="majorHAnsi" w:cstheme="majorHAnsi"/>
        </w:rPr>
        <w:t>-</w:t>
      </w:r>
      <w:r w:rsidR="00416675" w:rsidRPr="00416675">
        <w:rPr>
          <w:rFonts w:asciiTheme="majorHAnsi" w:hAnsiTheme="majorHAnsi" w:cstheme="majorHAnsi"/>
        </w:rPr>
        <w:t>tip</w:t>
      </w:r>
      <w:r w:rsidR="00D62089">
        <w:rPr>
          <w:rFonts w:asciiTheme="majorHAnsi" w:hAnsiTheme="majorHAnsi" w:cstheme="majorHAnsi"/>
        </w:rPr>
        <w:t xml:space="preserve"> </w:t>
      </w:r>
      <w:r w:rsidR="00D62089" w:rsidRPr="00D62089">
        <w:rPr>
          <w:rFonts w:ascii="Segoe UI Symbol" w:hAnsi="Segoe UI Symbol" w:cs="Segoe UI Symbol"/>
        </w:rPr>
        <w:t>☐</w:t>
      </w:r>
      <w:r w:rsidR="00D62089" w:rsidRPr="00D62089">
        <w:rPr>
          <w:rFonts w:asciiTheme="majorHAnsi" w:hAnsiTheme="majorHAnsi" w:cstheme="majorHAnsi"/>
        </w:rPr>
        <w:t xml:space="preserve"> </w:t>
      </w:r>
      <w:r w:rsidR="00D62089">
        <w:rPr>
          <w:rFonts w:asciiTheme="majorHAnsi" w:hAnsiTheme="majorHAnsi" w:cstheme="majorHAnsi"/>
        </w:rPr>
        <w:t>Rump Roast</w:t>
      </w:r>
      <w:r w:rsidR="0049713F" w:rsidRPr="00835712">
        <w:rPr>
          <w:rFonts w:asciiTheme="majorHAnsi" w:hAnsiTheme="majorHAnsi" w:cstheme="majorHAnsi"/>
        </w:rPr>
        <w:br/>
      </w:r>
      <w:r w:rsidR="0049713F" w:rsidRPr="00DC098F">
        <w:rPr>
          <w:rFonts w:asciiTheme="majorHAnsi" w:hAnsiTheme="majorHAnsi" w:cstheme="majorHAnsi"/>
          <w:b/>
          <w:bCs/>
          <w:sz w:val="24"/>
          <w:szCs w:val="28"/>
        </w:rPr>
        <w:t>Tenderized Steak</w:t>
      </w:r>
      <w:r w:rsidR="00835712" w:rsidRPr="00DC098F">
        <w:rPr>
          <w:rFonts w:asciiTheme="majorHAnsi" w:hAnsiTheme="majorHAnsi" w:cstheme="majorHAnsi"/>
          <w:b/>
          <w:bCs/>
          <w:sz w:val="24"/>
          <w:szCs w:val="28"/>
        </w:rPr>
        <w:t>:</w:t>
      </w:r>
      <w:r w:rsidR="00835712" w:rsidRPr="00DC098F">
        <w:rPr>
          <w:rFonts w:asciiTheme="majorHAnsi" w:hAnsiTheme="majorHAnsi" w:cstheme="majorHAnsi"/>
          <w:sz w:val="22"/>
          <w:szCs w:val="24"/>
        </w:rPr>
        <w:t xml:space="preserve"> </w:t>
      </w:r>
      <w:r w:rsidR="0049713F" w:rsidRPr="00835712">
        <w:rPr>
          <w:rFonts w:asciiTheme="majorHAnsi" w:hAnsiTheme="majorHAnsi" w:cstheme="majorHAnsi"/>
        </w:rPr>
        <w:t>Total Weight: ______ lbs.    Package Size: ______ lbs./pkg</w:t>
      </w:r>
      <w:r w:rsidR="0049713F" w:rsidRPr="00835712">
        <w:rPr>
          <w:rFonts w:asciiTheme="majorHAnsi" w:hAnsiTheme="majorHAnsi" w:cstheme="majorHAnsi"/>
        </w:rPr>
        <w:br/>
      </w:r>
      <w:r w:rsidR="0049713F" w:rsidRPr="00DC098F">
        <w:rPr>
          <w:rFonts w:asciiTheme="majorHAnsi" w:hAnsiTheme="majorHAnsi" w:cstheme="majorHAnsi"/>
          <w:b/>
          <w:bCs/>
          <w:sz w:val="24"/>
          <w:szCs w:val="24"/>
        </w:rPr>
        <w:t>Stew Meat</w:t>
      </w:r>
      <w:r w:rsidR="00CE3D39" w:rsidRPr="00DC098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CE3D39" w:rsidRPr="00DC098F">
        <w:rPr>
          <w:rFonts w:asciiTheme="majorHAnsi" w:hAnsiTheme="majorHAnsi" w:cstheme="majorHAnsi"/>
          <w:sz w:val="22"/>
          <w:szCs w:val="24"/>
        </w:rPr>
        <w:t xml:space="preserve"> </w:t>
      </w:r>
      <w:r w:rsidR="0049713F" w:rsidRPr="00835712">
        <w:rPr>
          <w:rFonts w:asciiTheme="majorHAnsi" w:hAnsiTheme="majorHAnsi" w:cstheme="majorHAnsi"/>
        </w:rPr>
        <w:t xml:space="preserve">Total Weight: ______ lbs.    Package </w:t>
      </w:r>
      <w:r w:rsidR="00835712" w:rsidRPr="00835712">
        <w:rPr>
          <w:rFonts w:asciiTheme="majorHAnsi" w:hAnsiTheme="majorHAnsi" w:cstheme="majorHAnsi"/>
        </w:rPr>
        <w:t xml:space="preserve">Size: </w:t>
      </w:r>
      <w:r w:rsidR="0049713F" w:rsidRPr="00835712">
        <w:rPr>
          <w:rFonts w:asciiTheme="majorHAnsi" w:hAnsiTheme="majorHAnsi" w:cstheme="majorHAnsi"/>
        </w:rPr>
        <w:t>_____ lbs./pk</w:t>
      </w:r>
      <w:r w:rsidR="00F7364E" w:rsidRPr="00835712">
        <w:rPr>
          <w:rFonts w:asciiTheme="majorHAnsi" w:hAnsiTheme="majorHAnsi" w:cstheme="majorHAnsi"/>
        </w:rPr>
        <w:t>g</w:t>
      </w:r>
    </w:p>
    <w:p w14:paraId="07CBEB30" w14:textId="77777777" w:rsidR="00E456A8" w:rsidRPr="00835712" w:rsidRDefault="00E456A8">
      <w:pPr>
        <w:contextualSpacing/>
        <w:rPr>
          <w:rFonts w:asciiTheme="majorHAnsi" w:hAnsiTheme="majorHAnsi" w:cstheme="majorHAnsi"/>
        </w:rPr>
      </w:pPr>
    </w:p>
    <w:p w14:paraId="2A15B109" w14:textId="0C193EB8" w:rsidR="00CE3D39" w:rsidRPr="00C33955" w:rsidRDefault="00CE3D39" w:rsidP="00CE3D39">
      <w:pPr>
        <w:contextualSpacing/>
        <w:rPr>
          <w:rFonts w:asciiTheme="majorHAnsi" w:hAnsiTheme="majorHAnsi" w:cstheme="majorHAnsi"/>
          <w:b/>
          <w:bCs/>
          <w:sz w:val="24"/>
          <w:szCs w:val="28"/>
        </w:rPr>
      </w:pPr>
      <w:r w:rsidRPr="00C33955">
        <w:rPr>
          <w:rFonts w:asciiTheme="majorHAnsi" w:hAnsiTheme="majorHAnsi" w:cstheme="majorHAnsi"/>
          <w:b/>
          <w:bCs/>
          <w:sz w:val="24"/>
          <w:szCs w:val="28"/>
        </w:rPr>
        <w:t>Offal (Optional – check to include):</w:t>
      </w:r>
    </w:p>
    <w:p w14:paraId="2E5174AA" w14:textId="77777777" w:rsidR="00750659" w:rsidRDefault="00CE3D39" w:rsidP="00CE3D39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Heart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Liver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Kidney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Oxtail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Tongue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Cheek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Hide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>Tallow</w:t>
      </w:r>
      <w:r w:rsidR="00AC38F0">
        <w:rPr>
          <w:rFonts w:asciiTheme="majorHAnsi" w:hAnsiTheme="majorHAnsi" w:cstheme="majorHAnsi"/>
        </w:rPr>
        <w:t>______</w:t>
      </w:r>
      <w:proofErr w:type="spellStart"/>
      <w:r w:rsidR="00AC38F0">
        <w:rPr>
          <w:rFonts w:asciiTheme="majorHAnsi" w:hAnsiTheme="majorHAnsi" w:cstheme="majorHAnsi"/>
        </w:rPr>
        <w:t>lb</w:t>
      </w:r>
      <w:proofErr w:type="spellEnd"/>
      <w:r w:rsidR="00AC38F0">
        <w:rPr>
          <w:rFonts w:asciiTheme="majorHAnsi" w:hAnsiTheme="majorHAnsi" w:cstheme="majorHAnsi"/>
        </w:rPr>
        <w:t>.</w:t>
      </w:r>
      <w:r w:rsidR="00750659">
        <w:rPr>
          <w:rFonts w:asciiTheme="majorHAnsi" w:hAnsiTheme="majorHAnsi" w:cstheme="majorHAnsi"/>
        </w:rPr>
        <w:t>/pkg</w:t>
      </w:r>
      <w:r w:rsidR="00835712" w:rsidRPr="00835712">
        <w:rPr>
          <w:rFonts w:asciiTheme="majorHAnsi" w:hAnsiTheme="majorHAnsi" w:cstheme="majorHAnsi"/>
        </w:rPr>
        <w:t xml:space="preserve"> </w:t>
      </w:r>
    </w:p>
    <w:p w14:paraId="0805E70E" w14:textId="77777777" w:rsidR="00E456A8" w:rsidRDefault="00835712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="00CE3D39" w:rsidRPr="00835712">
        <w:rPr>
          <w:rFonts w:asciiTheme="majorHAnsi" w:hAnsiTheme="majorHAnsi" w:cstheme="majorHAnsi"/>
        </w:rPr>
        <w:t xml:space="preserve"> Neck Bones</w:t>
      </w:r>
      <w:r w:rsidR="00750659" w:rsidRPr="00750659">
        <w:rPr>
          <w:rFonts w:asciiTheme="majorHAnsi" w:hAnsiTheme="majorHAnsi" w:cstheme="majorHAnsi"/>
        </w:rPr>
        <w:t>______</w:t>
      </w:r>
      <w:proofErr w:type="spellStart"/>
      <w:r w:rsidR="00750659" w:rsidRPr="00750659">
        <w:rPr>
          <w:rFonts w:asciiTheme="majorHAnsi" w:hAnsiTheme="majorHAnsi" w:cstheme="majorHAnsi"/>
        </w:rPr>
        <w:t>lb</w:t>
      </w:r>
      <w:proofErr w:type="spellEnd"/>
      <w:r w:rsidR="00750659" w:rsidRPr="00750659">
        <w:rPr>
          <w:rFonts w:asciiTheme="majorHAnsi" w:hAnsiTheme="majorHAnsi" w:cstheme="majorHAnsi"/>
        </w:rPr>
        <w:t xml:space="preserve">./pkg </w:t>
      </w:r>
      <w:r w:rsidR="00CE3D39" w:rsidRPr="00835712">
        <w:rPr>
          <w:rFonts w:ascii="Segoe UI Symbol" w:hAnsi="Segoe UI Symbol" w:cs="Segoe UI Symbol"/>
        </w:rPr>
        <w:t>☐</w:t>
      </w:r>
      <w:r w:rsidR="00CE3D39" w:rsidRPr="00835712">
        <w:rPr>
          <w:rFonts w:asciiTheme="majorHAnsi" w:hAnsiTheme="majorHAnsi" w:cstheme="majorHAnsi"/>
        </w:rPr>
        <w:t xml:space="preserve"> Femur Bones</w:t>
      </w:r>
      <w:r w:rsidR="00750659" w:rsidRPr="00750659">
        <w:rPr>
          <w:rFonts w:asciiTheme="majorHAnsi" w:hAnsiTheme="majorHAnsi" w:cstheme="majorHAnsi"/>
        </w:rPr>
        <w:t>______</w:t>
      </w:r>
      <w:proofErr w:type="spellStart"/>
      <w:r w:rsidR="00750659" w:rsidRPr="00750659">
        <w:rPr>
          <w:rFonts w:asciiTheme="majorHAnsi" w:hAnsiTheme="majorHAnsi" w:cstheme="majorHAnsi"/>
        </w:rPr>
        <w:t>lb</w:t>
      </w:r>
      <w:proofErr w:type="spellEnd"/>
      <w:r w:rsidR="00750659" w:rsidRPr="00750659">
        <w:rPr>
          <w:rFonts w:asciiTheme="majorHAnsi" w:hAnsiTheme="majorHAnsi" w:cstheme="majorHAnsi"/>
        </w:rPr>
        <w:t>./pkg</w:t>
      </w:r>
    </w:p>
    <w:p w14:paraId="5A3AF7EB" w14:textId="4CBCF4BD" w:rsidR="004C5FBA" w:rsidRPr="00F45FC6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br/>
      </w:r>
      <w:r w:rsidRPr="00C33955">
        <w:rPr>
          <w:rFonts w:asciiTheme="majorHAnsi" w:hAnsiTheme="majorHAnsi" w:cstheme="majorHAnsi"/>
          <w:b/>
          <w:bCs/>
          <w:sz w:val="24"/>
          <w:szCs w:val="28"/>
        </w:rPr>
        <w:t>Ground Beef Packaging</w:t>
      </w:r>
    </w:p>
    <w:p w14:paraId="2345E371" w14:textId="5B2D8C54" w:rsidR="004C5FBA" w:rsidRPr="00835712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1 lb. </w:t>
      </w: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2 lb. </w:t>
      </w: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5 lb. </w:t>
      </w:r>
      <w:r w:rsidR="00F7364E" w:rsidRPr="00835712">
        <w:rPr>
          <w:rFonts w:ascii="Segoe UI Symbol" w:hAnsi="Segoe UI Symbol" w:cs="Segoe UI Symbol"/>
        </w:rPr>
        <w:t>☐</w:t>
      </w:r>
      <w:r w:rsidR="00F7364E" w:rsidRPr="00835712">
        <w:rPr>
          <w:rFonts w:asciiTheme="majorHAnsi" w:hAnsiTheme="majorHAnsi" w:cstheme="majorHAnsi"/>
        </w:rPr>
        <w:t xml:space="preserve"> 10 lb.    </w:t>
      </w:r>
      <w:r w:rsidRPr="00835712">
        <w:rPr>
          <w:rFonts w:asciiTheme="majorHAnsi" w:hAnsiTheme="majorHAnsi" w:cstheme="majorHAnsi"/>
        </w:rPr>
        <w:t xml:space="preserve">   Lean/Fat </w:t>
      </w:r>
      <w:proofErr w:type="gramStart"/>
      <w:r w:rsidR="007C60A5" w:rsidRPr="00835712">
        <w:rPr>
          <w:rFonts w:asciiTheme="majorHAnsi" w:hAnsiTheme="majorHAnsi" w:cstheme="majorHAnsi"/>
        </w:rPr>
        <w:t xml:space="preserve">Ratio: </w:t>
      </w:r>
      <w:r w:rsidRPr="00835712">
        <w:rPr>
          <w:rFonts w:asciiTheme="majorHAnsi" w:hAnsiTheme="majorHAnsi" w:cstheme="majorHAnsi"/>
        </w:rPr>
        <w:t>_</w:t>
      </w:r>
      <w:proofErr w:type="gramEnd"/>
      <w:r w:rsidRPr="00835712">
        <w:rPr>
          <w:rFonts w:asciiTheme="majorHAnsi" w:hAnsiTheme="majorHAnsi" w:cstheme="majorHAnsi"/>
        </w:rPr>
        <w:t>_</w:t>
      </w:r>
      <w:r w:rsidR="00F7364E" w:rsidRPr="00835712">
        <w:rPr>
          <w:rFonts w:asciiTheme="majorHAnsi" w:hAnsiTheme="majorHAnsi" w:cstheme="majorHAnsi"/>
        </w:rPr>
        <w:t>__</w:t>
      </w:r>
      <w:r w:rsidRPr="00835712">
        <w:rPr>
          <w:rFonts w:asciiTheme="majorHAnsi" w:hAnsiTheme="majorHAnsi" w:cstheme="majorHAnsi"/>
        </w:rPr>
        <w:t>____</w:t>
      </w:r>
      <w:r w:rsidR="007152F1">
        <w:rPr>
          <w:rFonts w:asciiTheme="majorHAnsi" w:hAnsiTheme="majorHAnsi" w:cstheme="majorHAnsi"/>
        </w:rPr>
        <w:t>__</w:t>
      </w:r>
      <w:r w:rsidRPr="00835712">
        <w:rPr>
          <w:rFonts w:asciiTheme="majorHAnsi" w:hAnsiTheme="majorHAnsi" w:cstheme="majorHAnsi"/>
        </w:rPr>
        <w:t>%</w:t>
      </w:r>
    </w:p>
    <w:p w14:paraId="4F1168A5" w14:textId="77777777" w:rsidR="00512E92" w:rsidRDefault="0049713F">
      <w:pPr>
        <w:contextualSpacing/>
        <w:rPr>
          <w:rFonts w:asciiTheme="majorHAnsi" w:hAnsiTheme="majorHAnsi" w:cstheme="majorHAnsi"/>
        </w:rPr>
      </w:pPr>
      <w:r w:rsidRPr="00CC5B2C">
        <w:rPr>
          <w:rFonts w:asciiTheme="majorHAnsi" w:hAnsiTheme="majorHAnsi" w:cstheme="majorHAnsi"/>
          <w:b/>
          <w:bCs/>
        </w:rPr>
        <w:t>Hamburger Patties</w:t>
      </w:r>
      <w:r w:rsidR="00824F30" w:rsidRPr="00CC5B2C">
        <w:rPr>
          <w:rFonts w:asciiTheme="majorHAnsi" w:hAnsiTheme="majorHAnsi" w:cstheme="majorHAnsi"/>
          <w:b/>
          <w:bCs/>
        </w:rPr>
        <w:t xml:space="preserve"> (An additional $</w:t>
      </w:r>
      <w:r w:rsidR="00512E92" w:rsidRPr="00CC5B2C">
        <w:rPr>
          <w:rFonts w:asciiTheme="majorHAnsi" w:hAnsiTheme="majorHAnsi" w:cstheme="majorHAnsi"/>
          <w:b/>
          <w:bCs/>
        </w:rPr>
        <w:t>1</w:t>
      </w:r>
      <w:r w:rsidR="00824F30" w:rsidRPr="00CC5B2C">
        <w:rPr>
          <w:rFonts w:asciiTheme="majorHAnsi" w:hAnsiTheme="majorHAnsi" w:cstheme="majorHAnsi"/>
          <w:b/>
          <w:bCs/>
        </w:rPr>
        <w:t>.</w:t>
      </w:r>
      <w:r w:rsidR="00512E92" w:rsidRPr="00CC5B2C">
        <w:rPr>
          <w:rFonts w:asciiTheme="majorHAnsi" w:hAnsiTheme="majorHAnsi" w:cstheme="majorHAnsi"/>
          <w:b/>
          <w:bCs/>
        </w:rPr>
        <w:t>25</w:t>
      </w:r>
      <w:r w:rsidR="00824F30" w:rsidRPr="00CC5B2C">
        <w:rPr>
          <w:rFonts w:asciiTheme="majorHAnsi" w:hAnsiTheme="majorHAnsi" w:cstheme="majorHAnsi"/>
          <w:b/>
          <w:bCs/>
        </w:rPr>
        <w:t>/lb.)</w:t>
      </w:r>
      <w:r w:rsidRPr="00CC5B2C">
        <w:rPr>
          <w:rFonts w:asciiTheme="majorHAnsi" w:hAnsiTheme="majorHAnsi" w:cstheme="majorHAnsi"/>
          <w:b/>
          <w:bCs/>
        </w:rPr>
        <w:t>:</w:t>
      </w:r>
      <w:r w:rsidRPr="00835712">
        <w:rPr>
          <w:rFonts w:asciiTheme="majorHAnsi" w:hAnsiTheme="majorHAnsi" w:cstheme="majorHAnsi"/>
        </w:rPr>
        <w:t xml:space="preserve"> ______ lbs. (Min </w:t>
      </w:r>
      <w:r w:rsidR="009C712B">
        <w:rPr>
          <w:rFonts w:asciiTheme="majorHAnsi" w:hAnsiTheme="majorHAnsi" w:cstheme="majorHAnsi"/>
        </w:rPr>
        <w:t>30</w:t>
      </w:r>
      <w:r w:rsidRPr="00835712">
        <w:rPr>
          <w:rFonts w:asciiTheme="majorHAnsi" w:hAnsiTheme="majorHAnsi" w:cstheme="majorHAnsi"/>
        </w:rPr>
        <w:t xml:space="preserve"> lbs.)    </w:t>
      </w:r>
    </w:p>
    <w:p w14:paraId="6272C1EA" w14:textId="5E29A24F" w:rsidR="002D7392" w:rsidRPr="00E456A8" w:rsidRDefault="0049713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 xml:space="preserve">Patty Size: </w:t>
      </w:r>
      <w:r w:rsidR="00F7364E" w:rsidRPr="00835712">
        <w:rPr>
          <w:rFonts w:ascii="Segoe UI Symbol" w:hAnsi="Segoe UI Symbol" w:cs="Segoe UI Symbol"/>
        </w:rPr>
        <w:t>☐</w:t>
      </w:r>
      <w:r w:rsidR="00F7364E" w:rsidRPr="00835712">
        <w:rPr>
          <w:rFonts w:asciiTheme="majorHAnsi" w:hAnsiTheme="majorHAnsi" w:cstheme="majorHAnsi"/>
        </w:rPr>
        <w:t xml:space="preserve"> 4 oz. </w:t>
      </w:r>
      <w:r w:rsidR="00F7364E" w:rsidRPr="00835712">
        <w:rPr>
          <w:rFonts w:ascii="Segoe UI Symbol" w:hAnsi="Segoe UI Symbol" w:cs="Segoe UI Symbol"/>
        </w:rPr>
        <w:t>☐</w:t>
      </w:r>
      <w:r w:rsidR="00F7364E" w:rsidRPr="00835712">
        <w:rPr>
          <w:rFonts w:asciiTheme="majorHAnsi" w:hAnsiTheme="majorHAnsi" w:cstheme="majorHAnsi"/>
        </w:rPr>
        <w:t xml:space="preserve"> 6 oz. </w:t>
      </w:r>
      <w:r w:rsidR="00F7364E" w:rsidRPr="00835712">
        <w:rPr>
          <w:rFonts w:ascii="Segoe UI Symbol" w:hAnsi="Segoe UI Symbol" w:cs="Segoe UI Symbol"/>
        </w:rPr>
        <w:t>☐</w:t>
      </w:r>
      <w:r w:rsidR="00F7364E" w:rsidRPr="00835712">
        <w:rPr>
          <w:rFonts w:asciiTheme="majorHAnsi" w:hAnsiTheme="majorHAnsi" w:cstheme="majorHAnsi"/>
        </w:rPr>
        <w:t xml:space="preserve"> 8 oz.</w:t>
      </w:r>
    </w:p>
    <w:sectPr w:rsidR="002D7392" w:rsidRPr="00E456A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8625" w14:textId="77777777" w:rsidR="008261C6" w:rsidRDefault="008261C6" w:rsidP="00835712">
      <w:pPr>
        <w:spacing w:after="0" w:line="240" w:lineRule="auto"/>
      </w:pPr>
      <w:r>
        <w:separator/>
      </w:r>
    </w:p>
  </w:endnote>
  <w:endnote w:type="continuationSeparator" w:id="0">
    <w:p w14:paraId="1D644AD9" w14:textId="77777777" w:rsidR="008261C6" w:rsidRDefault="008261C6" w:rsidP="0083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6EA6" w14:textId="77777777" w:rsidR="00E456A8" w:rsidRPr="00E456A8" w:rsidRDefault="00E456A8" w:rsidP="00E456A8">
    <w:pPr>
      <w:pStyle w:val="Footer"/>
      <w:rPr>
        <w:rFonts w:asciiTheme="majorHAnsi" w:hAnsiTheme="majorHAnsi" w:cstheme="majorHAnsi"/>
        <w:b/>
        <w:bCs/>
        <w:sz w:val="24"/>
        <w:szCs w:val="28"/>
      </w:rPr>
    </w:pPr>
    <w:r w:rsidRPr="00E456A8">
      <w:rPr>
        <w:rFonts w:asciiTheme="majorHAnsi" w:hAnsiTheme="majorHAnsi" w:cstheme="majorHAnsi"/>
        <w:b/>
        <w:bCs/>
        <w:sz w:val="24"/>
        <w:szCs w:val="28"/>
      </w:rPr>
      <w:t>To be completed by APC staff- do not fill:</w:t>
    </w:r>
  </w:p>
  <w:p w14:paraId="14A517FC" w14:textId="77777777" w:rsidR="00E456A8" w:rsidRPr="00E456A8" w:rsidRDefault="00E456A8" w:rsidP="00E456A8">
    <w:pPr>
      <w:pStyle w:val="Footer"/>
      <w:rPr>
        <w:rFonts w:asciiTheme="majorHAnsi" w:hAnsiTheme="majorHAnsi" w:cstheme="majorHAnsi"/>
        <w:b/>
        <w:bCs/>
      </w:rPr>
    </w:pPr>
  </w:p>
  <w:p w14:paraId="4E348834" w14:textId="599314D6" w:rsidR="005122C5" w:rsidRDefault="00E456A8" w:rsidP="00E456A8">
    <w:pPr>
      <w:pStyle w:val="Footer"/>
      <w:rPr>
        <w:rFonts w:asciiTheme="majorHAnsi" w:hAnsiTheme="majorHAnsi" w:cstheme="majorHAnsi"/>
      </w:rPr>
    </w:pPr>
    <w:r w:rsidRPr="00E456A8">
      <w:rPr>
        <w:rFonts w:asciiTheme="majorHAnsi" w:hAnsiTheme="majorHAnsi" w:cstheme="majorHAnsi"/>
      </w:rPr>
      <w:t xml:space="preserve">Live Weight: ______________ </w:t>
    </w:r>
    <w:r w:rsidR="005122C5">
      <w:rPr>
        <w:rFonts w:asciiTheme="majorHAnsi" w:hAnsiTheme="majorHAnsi" w:cstheme="majorHAnsi"/>
      </w:rPr>
      <w:t xml:space="preserve">  </w:t>
    </w:r>
    <w:r w:rsidRPr="00E456A8">
      <w:rPr>
        <w:rFonts w:asciiTheme="majorHAnsi" w:hAnsiTheme="majorHAnsi" w:cstheme="majorHAnsi"/>
      </w:rPr>
      <w:t>Hanging Weight: _______________</w:t>
    </w:r>
    <w:r w:rsidR="005122C5">
      <w:rPr>
        <w:rFonts w:asciiTheme="majorHAnsi" w:hAnsiTheme="majorHAnsi" w:cstheme="majorHAnsi"/>
      </w:rPr>
      <w:t xml:space="preserve">   </w:t>
    </w:r>
    <w:r w:rsidRPr="00E456A8">
      <w:rPr>
        <w:rFonts w:asciiTheme="majorHAnsi" w:hAnsiTheme="majorHAnsi" w:cstheme="majorHAnsi"/>
      </w:rPr>
      <w:t>Box Weight: ____________</w:t>
    </w:r>
    <w:r w:rsidR="005122C5">
      <w:rPr>
        <w:rFonts w:asciiTheme="majorHAnsi" w:hAnsiTheme="majorHAnsi" w:cstheme="majorHAnsi"/>
      </w:rPr>
      <w:t xml:space="preserve">   </w:t>
    </w:r>
  </w:p>
  <w:p w14:paraId="3F2FEFCB" w14:textId="282F4712" w:rsidR="00E456A8" w:rsidRPr="00E456A8" w:rsidRDefault="005122C5" w:rsidP="005122C5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Pattie Weight: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8FAD4" w14:textId="77777777" w:rsidR="008261C6" w:rsidRDefault="008261C6" w:rsidP="00835712">
      <w:pPr>
        <w:spacing w:after="0" w:line="240" w:lineRule="auto"/>
      </w:pPr>
      <w:r>
        <w:separator/>
      </w:r>
    </w:p>
  </w:footnote>
  <w:footnote w:type="continuationSeparator" w:id="0">
    <w:p w14:paraId="37CBD191" w14:textId="77777777" w:rsidR="008261C6" w:rsidRDefault="008261C6" w:rsidP="0083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58B6" w14:textId="6FDDFB8A" w:rsidR="00835712" w:rsidRPr="00835712" w:rsidRDefault="00835712" w:rsidP="00835712">
    <w:pPr>
      <w:pStyle w:val="Header"/>
      <w:jc w:val="center"/>
      <w:rPr>
        <w:rFonts w:asciiTheme="majorHAnsi" w:hAnsiTheme="majorHAnsi" w:cstheme="majorHAnsi"/>
        <w:b/>
        <w:bCs/>
        <w:sz w:val="40"/>
        <w:szCs w:val="44"/>
      </w:rPr>
    </w:pPr>
    <w:r>
      <w:rPr>
        <w:rFonts w:asciiTheme="majorHAnsi" w:hAnsiTheme="majorHAnsi" w:cstheme="majorHAnsi"/>
        <w:b/>
        <w:bCs/>
        <w:noProof/>
        <w:sz w:val="40"/>
        <w:szCs w:val="44"/>
      </w:rPr>
      <w:drawing>
        <wp:anchor distT="0" distB="0" distL="114300" distR="114300" simplePos="0" relativeHeight="251658240" behindDoc="0" locked="0" layoutInCell="1" allowOverlap="1" wp14:anchorId="4F30E396" wp14:editId="297C7ABF">
          <wp:simplePos x="0" y="0"/>
          <wp:positionH relativeFrom="column">
            <wp:posOffset>4676775</wp:posOffset>
          </wp:positionH>
          <wp:positionV relativeFrom="paragraph">
            <wp:posOffset>-190500</wp:posOffset>
          </wp:positionV>
          <wp:extent cx="1501140" cy="1029879"/>
          <wp:effectExtent l="0" t="0" r="3810" b="0"/>
          <wp:wrapNone/>
          <wp:docPr id="8022073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029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712">
      <w:rPr>
        <w:rFonts w:asciiTheme="majorHAnsi" w:hAnsiTheme="majorHAnsi" w:cstheme="majorHAnsi"/>
        <w:b/>
        <w:bCs/>
        <w:sz w:val="40"/>
        <w:szCs w:val="44"/>
      </w:rPr>
      <w:t>Beef Cut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1121546">
    <w:abstractNumId w:val="8"/>
  </w:num>
  <w:num w:numId="2" w16cid:durableId="593633788">
    <w:abstractNumId w:val="6"/>
  </w:num>
  <w:num w:numId="3" w16cid:durableId="908081202">
    <w:abstractNumId w:val="5"/>
  </w:num>
  <w:num w:numId="4" w16cid:durableId="732310824">
    <w:abstractNumId w:val="4"/>
  </w:num>
  <w:num w:numId="5" w16cid:durableId="1693647315">
    <w:abstractNumId w:val="7"/>
  </w:num>
  <w:num w:numId="6" w16cid:durableId="2089572962">
    <w:abstractNumId w:val="3"/>
  </w:num>
  <w:num w:numId="7" w16cid:durableId="358702301">
    <w:abstractNumId w:val="2"/>
  </w:num>
  <w:num w:numId="8" w16cid:durableId="1119569452">
    <w:abstractNumId w:val="1"/>
  </w:num>
  <w:num w:numId="9" w16cid:durableId="1724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93F"/>
    <w:rsid w:val="00034616"/>
    <w:rsid w:val="00057B28"/>
    <w:rsid w:val="0006063C"/>
    <w:rsid w:val="000606D7"/>
    <w:rsid w:val="00086A86"/>
    <w:rsid w:val="000C1499"/>
    <w:rsid w:val="000C2BB3"/>
    <w:rsid w:val="00125B2C"/>
    <w:rsid w:val="0015074B"/>
    <w:rsid w:val="0018361A"/>
    <w:rsid w:val="001B2A3F"/>
    <w:rsid w:val="001C765F"/>
    <w:rsid w:val="001D2AB8"/>
    <w:rsid w:val="001D2EA4"/>
    <w:rsid w:val="001F52CB"/>
    <w:rsid w:val="0022635A"/>
    <w:rsid w:val="00264F38"/>
    <w:rsid w:val="00292CCA"/>
    <w:rsid w:val="00294552"/>
    <w:rsid w:val="0029639D"/>
    <w:rsid w:val="002C22C8"/>
    <w:rsid w:val="002D7392"/>
    <w:rsid w:val="002D73EC"/>
    <w:rsid w:val="00313ADF"/>
    <w:rsid w:val="00326F90"/>
    <w:rsid w:val="003323B3"/>
    <w:rsid w:val="0033767F"/>
    <w:rsid w:val="003858F5"/>
    <w:rsid w:val="003A6546"/>
    <w:rsid w:val="003C3767"/>
    <w:rsid w:val="003D2137"/>
    <w:rsid w:val="00416675"/>
    <w:rsid w:val="00417B1E"/>
    <w:rsid w:val="004376F0"/>
    <w:rsid w:val="00443FD2"/>
    <w:rsid w:val="00474AF1"/>
    <w:rsid w:val="0049713F"/>
    <w:rsid w:val="004C5FBA"/>
    <w:rsid w:val="004C6A3E"/>
    <w:rsid w:val="005122C5"/>
    <w:rsid w:val="00512E92"/>
    <w:rsid w:val="00612DDA"/>
    <w:rsid w:val="00685BB8"/>
    <w:rsid w:val="006D4046"/>
    <w:rsid w:val="006E3900"/>
    <w:rsid w:val="006F7B42"/>
    <w:rsid w:val="007152F1"/>
    <w:rsid w:val="00750659"/>
    <w:rsid w:val="007B060A"/>
    <w:rsid w:val="007B3462"/>
    <w:rsid w:val="007C60A5"/>
    <w:rsid w:val="007D6F8E"/>
    <w:rsid w:val="00824F30"/>
    <w:rsid w:val="008261C6"/>
    <w:rsid w:val="00835712"/>
    <w:rsid w:val="00856DBE"/>
    <w:rsid w:val="008A2624"/>
    <w:rsid w:val="009036BF"/>
    <w:rsid w:val="009503E1"/>
    <w:rsid w:val="009C4BC0"/>
    <w:rsid w:val="009C712B"/>
    <w:rsid w:val="009D3E6A"/>
    <w:rsid w:val="00A427A6"/>
    <w:rsid w:val="00A74E9F"/>
    <w:rsid w:val="00AA1D8D"/>
    <w:rsid w:val="00AA5CB9"/>
    <w:rsid w:val="00AA7AE2"/>
    <w:rsid w:val="00AC38F0"/>
    <w:rsid w:val="00AE2CBD"/>
    <w:rsid w:val="00AF45DB"/>
    <w:rsid w:val="00B47730"/>
    <w:rsid w:val="00B60DA2"/>
    <w:rsid w:val="00B821EC"/>
    <w:rsid w:val="00B97731"/>
    <w:rsid w:val="00BE6ADE"/>
    <w:rsid w:val="00C2026C"/>
    <w:rsid w:val="00C2260B"/>
    <w:rsid w:val="00C33955"/>
    <w:rsid w:val="00C92676"/>
    <w:rsid w:val="00CB0664"/>
    <w:rsid w:val="00CB189F"/>
    <w:rsid w:val="00CC5B2C"/>
    <w:rsid w:val="00CD219F"/>
    <w:rsid w:val="00CE3D39"/>
    <w:rsid w:val="00D0595E"/>
    <w:rsid w:val="00D62089"/>
    <w:rsid w:val="00D62ACD"/>
    <w:rsid w:val="00DC098F"/>
    <w:rsid w:val="00DD501D"/>
    <w:rsid w:val="00DE588D"/>
    <w:rsid w:val="00E456A8"/>
    <w:rsid w:val="00EA64D1"/>
    <w:rsid w:val="00F13D2A"/>
    <w:rsid w:val="00F1697A"/>
    <w:rsid w:val="00F36E76"/>
    <w:rsid w:val="00F37F09"/>
    <w:rsid w:val="00F45FC6"/>
    <w:rsid w:val="00F65EB7"/>
    <w:rsid w:val="00F7364E"/>
    <w:rsid w:val="00F97CB2"/>
    <w:rsid w:val="00FC0785"/>
    <w:rsid w:val="00FC693F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DE77D"/>
  <w14:defaultImageDpi w14:val="300"/>
  <w15:docId w15:val="{4D2EFEC4-3ED6-464E-A247-64D440FD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Rudy Rodriguez</cp:lastModifiedBy>
  <cp:revision>76</cp:revision>
  <cp:lastPrinted>2025-08-13T12:27:00Z</cp:lastPrinted>
  <dcterms:created xsi:type="dcterms:W3CDTF">2025-07-31T14:36:00Z</dcterms:created>
  <dcterms:modified xsi:type="dcterms:W3CDTF">2025-08-26T11:33:00Z</dcterms:modified>
  <cp:category/>
</cp:coreProperties>
</file>