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BD34DDF" w14:textId="29BC74C0" w:rsidR="00A55982" w:rsidRPr="00E9445C" w:rsidRDefault="00A55982" w:rsidP="00A55982">
      <w:pPr>
        <w:pStyle w:val="Undertittel1"/>
        <w:rPr>
          <w:b w:val="0"/>
          <w:bCs/>
          <w:color w:val="000000" w:themeColor="text1"/>
        </w:rPr>
      </w:pPr>
      <w:proofErr w:type="spellStart"/>
      <w:r w:rsidRPr="00E9445C">
        <w:rPr>
          <w:b w:val="0"/>
          <w:bCs/>
          <w:color w:val="000000" w:themeColor="text1"/>
        </w:rPr>
        <w:t>Elsparkesykkel</w:t>
      </w:r>
      <w:proofErr w:type="spellEnd"/>
      <w:r w:rsidRPr="00E9445C">
        <w:rPr>
          <w:b w:val="0"/>
          <w:bCs/>
          <w:color w:val="000000" w:themeColor="text1"/>
        </w:rPr>
        <w:t xml:space="preserve"> </w:t>
      </w:r>
      <w:proofErr w:type="spellStart"/>
      <w:r w:rsidR="00F74868">
        <w:rPr>
          <w:b w:val="0"/>
          <w:bCs/>
          <w:color w:val="000000" w:themeColor="text1"/>
        </w:rPr>
        <w:t>ungdom</w:t>
      </w:r>
      <w:proofErr w:type="spellEnd"/>
      <w:r w:rsidR="00F74868">
        <w:rPr>
          <w:b w:val="0"/>
          <w:bCs/>
          <w:color w:val="000000" w:themeColor="text1"/>
        </w:rPr>
        <w:t xml:space="preserve"> -</w:t>
      </w:r>
      <w:r>
        <w:rPr>
          <w:b w:val="0"/>
          <w:bCs/>
          <w:color w:val="000000" w:themeColor="text1"/>
        </w:rPr>
        <w:t xml:space="preserve"> Liten </w:t>
      </w:r>
      <w:proofErr w:type="spellStart"/>
      <w:r>
        <w:rPr>
          <w:b w:val="0"/>
          <w:bCs/>
          <w:color w:val="000000" w:themeColor="text1"/>
        </w:rPr>
        <w:t>elektrisk</w:t>
      </w:r>
      <w:proofErr w:type="spellEnd"/>
      <w:r>
        <w:rPr>
          <w:b w:val="0"/>
          <w:bCs/>
          <w:color w:val="000000" w:themeColor="text1"/>
        </w:rPr>
        <w:t xml:space="preserve"> </w:t>
      </w:r>
      <w:proofErr w:type="spellStart"/>
      <w:r>
        <w:rPr>
          <w:b w:val="0"/>
          <w:bCs/>
          <w:color w:val="000000" w:themeColor="text1"/>
        </w:rPr>
        <w:t>motorvogn</w:t>
      </w:r>
      <w:proofErr w:type="spellEnd"/>
      <w:r>
        <w:rPr>
          <w:b w:val="0"/>
          <w:bCs/>
          <w:color w:val="000000" w:themeColor="text1"/>
        </w:rPr>
        <w:tab/>
      </w:r>
      <w:r>
        <w:rPr>
          <w:b w:val="0"/>
          <w:bCs/>
          <w:color w:val="000000" w:themeColor="text1"/>
        </w:rPr>
        <w:tab/>
      </w:r>
      <w:r>
        <w:rPr>
          <w:b w:val="0"/>
          <w:bCs/>
          <w:color w:val="000000" w:themeColor="text1"/>
        </w:rPr>
        <w:tab/>
      </w:r>
      <w:r>
        <w:rPr>
          <w:b w:val="0"/>
          <w:bCs/>
          <w:color w:val="000000" w:themeColor="text1"/>
        </w:rPr>
        <w:tab/>
      </w:r>
      <w:r>
        <w:rPr>
          <w:b w:val="0"/>
          <w:bCs/>
          <w:color w:val="000000" w:themeColor="text1"/>
        </w:rPr>
        <w:tab/>
      </w:r>
      <w:r>
        <w:rPr>
          <w:b w:val="0"/>
          <w:bCs/>
          <w:color w:val="000000" w:themeColor="text1"/>
        </w:rPr>
        <w:tab/>
      </w:r>
      <w:r>
        <w:rPr>
          <w:b w:val="0"/>
          <w:bCs/>
          <w:color w:val="000000" w:themeColor="text1"/>
        </w:rPr>
        <w:tab/>
      </w:r>
      <w:proofErr w:type="spellStart"/>
      <w:r>
        <w:rPr>
          <w:color w:val="646464"/>
          <w:sz w:val="20"/>
        </w:rPr>
        <w:t>UNDERVEIS</w:t>
      </w:r>
      <w:proofErr w:type="spellEnd"/>
    </w:p>
    <w:p w14:paraId="303549A3" w14:textId="6E879ED4" w:rsidR="006E622C" w:rsidRPr="00A55982" w:rsidRDefault="00A55982">
      <w:pPr>
        <w:pStyle w:val="DocTitle"/>
        <w:rPr>
          <w:bCs/>
        </w:rPr>
      </w:pPr>
      <w:proofErr w:type="spellStart"/>
      <w:r>
        <w:rPr>
          <w:bCs/>
        </w:rPr>
        <w:t>Kjøleskapsavtale</w:t>
      </w:r>
      <w:proofErr w:type="spellEnd"/>
      <w:r>
        <w:rPr>
          <w:bCs/>
        </w:rPr>
        <w:t xml:space="preserve"> </w:t>
      </w:r>
      <w:r w:rsidR="00C96203">
        <w:rPr>
          <w:bCs/>
        </w:rPr>
        <w:t xml:space="preserve">- </w:t>
      </w:r>
      <w:proofErr w:type="spellStart"/>
      <w:r w:rsidRPr="00A55982">
        <w:rPr>
          <w:bCs/>
        </w:rPr>
        <w:t>Elsparkesykkel</w:t>
      </w:r>
      <w:proofErr w:type="spellEnd"/>
      <w:r w:rsidRPr="00A55982">
        <w:rPr>
          <w:bCs/>
        </w:rPr>
        <w:t xml:space="preserve"> </w:t>
      </w:r>
    </w:p>
    <w:p w14:paraId="23563AB0" w14:textId="77777777" w:rsidR="00A55982" w:rsidRDefault="00A55982">
      <w:pPr>
        <w:spacing w:after="100"/>
        <w:rPr>
          <w:sz w:val="24"/>
          <w:szCs w:val="24"/>
        </w:rPr>
      </w:pPr>
    </w:p>
    <w:p w14:paraId="4F67CFE9" w14:textId="38316E4C" w:rsidR="00FE5677" w:rsidRPr="00FE5677" w:rsidRDefault="00515D20" w:rsidP="00FE5677">
      <w:pPr>
        <w:spacing w:after="1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Trygg bruk av </w:t>
      </w:r>
      <w:proofErr w:type="spellStart"/>
      <w:r>
        <w:rPr>
          <w:sz w:val="24"/>
          <w:szCs w:val="24"/>
        </w:rPr>
        <w:t>e</w:t>
      </w:r>
      <w:r w:rsidRPr="00FE5677">
        <w:rPr>
          <w:sz w:val="24"/>
          <w:szCs w:val="24"/>
        </w:rPr>
        <w:t>lsparkesykkel</w:t>
      </w:r>
      <w:proofErr w:type="spellEnd"/>
      <w:r w:rsidRPr="00FE56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handler om å </w:t>
      </w:r>
      <w:proofErr w:type="spellStart"/>
      <w:r>
        <w:rPr>
          <w:sz w:val="24"/>
          <w:szCs w:val="24"/>
        </w:rPr>
        <w:t>følge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trafikkreglene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hjelm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riktig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plassering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tilpasse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farten</w:t>
      </w:r>
      <w:proofErr w:type="spellEnd"/>
      <w:r w:rsidR="006A1055">
        <w:rPr>
          <w:sz w:val="24"/>
          <w:szCs w:val="24"/>
        </w:rPr>
        <w:t>.</w:t>
      </w:r>
      <w:r w:rsidR="00C802AF" w:rsidRPr="00FE5677">
        <w:rPr>
          <w:sz w:val="24"/>
          <w:szCs w:val="24"/>
        </w:rPr>
        <w:t xml:space="preserve"> </w:t>
      </w:r>
      <w:proofErr w:type="spellStart"/>
      <w:r w:rsidR="00C802AF" w:rsidRPr="00FE5677">
        <w:rPr>
          <w:sz w:val="24"/>
          <w:szCs w:val="24"/>
        </w:rPr>
        <w:t>Avtalen</w:t>
      </w:r>
      <w:proofErr w:type="spellEnd"/>
      <w:r w:rsidR="00C802AF" w:rsidRPr="00FE5677">
        <w:rPr>
          <w:sz w:val="24"/>
          <w:szCs w:val="24"/>
        </w:rPr>
        <w:t xml:space="preserve"> </w:t>
      </w:r>
      <w:proofErr w:type="spellStart"/>
      <w:r w:rsidR="00C802AF" w:rsidRPr="00FE5677">
        <w:rPr>
          <w:sz w:val="24"/>
          <w:szCs w:val="24"/>
        </w:rPr>
        <w:t>hjelper</w:t>
      </w:r>
      <w:proofErr w:type="spellEnd"/>
      <w:r w:rsidR="00C802AF" w:rsidRPr="00FE5677">
        <w:rPr>
          <w:sz w:val="24"/>
          <w:szCs w:val="24"/>
        </w:rPr>
        <w:t xml:space="preserve"> </w:t>
      </w:r>
      <w:proofErr w:type="spellStart"/>
      <w:r w:rsidR="00C802AF" w:rsidRPr="00FE5677">
        <w:rPr>
          <w:sz w:val="24"/>
          <w:szCs w:val="24"/>
        </w:rPr>
        <w:t>dere</w:t>
      </w:r>
      <w:proofErr w:type="spellEnd"/>
      <w:r w:rsidR="00C802AF" w:rsidRPr="00FE5677">
        <w:rPr>
          <w:sz w:val="24"/>
          <w:szCs w:val="24"/>
        </w:rPr>
        <w:t xml:space="preserve"> å bli enige om trygg bruk og rammer som fungerer i hverdagen. Stryk, </w:t>
      </w:r>
      <w:proofErr w:type="spellStart"/>
      <w:r w:rsidR="00C802AF" w:rsidRPr="00FE5677">
        <w:rPr>
          <w:sz w:val="24"/>
          <w:szCs w:val="24"/>
        </w:rPr>
        <w:t>legg</w:t>
      </w:r>
      <w:proofErr w:type="spellEnd"/>
      <w:r w:rsidR="00C802AF" w:rsidRPr="00FE5677">
        <w:rPr>
          <w:sz w:val="24"/>
          <w:szCs w:val="24"/>
        </w:rPr>
        <w:t xml:space="preserve"> </w:t>
      </w:r>
      <w:proofErr w:type="spellStart"/>
      <w:r w:rsidR="00C802AF" w:rsidRPr="00FE5677">
        <w:rPr>
          <w:sz w:val="24"/>
          <w:szCs w:val="24"/>
        </w:rPr>
        <w:t>til</w:t>
      </w:r>
      <w:proofErr w:type="spellEnd"/>
      <w:r w:rsidR="00C802AF" w:rsidRPr="00FE5677">
        <w:rPr>
          <w:sz w:val="24"/>
          <w:szCs w:val="24"/>
        </w:rPr>
        <w:t xml:space="preserve"> </w:t>
      </w:r>
      <w:proofErr w:type="spellStart"/>
      <w:r w:rsidR="00C802AF" w:rsidRPr="00FE5677">
        <w:rPr>
          <w:sz w:val="24"/>
          <w:szCs w:val="24"/>
        </w:rPr>
        <w:t>og</w:t>
      </w:r>
      <w:proofErr w:type="spellEnd"/>
      <w:r w:rsidR="00C802AF" w:rsidRPr="00FE5677">
        <w:rPr>
          <w:sz w:val="24"/>
          <w:szCs w:val="24"/>
        </w:rPr>
        <w:t xml:space="preserve"> </w:t>
      </w:r>
      <w:proofErr w:type="spellStart"/>
      <w:r w:rsidR="00C802AF" w:rsidRPr="00FE5677">
        <w:rPr>
          <w:sz w:val="24"/>
          <w:szCs w:val="24"/>
        </w:rPr>
        <w:t>endre</w:t>
      </w:r>
      <w:proofErr w:type="spellEnd"/>
      <w:r w:rsidR="00C802AF" w:rsidRPr="00FE5677">
        <w:rPr>
          <w:sz w:val="24"/>
          <w:szCs w:val="24"/>
        </w:rPr>
        <w:t xml:space="preserve"> </w:t>
      </w:r>
      <w:r w:rsidR="00B75A70">
        <w:rPr>
          <w:sz w:val="24"/>
          <w:szCs w:val="24"/>
        </w:rPr>
        <w:t xml:space="preserve">for å </w:t>
      </w:r>
      <w:proofErr w:type="spellStart"/>
      <w:r w:rsidR="00B75A70">
        <w:rPr>
          <w:sz w:val="24"/>
          <w:szCs w:val="24"/>
        </w:rPr>
        <w:t>tilpasse</w:t>
      </w:r>
      <w:proofErr w:type="spellEnd"/>
      <w:r w:rsidR="00B75A70">
        <w:rPr>
          <w:sz w:val="24"/>
          <w:szCs w:val="24"/>
        </w:rPr>
        <w:t>.</w:t>
      </w:r>
    </w:p>
    <w:p w14:paraId="369B90A3" w14:textId="77777777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r w:rsidRPr="00FE5677">
        <w:rPr>
          <w:bCs/>
          <w:sz w:val="23"/>
          <w:szCs w:val="23"/>
        </w:rPr>
        <w:t>Dette skal avtalen hjelpe oss med</w:t>
      </w:r>
    </w:p>
    <w:p w14:paraId="09088766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• </w:t>
      </w:r>
      <w:proofErr w:type="spellStart"/>
      <w:r w:rsidRPr="00FE5677">
        <w:rPr>
          <w:sz w:val="23"/>
          <w:szCs w:val="23"/>
        </w:rPr>
        <w:t>Forebygge</w:t>
      </w:r>
      <w:proofErr w:type="spellEnd"/>
      <w:r w:rsidRPr="00FE5677">
        <w:rPr>
          <w:sz w:val="23"/>
          <w:szCs w:val="23"/>
        </w:rPr>
        <w:t xml:space="preserve"> fall </w:t>
      </w:r>
      <w:proofErr w:type="spellStart"/>
      <w:r w:rsidRPr="00FE5677">
        <w:rPr>
          <w:sz w:val="23"/>
          <w:szCs w:val="23"/>
        </w:rPr>
        <w:t>og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uhell</w:t>
      </w:r>
      <w:proofErr w:type="spellEnd"/>
      <w:r w:rsidRPr="00FE5677">
        <w:rPr>
          <w:sz w:val="23"/>
          <w:szCs w:val="23"/>
        </w:rPr>
        <w:t xml:space="preserve"> med bedre blikk, fart, bremsing og valg av rute.</w:t>
      </w:r>
    </w:p>
    <w:p w14:paraId="273F00CA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• Vise hensyn til gående og andre trafikanter.</w:t>
      </w:r>
    </w:p>
    <w:p w14:paraId="370E09B8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• Gjøre det enklere å velge trygt, også når turen skjer spontant eller sammen med andre.</w:t>
      </w:r>
    </w:p>
    <w:p w14:paraId="3097A47F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• Avklare ansvar hvis noe skjer, eller hvis en regel brytes.</w:t>
      </w:r>
    </w:p>
    <w:p w14:paraId="448E6F02" w14:textId="77777777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r w:rsidRPr="00FE5677">
        <w:rPr>
          <w:bCs/>
          <w:sz w:val="23"/>
          <w:szCs w:val="23"/>
        </w:rPr>
        <w:t>Dette får jeg igjen</w:t>
      </w:r>
    </w:p>
    <w:p w14:paraId="27457585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☐ Mer </w:t>
      </w:r>
      <w:proofErr w:type="spellStart"/>
      <w:r w:rsidRPr="00FE5677">
        <w:rPr>
          <w:sz w:val="23"/>
          <w:szCs w:val="23"/>
        </w:rPr>
        <w:t>selvstendighet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når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jeg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viser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trygge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valg</w:t>
      </w:r>
      <w:proofErr w:type="spellEnd"/>
      <w:r w:rsidRPr="00FE5677">
        <w:rPr>
          <w:sz w:val="23"/>
          <w:szCs w:val="23"/>
        </w:rPr>
        <w:t xml:space="preserve"> over </w:t>
      </w:r>
      <w:proofErr w:type="spellStart"/>
      <w:r w:rsidRPr="00FE5677">
        <w:rPr>
          <w:sz w:val="23"/>
          <w:szCs w:val="23"/>
        </w:rPr>
        <w:t>tid</w:t>
      </w:r>
      <w:proofErr w:type="spellEnd"/>
      <w:r w:rsidRPr="00FE5677">
        <w:rPr>
          <w:sz w:val="23"/>
          <w:szCs w:val="23"/>
        </w:rPr>
        <w:t>.</w:t>
      </w:r>
    </w:p>
    <w:p w14:paraId="2EBA4855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☐ Klare avtaler om hvor, når og hvordan jeg kan bruke elsparkesykkel.</w:t>
      </w:r>
    </w:p>
    <w:p w14:paraId="3B75B6A0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☐ En felles plan hvis noe skjer, eller hvis turen føles utrygg.</w:t>
      </w:r>
    </w:p>
    <w:p w14:paraId="2DEBF87C" w14:textId="0363B058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☐ </w:t>
      </w:r>
      <w:proofErr w:type="spellStart"/>
      <w:r w:rsidR="00AE31E9">
        <w:rPr>
          <w:sz w:val="23"/>
          <w:szCs w:val="23"/>
        </w:rPr>
        <w:t>S</w:t>
      </w:r>
      <w:r w:rsidRPr="00FE5677">
        <w:rPr>
          <w:sz w:val="23"/>
          <w:szCs w:val="23"/>
        </w:rPr>
        <w:t>tøtte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til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utstyr</w:t>
      </w:r>
      <w:proofErr w:type="spellEnd"/>
      <w:r w:rsidRPr="00FE5677">
        <w:rPr>
          <w:sz w:val="23"/>
          <w:szCs w:val="23"/>
        </w:rPr>
        <w:t xml:space="preserve">, </w:t>
      </w:r>
      <w:proofErr w:type="spellStart"/>
      <w:r w:rsidRPr="00B24E5D">
        <w:t>vedlikehold</w:t>
      </w:r>
      <w:proofErr w:type="spellEnd"/>
      <w:r w:rsidR="00B24E5D" w:rsidRPr="00B24E5D">
        <w:t xml:space="preserve">, </w:t>
      </w:r>
      <w:proofErr w:type="spellStart"/>
      <w:r w:rsidR="00395552">
        <w:rPr>
          <w:color w:val="000000" w:themeColor="text1"/>
        </w:rPr>
        <w:t>l</w:t>
      </w:r>
      <w:r w:rsidR="00B24E5D" w:rsidRPr="00B24E5D">
        <w:rPr>
          <w:color w:val="000000" w:themeColor="text1"/>
        </w:rPr>
        <w:t>ovpålagt</w:t>
      </w:r>
      <w:proofErr w:type="spellEnd"/>
      <w:r w:rsidR="00B24E5D" w:rsidRPr="00B24E5D">
        <w:rPr>
          <w:color w:val="000000" w:themeColor="text1"/>
        </w:rPr>
        <w:t xml:space="preserve"> </w:t>
      </w:r>
      <w:proofErr w:type="spellStart"/>
      <w:r w:rsidR="00B24E5D" w:rsidRPr="00B24E5D">
        <w:rPr>
          <w:color w:val="000000" w:themeColor="text1"/>
        </w:rPr>
        <w:t>ansvarsforsikring</w:t>
      </w:r>
      <w:proofErr w:type="spellEnd"/>
      <w:r w:rsidR="00B24E5D" w:rsidRPr="00B24E5D">
        <w:t xml:space="preserve"> </w:t>
      </w:r>
      <w:proofErr w:type="spellStart"/>
      <w:r w:rsidRPr="00B24E5D">
        <w:t>eller</w:t>
      </w:r>
      <w:proofErr w:type="spellEnd"/>
      <w:r w:rsidRPr="00B24E5D">
        <w:t xml:space="preserve"> </w:t>
      </w:r>
      <w:proofErr w:type="spellStart"/>
      <w:r w:rsidRPr="00B24E5D">
        <w:t>leie</w:t>
      </w:r>
      <w:proofErr w:type="spellEnd"/>
      <w:r w:rsidRPr="00B24E5D">
        <w:t>.</w:t>
      </w:r>
    </w:p>
    <w:p w14:paraId="50A87726" w14:textId="75C91CA1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r w:rsidRPr="00FE5677">
        <w:rPr>
          <w:bCs/>
          <w:sz w:val="23"/>
          <w:szCs w:val="23"/>
        </w:rPr>
        <w:t xml:space="preserve">Regler </w:t>
      </w:r>
    </w:p>
    <w:p w14:paraId="32562F11" w14:textId="66C00C78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☐ Jeg </w:t>
      </w:r>
      <w:proofErr w:type="spellStart"/>
      <w:r w:rsidRPr="00FE5677">
        <w:rPr>
          <w:sz w:val="23"/>
          <w:szCs w:val="23"/>
        </w:rPr>
        <w:t>bruker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hjelm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hver</w:t>
      </w:r>
      <w:proofErr w:type="spellEnd"/>
      <w:r w:rsidRPr="00FE5677">
        <w:rPr>
          <w:sz w:val="23"/>
          <w:szCs w:val="23"/>
        </w:rPr>
        <w:t xml:space="preserve"> tu</w:t>
      </w:r>
      <w:r w:rsidR="00A55982" w:rsidRPr="00FE5677">
        <w:rPr>
          <w:sz w:val="23"/>
          <w:szCs w:val="23"/>
        </w:rPr>
        <w:t xml:space="preserve">r </w:t>
      </w:r>
      <w:proofErr w:type="spellStart"/>
      <w:r w:rsidR="00A55982" w:rsidRPr="00FE5677">
        <w:rPr>
          <w:sz w:val="23"/>
          <w:szCs w:val="23"/>
        </w:rPr>
        <w:t>og</w:t>
      </w:r>
      <w:proofErr w:type="spellEnd"/>
      <w:r w:rsidR="00A55982" w:rsidRPr="00FE5677">
        <w:rPr>
          <w:sz w:val="23"/>
          <w:szCs w:val="23"/>
        </w:rPr>
        <w:t xml:space="preserve"> </w:t>
      </w:r>
      <w:proofErr w:type="spellStart"/>
      <w:r w:rsidR="00A55982" w:rsidRPr="00FE5677">
        <w:rPr>
          <w:sz w:val="23"/>
          <w:szCs w:val="23"/>
        </w:rPr>
        <w:t>kjører</w:t>
      </w:r>
      <w:proofErr w:type="spellEnd"/>
      <w:r w:rsidR="00A55982" w:rsidRPr="00FE5677">
        <w:rPr>
          <w:sz w:val="23"/>
          <w:szCs w:val="23"/>
        </w:rPr>
        <w:t xml:space="preserve"> bare med </w:t>
      </w:r>
      <w:proofErr w:type="spellStart"/>
      <w:r w:rsidR="00A55982" w:rsidRPr="00FE5677">
        <w:rPr>
          <w:sz w:val="23"/>
          <w:szCs w:val="23"/>
        </w:rPr>
        <w:t>klart</w:t>
      </w:r>
      <w:proofErr w:type="spellEnd"/>
      <w:r w:rsidR="00A55982" w:rsidRPr="00FE5677">
        <w:rPr>
          <w:sz w:val="23"/>
          <w:szCs w:val="23"/>
        </w:rPr>
        <w:t xml:space="preserve"> </w:t>
      </w:r>
      <w:proofErr w:type="spellStart"/>
      <w:r w:rsidR="00A55982" w:rsidRPr="00FE5677">
        <w:rPr>
          <w:sz w:val="23"/>
          <w:szCs w:val="23"/>
        </w:rPr>
        <w:t>hode</w:t>
      </w:r>
      <w:proofErr w:type="spellEnd"/>
      <w:r w:rsidR="00A55982" w:rsidRPr="00FE5677">
        <w:rPr>
          <w:sz w:val="23"/>
          <w:szCs w:val="23"/>
        </w:rPr>
        <w:t xml:space="preserve">. (Rus: 0,2 </w:t>
      </w:r>
      <w:proofErr w:type="spellStart"/>
      <w:r w:rsidR="00A55982" w:rsidRPr="00FE5677">
        <w:rPr>
          <w:sz w:val="23"/>
          <w:szCs w:val="23"/>
        </w:rPr>
        <w:t>promillegrense</w:t>
      </w:r>
      <w:proofErr w:type="spellEnd"/>
      <w:r w:rsidR="00A55982" w:rsidRPr="00FE5677">
        <w:rPr>
          <w:sz w:val="23"/>
          <w:szCs w:val="23"/>
        </w:rPr>
        <w:t>)</w:t>
      </w:r>
      <w:r w:rsidRPr="00FE5677">
        <w:rPr>
          <w:sz w:val="23"/>
          <w:szCs w:val="23"/>
        </w:rPr>
        <w:t xml:space="preserve"> </w:t>
      </w:r>
    </w:p>
    <w:p w14:paraId="2F586B74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☐ Én person: Det er én person på elsparkesykkelen.</w:t>
      </w:r>
    </w:p>
    <w:p w14:paraId="6E1F1788" w14:textId="7555648F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☐ Mobil: Jeg bruker ikke mobilen mens jeg kjører. </w:t>
      </w:r>
    </w:p>
    <w:p w14:paraId="39D6A6CE" w14:textId="3750E8CA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☐ Fortau og gangvei: Jeg holder lav fart, trygg </w:t>
      </w:r>
      <w:proofErr w:type="spellStart"/>
      <w:r w:rsidRPr="00FE5677">
        <w:rPr>
          <w:sz w:val="23"/>
          <w:szCs w:val="23"/>
        </w:rPr>
        <w:t>avstand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og</w:t>
      </w:r>
      <w:proofErr w:type="spellEnd"/>
      <w:r w:rsidRPr="00FE5677">
        <w:rPr>
          <w:sz w:val="23"/>
          <w:szCs w:val="23"/>
        </w:rPr>
        <w:t xml:space="preserve"> triller </w:t>
      </w:r>
      <w:proofErr w:type="spellStart"/>
      <w:r w:rsidRPr="00FE5677">
        <w:rPr>
          <w:sz w:val="23"/>
          <w:szCs w:val="23"/>
        </w:rPr>
        <w:t>når</w:t>
      </w:r>
      <w:proofErr w:type="spellEnd"/>
      <w:r w:rsidRPr="00FE5677">
        <w:rPr>
          <w:sz w:val="23"/>
          <w:szCs w:val="23"/>
        </w:rPr>
        <w:t xml:space="preserve"> det er </w:t>
      </w:r>
      <w:proofErr w:type="spellStart"/>
      <w:r w:rsidRPr="00FE5677">
        <w:rPr>
          <w:sz w:val="23"/>
          <w:szCs w:val="23"/>
        </w:rPr>
        <w:t>tett</w:t>
      </w:r>
      <w:proofErr w:type="spellEnd"/>
      <w:r w:rsidRPr="00FE5677">
        <w:rPr>
          <w:sz w:val="23"/>
          <w:szCs w:val="23"/>
        </w:rPr>
        <w:t xml:space="preserve"> med folk</w:t>
      </w:r>
      <w:r w:rsidR="00FE5677" w:rsidRPr="00FE5677">
        <w:rPr>
          <w:sz w:val="23"/>
          <w:szCs w:val="23"/>
        </w:rPr>
        <w:t xml:space="preserve"> </w:t>
      </w:r>
      <w:proofErr w:type="spellStart"/>
      <w:r w:rsidR="00FE5677" w:rsidRPr="00FE5677">
        <w:rPr>
          <w:sz w:val="23"/>
          <w:szCs w:val="23"/>
        </w:rPr>
        <w:t>eller</w:t>
      </w:r>
      <w:proofErr w:type="spellEnd"/>
      <w:r w:rsidR="00FE5677" w:rsidRPr="00FE5677">
        <w:rPr>
          <w:sz w:val="23"/>
          <w:szCs w:val="23"/>
        </w:rPr>
        <w:t xml:space="preserve"> </w:t>
      </w:r>
      <w:proofErr w:type="spellStart"/>
      <w:r w:rsidR="00FE5677" w:rsidRPr="00FE5677">
        <w:rPr>
          <w:sz w:val="23"/>
          <w:szCs w:val="23"/>
        </w:rPr>
        <w:t>uoversiktelig</w:t>
      </w:r>
      <w:proofErr w:type="spellEnd"/>
      <w:r w:rsidRPr="00FE5677">
        <w:rPr>
          <w:sz w:val="23"/>
          <w:szCs w:val="23"/>
        </w:rPr>
        <w:t>.</w:t>
      </w:r>
    </w:p>
    <w:p w14:paraId="7ACA03F9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☐ Leid elsparkesykkel: Jeg følger app-regler, parkering, aldersgrense og lokale regler.</w:t>
      </w:r>
    </w:p>
    <w:p w14:paraId="3307712D" w14:textId="77777777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r w:rsidRPr="00FE5677">
        <w:rPr>
          <w:bCs/>
          <w:sz w:val="23"/>
          <w:szCs w:val="23"/>
        </w:rPr>
        <w:t>Skilt vi skal forstå og følge</w:t>
      </w:r>
    </w:p>
    <w:p w14:paraId="3F8D9FA4" w14:textId="77777777" w:rsidR="006E622C" w:rsidRPr="00FE5677" w:rsidRDefault="00000000" w:rsidP="00FE5677">
      <w:pPr>
        <w:spacing w:after="8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☐ Skilt for gangfelt, vikeplikt, stopp, trafikklys, sykkelvei, gang- og sykkelvei, gågate og steder der elsparkesykkel ikke kan brukes eller parkeres.</w:t>
      </w:r>
    </w:p>
    <w:p w14:paraId="37323DAE" w14:textId="3F5C4712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r w:rsidRPr="00FE5677">
        <w:rPr>
          <w:bCs/>
          <w:sz w:val="23"/>
          <w:szCs w:val="23"/>
        </w:rPr>
        <w:t xml:space="preserve">Hos </w:t>
      </w:r>
      <w:proofErr w:type="spellStart"/>
      <w:r w:rsidRPr="00FE5677">
        <w:rPr>
          <w:bCs/>
          <w:sz w:val="23"/>
          <w:szCs w:val="23"/>
        </w:rPr>
        <w:t>oss</w:t>
      </w:r>
      <w:proofErr w:type="spellEnd"/>
      <w:r w:rsidRPr="00FE5677">
        <w:rPr>
          <w:bCs/>
          <w:sz w:val="23"/>
          <w:szCs w:val="23"/>
        </w:rPr>
        <w:t xml:space="preserve"> passer </w:t>
      </w:r>
      <w:proofErr w:type="spellStart"/>
      <w:r w:rsidRPr="00FE5677">
        <w:rPr>
          <w:bCs/>
          <w:sz w:val="23"/>
          <w:szCs w:val="23"/>
        </w:rPr>
        <w:t>dette</w:t>
      </w:r>
      <w:proofErr w:type="spellEnd"/>
      <w:r w:rsidRPr="00FE5677">
        <w:rPr>
          <w:bCs/>
          <w:sz w:val="23"/>
          <w:szCs w:val="23"/>
        </w:rPr>
        <w:t xml:space="preserve"> best: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2"/>
      </w:tblGrid>
      <w:tr w:rsidR="006E622C" w:rsidRPr="00FE5677" w14:paraId="2F7FC689" w14:textId="77777777">
        <w:trPr>
          <w:trHeight w:val="369"/>
        </w:trPr>
        <w:tc>
          <w:tcPr>
            <w:tcW w:w="10822" w:type="dxa"/>
          </w:tcPr>
          <w:p w14:paraId="595EBB97" w14:textId="77777777" w:rsidR="006E622C" w:rsidRPr="00FE5677" w:rsidRDefault="00000000" w:rsidP="00FE5677">
            <w:pPr>
              <w:spacing w:after="0" w:line="276" w:lineRule="auto"/>
              <w:rPr>
                <w:sz w:val="23"/>
                <w:szCs w:val="23"/>
              </w:rPr>
            </w:pPr>
            <w:r w:rsidRPr="00FE5677">
              <w:rPr>
                <w:sz w:val="23"/>
                <w:szCs w:val="23"/>
              </w:rPr>
              <w:t xml:space="preserve"> </w:t>
            </w:r>
          </w:p>
          <w:p w14:paraId="5CB056A9" w14:textId="77777777" w:rsidR="00A55982" w:rsidRPr="00FE5677" w:rsidRDefault="00A55982" w:rsidP="00FE5677">
            <w:pPr>
              <w:spacing w:after="0" w:line="276" w:lineRule="auto"/>
              <w:rPr>
                <w:sz w:val="23"/>
                <w:szCs w:val="23"/>
              </w:rPr>
            </w:pPr>
          </w:p>
          <w:p w14:paraId="453A0FF3" w14:textId="77777777" w:rsidR="00A55982" w:rsidRPr="00FE5677" w:rsidRDefault="00A55982" w:rsidP="00FE5677">
            <w:pPr>
              <w:spacing w:after="0" w:line="276" w:lineRule="auto"/>
              <w:rPr>
                <w:sz w:val="23"/>
                <w:szCs w:val="23"/>
              </w:rPr>
            </w:pPr>
          </w:p>
          <w:p w14:paraId="1D7513A8" w14:textId="77777777" w:rsidR="00A55982" w:rsidRPr="00FE5677" w:rsidRDefault="00A55982" w:rsidP="00FE5677">
            <w:pPr>
              <w:spacing w:after="0" w:line="276" w:lineRule="auto"/>
              <w:rPr>
                <w:sz w:val="23"/>
                <w:szCs w:val="23"/>
              </w:rPr>
            </w:pPr>
          </w:p>
        </w:tc>
      </w:tr>
    </w:tbl>
    <w:p w14:paraId="53F03994" w14:textId="77777777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r w:rsidRPr="00FE5677">
        <w:rPr>
          <w:bCs/>
          <w:sz w:val="23"/>
          <w:szCs w:val="23"/>
        </w:rPr>
        <w:t>Dette øver vi på og viser i praksis</w:t>
      </w:r>
    </w:p>
    <w:p w14:paraId="41DDCB5E" w14:textId="1EE91838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☐ Se </w:t>
      </w:r>
      <w:r w:rsidRPr="00AE31E9">
        <w:rPr>
          <w:sz w:val="23"/>
          <w:szCs w:val="23"/>
          <w:lang w:val="nb-NO"/>
        </w:rPr>
        <w:t>fr</w:t>
      </w:r>
      <w:r w:rsidR="00FE5677" w:rsidRPr="00AE31E9">
        <w:rPr>
          <w:sz w:val="23"/>
          <w:szCs w:val="23"/>
          <w:lang w:val="nb-NO"/>
        </w:rPr>
        <w:t>e</w:t>
      </w:r>
      <w:r w:rsidRPr="00AE31E9">
        <w:rPr>
          <w:sz w:val="23"/>
          <w:szCs w:val="23"/>
          <w:lang w:val="nb-NO"/>
        </w:rPr>
        <w:t>mover</w:t>
      </w:r>
      <w:r w:rsidRPr="00FE5677">
        <w:rPr>
          <w:sz w:val="23"/>
          <w:szCs w:val="23"/>
        </w:rPr>
        <w:t xml:space="preserve">, </w:t>
      </w:r>
      <w:proofErr w:type="spellStart"/>
      <w:r w:rsidRPr="00FE5677">
        <w:rPr>
          <w:sz w:val="23"/>
          <w:szCs w:val="23"/>
        </w:rPr>
        <w:t>oppdage</w:t>
      </w:r>
      <w:proofErr w:type="spellEnd"/>
      <w:r w:rsidRPr="00FE5677">
        <w:rPr>
          <w:sz w:val="23"/>
          <w:szCs w:val="23"/>
        </w:rPr>
        <w:t xml:space="preserve"> hull, </w:t>
      </w:r>
      <w:proofErr w:type="spellStart"/>
      <w:r w:rsidRPr="00FE5677">
        <w:rPr>
          <w:sz w:val="23"/>
          <w:szCs w:val="23"/>
        </w:rPr>
        <w:t>kantstein</w:t>
      </w:r>
      <w:proofErr w:type="spellEnd"/>
      <w:r w:rsidRPr="00FE5677">
        <w:rPr>
          <w:sz w:val="23"/>
          <w:szCs w:val="23"/>
        </w:rPr>
        <w:t xml:space="preserve">, </w:t>
      </w:r>
      <w:proofErr w:type="spellStart"/>
      <w:r w:rsidRPr="00FE5677">
        <w:rPr>
          <w:sz w:val="23"/>
          <w:szCs w:val="23"/>
        </w:rPr>
        <w:t>trikkeskinner</w:t>
      </w:r>
      <w:proofErr w:type="spellEnd"/>
      <w:r w:rsidRPr="00FE5677">
        <w:rPr>
          <w:sz w:val="23"/>
          <w:szCs w:val="23"/>
        </w:rPr>
        <w:t>, kumlokk, grus og vått føre - og senke farten i tide.</w:t>
      </w:r>
    </w:p>
    <w:p w14:paraId="74CF9E80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☐ Bremse kontrollert før sving, kryss, gangfelt og ujevnt underlag.</w:t>
      </w:r>
    </w:p>
    <w:p w14:paraId="5C008E08" w14:textId="77DB4673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☐ </w:t>
      </w:r>
      <w:proofErr w:type="spellStart"/>
      <w:r w:rsidRPr="00FE5677">
        <w:rPr>
          <w:sz w:val="23"/>
          <w:szCs w:val="23"/>
        </w:rPr>
        <w:t>Krysse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vei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og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gangfelt</w:t>
      </w:r>
      <w:proofErr w:type="spellEnd"/>
      <w:r w:rsidRPr="00FE5677">
        <w:rPr>
          <w:sz w:val="23"/>
          <w:szCs w:val="23"/>
        </w:rPr>
        <w:t xml:space="preserve">: </w:t>
      </w:r>
      <w:proofErr w:type="spellStart"/>
      <w:r w:rsidR="00FE5677" w:rsidRPr="00FE5677">
        <w:rPr>
          <w:sz w:val="23"/>
          <w:szCs w:val="23"/>
        </w:rPr>
        <w:t>S</w:t>
      </w:r>
      <w:r w:rsidRPr="00FE5677">
        <w:rPr>
          <w:sz w:val="23"/>
          <w:szCs w:val="23"/>
        </w:rPr>
        <w:t>toppe</w:t>
      </w:r>
      <w:proofErr w:type="spellEnd"/>
      <w:r w:rsidRPr="00FE5677">
        <w:rPr>
          <w:sz w:val="23"/>
          <w:szCs w:val="23"/>
        </w:rPr>
        <w:t xml:space="preserve">, se, vente </w:t>
      </w:r>
      <w:proofErr w:type="spellStart"/>
      <w:r w:rsidRPr="00FE5677">
        <w:rPr>
          <w:sz w:val="23"/>
          <w:szCs w:val="23"/>
        </w:rPr>
        <w:t>og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gi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tegn</w:t>
      </w:r>
      <w:proofErr w:type="spellEnd"/>
      <w:r w:rsidRPr="00FE5677">
        <w:rPr>
          <w:sz w:val="23"/>
          <w:szCs w:val="23"/>
        </w:rPr>
        <w:t>.</w:t>
      </w:r>
      <w:r w:rsidR="00C22C53">
        <w:rPr>
          <w:sz w:val="23"/>
          <w:szCs w:val="23"/>
        </w:rPr>
        <w:t xml:space="preserve"> </w:t>
      </w:r>
      <w:proofErr w:type="spellStart"/>
      <w:r w:rsidR="00C22C53">
        <w:rPr>
          <w:sz w:val="23"/>
          <w:szCs w:val="23"/>
        </w:rPr>
        <w:t>Unngå</w:t>
      </w:r>
      <w:proofErr w:type="spellEnd"/>
      <w:r w:rsidR="00C22C53">
        <w:rPr>
          <w:sz w:val="23"/>
          <w:szCs w:val="23"/>
        </w:rPr>
        <w:t xml:space="preserve"> </w:t>
      </w:r>
      <w:proofErr w:type="spellStart"/>
      <w:r w:rsidR="00C22C53">
        <w:rPr>
          <w:sz w:val="23"/>
          <w:szCs w:val="23"/>
        </w:rPr>
        <w:t>blindsoner</w:t>
      </w:r>
      <w:proofErr w:type="spellEnd"/>
      <w:r w:rsidR="00C22C53">
        <w:rPr>
          <w:sz w:val="23"/>
          <w:szCs w:val="23"/>
        </w:rPr>
        <w:t>.</w:t>
      </w:r>
    </w:p>
    <w:p w14:paraId="1C55BA93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☐ Svinge rolig uten brå bevegelser.</w:t>
      </w:r>
    </w:p>
    <w:p w14:paraId="1FE361EF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☐ Passere gående rolig, med god avstand og tydelig hensyn.</w:t>
      </w:r>
    </w:p>
    <w:p w14:paraId="7130E111" w14:textId="47099045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☐ Velge </w:t>
      </w:r>
      <w:proofErr w:type="spellStart"/>
      <w:r w:rsidRPr="00FE5677">
        <w:rPr>
          <w:sz w:val="23"/>
          <w:szCs w:val="23"/>
        </w:rPr>
        <w:t>en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tryggere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løsning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når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forholdene</w:t>
      </w:r>
      <w:proofErr w:type="spellEnd"/>
      <w:r w:rsidRPr="00FE5677">
        <w:rPr>
          <w:sz w:val="23"/>
          <w:szCs w:val="23"/>
        </w:rPr>
        <w:t xml:space="preserve"> er </w:t>
      </w:r>
      <w:proofErr w:type="spellStart"/>
      <w:r w:rsidRPr="00FE5677">
        <w:rPr>
          <w:sz w:val="23"/>
          <w:szCs w:val="23"/>
        </w:rPr>
        <w:t>dårlige</w:t>
      </w:r>
      <w:proofErr w:type="spellEnd"/>
      <w:r w:rsidRPr="00FE5677">
        <w:rPr>
          <w:sz w:val="23"/>
          <w:szCs w:val="23"/>
        </w:rPr>
        <w:t xml:space="preserve">: </w:t>
      </w:r>
      <w:r w:rsidR="00FE5677" w:rsidRPr="00FE5677">
        <w:rPr>
          <w:sz w:val="23"/>
          <w:szCs w:val="23"/>
        </w:rPr>
        <w:t>T</w:t>
      </w:r>
      <w:r w:rsidRPr="00FE5677">
        <w:rPr>
          <w:sz w:val="23"/>
          <w:szCs w:val="23"/>
        </w:rPr>
        <w:t xml:space="preserve">rille, </w:t>
      </w:r>
      <w:proofErr w:type="spellStart"/>
      <w:r w:rsidRPr="00FE5677">
        <w:rPr>
          <w:sz w:val="23"/>
          <w:szCs w:val="23"/>
        </w:rPr>
        <w:t>parkere</w:t>
      </w:r>
      <w:proofErr w:type="spellEnd"/>
      <w:r w:rsidRPr="00FE5677">
        <w:rPr>
          <w:sz w:val="23"/>
          <w:szCs w:val="23"/>
        </w:rPr>
        <w:t xml:space="preserve">, vente </w:t>
      </w:r>
      <w:proofErr w:type="spellStart"/>
      <w:r w:rsidRPr="00FE5677">
        <w:rPr>
          <w:sz w:val="23"/>
          <w:szCs w:val="23"/>
        </w:rPr>
        <w:t>eller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velge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annen</w:t>
      </w:r>
      <w:proofErr w:type="spellEnd"/>
      <w:r w:rsidRPr="00FE5677">
        <w:rPr>
          <w:sz w:val="23"/>
          <w:szCs w:val="23"/>
        </w:rPr>
        <w:t xml:space="preserve"> transport.</w:t>
      </w:r>
    </w:p>
    <w:p w14:paraId="08010028" w14:textId="793D2CF5" w:rsidR="006E622C" w:rsidRPr="00FE5677" w:rsidRDefault="00000000" w:rsidP="00FE5677">
      <w:pPr>
        <w:spacing w:line="276" w:lineRule="auto"/>
        <w:rPr>
          <w:b/>
          <w:sz w:val="23"/>
          <w:szCs w:val="23"/>
        </w:rPr>
      </w:pPr>
      <w:proofErr w:type="spellStart"/>
      <w:r w:rsidRPr="00FE5677">
        <w:rPr>
          <w:b/>
          <w:sz w:val="23"/>
          <w:szCs w:val="23"/>
        </w:rPr>
        <w:lastRenderedPageBreak/>
        <w:t>Slik</w:t>
      </w:r>
      <w:proofErr w:type="spellEnd"/>
      <w:r w:rsidRPr="00FE5677">
        <w:rPr>
          <w:b/>
          <w:sz w:val="23"/>
          <w:szCs w:val="23"/>
        </w:rPr>
        <w:t xml:space="preserve"> </w:t>
      </w:r>
      <w:proofErr w:type="spellStart"/>
      <w:r w:rsidRPr="00FE5677">
        <w:rPr>
          <w:b/>
          <w:sz w:val="23"/>
          <w:szCs w:val="23"/>
        </w:rPr>
        <w:t>viser</w:t>
      </w:r>
      <w:proofErr w:type="spellEnd"/>
      <w:r w:rsidRPr="00FE5677">
        <w:rPr>
          <w:b/>
          <w:sz w:val="23"/>
          <w:szCs w:val="23"/>
        </w:rPr>
        <w:t xml:space="preserve"> </w:t>
      </w:r>
      <w:proofErr w:type="spellStart"/>
      <w:r w:rsidRPr="00FE5677">
        <w:rPr>
          <w:b/>
          <w:sz w:val="23"/>
          <w:szCs w:val="23"/>
        </w:rPr>
        <w:t>jeg</w:t>
      </w:r>
      <w:proofErr w:type="spellEnd"/>
      <w:r w:rsidRPr="00FE5677">
        <w:rPr>
          <w:b/>
          <w:sz w:val="23"/>
          <w:szCs w:val="23"/>
        </w:rPr>
        <w:t xml:space="preserve"> at jeg kan kjøre trygt</w:t>
      </w:r>
    </w:p>
    <w:p w14:paraId="296FADE3" w14:textId="3E089B41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rFonts w:ascii="Segoe UI Symbol" w:hAnsi="Segoe UI Symbol" w:cs="Segoe UI Symbol"/>
          <w:sz w:val="23"/>
          <w:szCs w:val="23"/>
        </w:rPr>
        <w:t>☐</w:t>
      </w:r>
      <w:r w:rsidRPr="00FE5677">
        <w:rPr>
          <w:sz w:val="23"/>
          <w:szCs w:val="23"/>
        </w:rPr>
        <w:t xml:space="preserve"> Jeg </w:t>
      </w:r>
      <w:proofErr w:type="spellStart"/>
      <w:r w:rsidRPr="00FE5677">
        <w:rPr>
          <w:sz w:val="23"/>
          <w:szCs w:val="23"/>
        </w:rPr>
        <w:t>forklarer</w:t>
      </w:r>
      <w:proofErr w:type="spellEnd"/>
      <w:r w:rsidRPr="00FE5677">
        <w:rPr>
          <w:sz w:val="23"/>
          <w:szCs w:val="23"/>
        </w:rPr>
        <w:t xml:space="preserve"> de </w:t>
      </w:r>
      <w:proofErr w:type="spellStart"/>
      <w:r w:rsidRPr="00FE5677">
        <w:rPr>
          <w:sz w:val="23"/>
          <w:szCs w:val="23"/>
        </w:rPr>
        <w:t>viktigste</w:t>
      </w:r>
      <w:proofErr w:type="spellEnd"/>
      <w:r w:rsidR="00C22C53">
        <w:rPr>
          <w:sz w:val="23"/>
          <w:szCs w:val="23"/>
        </w:rPr>
        <w:t xml:space="preserve"> </w:t>
      </w:r>
      <w:proofErr w:type="spellStart"/>
      <w:r w:rsidR="00C22C53">
        <w:rPr>
          <w:sz w:val="23"/>
          <w:szCs w:val="23"/>
        </w:rPr>
        <w:t>risikofaktorene</w:t>
      </w:r>
      <w:proofErr w:type="spellEnd"/>
      <w:r w:rsidR="00C22C53">
        <w:rPr>
          <w:sz w:val="23"/>
          <w:szCs w:val="23"/>
        </w:rPr>
        <w:t>,</w:t>
      </w:r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reglene</w:t>
      </w:r>
      <w:proofErr w:type="spellEnd"/>
      <w:r w:rsidR="00C22C53">
        <w:rPr>
          <w:sz w:val="23"/>
          <w:szCs w:val="23"/>
        </w:rPr>
        <w:t xml:space="preserve"> </w:t>
      </w:r>
      <w:proofErr w:type="spellStart"/>
      <w:r w:rsidR="00C22C53">
        <w:rPr>
          <w:sz w:val="23"/>
          <w:szCs w:val="23"/>
        </w:rPr>
        <w:t>og</w:t>
      </w:r>
      <w:proofErr w:type="spellEnd"/>
      <w:r w:rsidR="00C22C53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skiltene</w:t>
      </w:r>
      <w:proofErr w:type="spellEnd"/>
      <w:r w:rsidRPr="00FE5677">
        <w:rPr>
          <w:sz w:val="23"/>
          <w:szCs w:val="23"/>
        </w:rPr>
        <w:t>.</w:t>
      </w:r>
    </w:p>
    <w:p w14:paraId="3C6EAF83" w14:textId="638FA675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☐ Jeg </w:t>
      </w:r>
      <w:proofErr w:type="spellStart"/>
      <w:r w:rsidR="00654AB1">
        <w:rPr>
          <w:sz w:val="23"/>
          <w:szCs w:val="23"/>
        </w:rPr>
        <w:t>utdyper</w:t>
      </w:r>
      <w:proofErr w:type="spellEnd"/>
      <w:r w:rsidR="00654AB1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hvordan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jeg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unngår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blindsoner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ved</w:t>
      </w:r>
      <w:proofErr w:type="spellEnd"/>
      <w:r w:rsidRPr="00FE5677">
        <w:rPr>
          <w:sz w:val="23"/>
          <w:szCs w:val="23"/>
        </w:rPr>
        <w:t xml:space="preserve"> store </w:t>
      </w:r>
      <w:proofErr w:type="spellStart"/>
      <w:r w:rsidRPr="00FE5677">
        <w:rPr>
          <w:sz w:val="23"/>
          <w:szCs w:val="23"/>
        </w:rPr>
        <w:t>kjøretøy</w:t>
      </w:r>
      <w:proofErr w:type="spellEnd"/>
      <w:r w:rsidRPr="00FE5677">
        <w:rPr>
          <w:sz w:val="23"/>
          <w:szCs w:val="23"/>
        </w:rPr>
        <w:t>.</w:t>
      </w:r>
    </w:p>
    <w:p w14:paraId="7D500A74" w14:textId="77777777" w:rsidR="006E622C" w:rsidRPr="00FE5677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☐ Jeg viser på avtalt rute at jeg kan tilpasse fart, bremse kontrollert og passere gående rolig.</w:t>
      </w:r>
    </w:p>
    <w:p w14:paraId="02AE0A7E" w14:textId="0B0F9142" w:rsidR="006E622C" w:rsidRDefault="00000000" w:rsidP="00FE5677">
      <w:pPr>
        <w:spacing w:after="4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☐ Jeg </w:t>
      </w:r>
      <w:proofErr w:type="spellStart"/>
      <w:r w:rsidRPr="00FE5677">
        <w:rPr>
          <w:sz w:val="23"/>
          <w:szCs w:val="23"/>
        </w:rPr>
        <w:t>parkerer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slik</w:t>
      </w:r>
      <w:proofErr w:type="spellEnd"/>
      <w:r w:rsidRPr="00FE5677">
        <w:rPr>
          <w:sz w:val="23"/>
          <w:szCs w:val="23"/>
        </w:rPr>
        <w:t xml:space="preserve"> at </w:t>
      </w:r>
      <w:proofErr w:type="spellStart"/>
      <w:r w:rsidRPr="00FE5677">
        <w:rPr>
          <w:sz w:val="23"/>
          <w:szCs w:val="23"/>
        </w:rPr>
        <w:t>andre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kommer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fr</w:t>
      </w:r>
      <w:r w:rsidR="00654AB1">
        <w:rPr>
          <w:sz w:val="23"/>
          <w:szCs w:val="23"/>
        </w:rPr>
        <w:t>e</w:t>
      </w:r>
      <w:r w:rsidRPr="00FE5677">
        <w:rPr>
          <w:sz w:val="23"/>
          <w:szCs w:val="23"/>
        </w:rPr>
        <w:t>m</w:t>
      </w:r>
      <w:proofErr w:type="spellEnd"/>
      <w:r w:rsidRPr="00FE5677">
        <w:rPr>
          <w:sz w:val="23"/>
          <w:szCs w:val="23"/>
        </w:rPr>
        <w:t xml:space="preserve">. Ved </w:t>
      </w:r>
      <w:proofErr w:type="spellStart"/>
      <w:r w:rsidRPr="00FE5677">
        <w:rPr>
          <w:sz w:val="23"/>
          <w:szCs w:val="23"/>
        </w:rPr>
        <w:t>leid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elsparkesykkel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avslutter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jeg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turen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ryddig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i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appen</w:t>
      </w:r>
      <w:proofErr w:type="spellEnd"/>
      <w:r w:rsidRPr="00FE5677">
        <w:rPr>
          <w:sz w:val="23"/>
          <w:szCs w:val="23"/>
        </w:rPr>
        <w:t>.</w:t>
      </w:r>
    </w:p>
    <w:p w14:paraId="5BE2161C" w14:textId="77777777" w:rsidR="00FE5677" w:rsidRPr="00FE5677" w:rsidRDefault="00FE5677" w:rsidP="00FE5677">
      <w:pPr>
        <w:spacing w:after="40" w:line="276" w:lineRule="auto"/>
        <w:ind w:left="238" w:hanging="238"/>
        <w:rPr>
          <w:sz w:val="23"/>
          <w:szCs w:val="23"/>
        </w:rPr>
      </w:pPr>
    </w:p>
    <w:p w14:paraId="69D52B1C" w14:textId="77777777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r w:rsidRPr="00FE5677">
        <w:rPr>
          <w:bCs/>
          <w:sz w:val="23"/>
          <w:szCs w:val="23"/>
        </w:rPr>
        <w:t>Frihet bygges litt etter litt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6"/>
        <w:gridCol w:w="5406"/>
      </w:tblGrid>
      <w:tr w:rsidR="006E622C" w:rsidRPr="00FE5677" w14:paraId="7169074C" w14:textId="77777777">
        <w:trPr>
          <w:trHeight w:val="317"/>
          <w:tblHeader/>
        </w:trPr>
        <w:tc>
          <w:tcPr>
            <w:tcW w:w="5411" w:type="dxa"/>
          </w:tcPr>
          <w:p w14:paraId="2E2563E0" w14:textId="77777777" w:rsidR="00C802AF" w:rsidRDefault="00C802AF" w:rsidP="00FE5677">
            <w:pPr>
              <w:spacing w:after="0" w:line="276" w:lineRule="auto"/>
              <w:rPr>
                <w:b/>
                <w:sz w:val="23"/>
                <w:szCs w:val="23"/>
              </w:rPr>
            </w:pPr>
          </w:p>
          <w:p w14:paraId="31E3B8E0" w14:textId="36C27E2D" w:rsidR="00C802AF" w:rsidRPr="00C802AF" w:rsidRDefault="00000000" w:rsidP="00FE5677">
            <w:pPr>
              <w:spacing w:after="0" w:line="276" w:lineRule="auto"/>
              <w:rPr>
                <w:b/>
                <w:sz w:val="23"/>
                <w:szCs w:val="23"/>
              </w:rPr>
            </w:pPr>
            <w:proofErr w:type="spellStart"/>
            <w:r w:rsidRPr="00FE5677">
              <w:rPr>
                <w:b/>
                <w:sz w:val="23"/>
                <w:szCs w:val="23"/>
              </w:rPr>
              <w:t>Når</w:t>
            </w:r>
            <w:proofErr w:type="spellEnd"/>
            <w:r w:rsidRPr="00FE5677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E5677">
              <w:rPr>
                <w:b/>
                <w:sz w:val="23"/>
                <w:szCs w:val="23"/>
              </w:rPr>
              <w:t>dette</w:t>
            </w:r>
            <w:proofErr w:type="spellEnd"/>
            <w:r w:rsidRPr="00FE5677">
              <w:rPr>
                <w:b/>
                <w:sz w:val="23"/>
                <w:szCs w:val="23"/>
              </w:rPr>
              <w:t xml:space="preserve"> er </w:t>
            </w:r>
            <w:proofErr w:type="spellStart"/>
            <w:r w:rsidRPr="00FE5677">
              <w:rPr>
                <w:b/>
                <w:sz w:val="23"/>
                <w:szCs w:val="23"/>
              </w:rPr>
              <w:t>på</w:t>
            </w:r>
            <w:proofErr w:type="spellEnd"/>
            <w:r w:rsidRPr="00FE5677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E5677">
              <w:rPr>
                <w:b/>
                <w:sz w:val="23"/>
                <w:szCs w:val="23"/>
              </w:rPr>
              <w:t>plass</w:t>
            </w:r>
            <w:proofErr w:type="spellEnd"/>
          </w:p>
        </w:tc>
        <w:tc>
          <w:tcPr>
            <w:tcW w:w="5411" w:type="dxa"/>
          </w:tcPr>
          <w:p w14:paraId="102356B8" w14:textId="77777777" w:rsidR="00C802AF" w:rsidRDefault="00C802AF" w:rsidP="00FE5677">
            <w:pPr>
              <w:spacing w:after="0" w:line="276" w:lineRule="auto"/>
              <w:rPr>
                <w:b/>
                <w:sz w:val="23"/>
                <w:szCs w:val="23"/>
              </w:rPr>
            </w:pPr>
          </w:p>
          <w:p w14:paraId="083842D8" w14:textId="6B755AA5" w:rsidR="006E622C" w:rsidRPr="00FE5677" w:rsidRDefault="00000000" w:rsidP="00FE5677">
            <w:pPr>
              <w:spacing w:after="0" w:line="276" w:lineRule="auto"/>
              <w:rPr>
                <w:sz w:val="23"/>
                <w:szCs w:val="23"/>
              </w:rPr>
            </w:pPr>
            <w:r w:rsidRPr="00FE5677">
              <w:rPr>
                <w:b/>
                <w:sz w:val="23"/>
                <w:szCs w:val="23"/>
              </w:rPr>
              <w:t xml:space="preserve">Da </w:t>
            </w:r>
            <w:proofErr w:type="spellStart"/>
            <w:r w:rsidRPr="00FE5677">
              <w:rPr>
                <w:b/>
                <w:sz w:val="23"/>
                <w:szCs w:val="23"/>
              </w:rPr>
              <w:t>kan</w:t>
            </w:r>
            <w:proofErr w:type="spellEnd"/>
            <w:r w:rsidRPr="00FE5677">
              <w:rPr>
                <w:b/>
                <w:sz w:val="23"/>
                <w:szCs w:val="23"/>
              </w:rPr>
              <w:t xml:space="preserve"> vi </w:t>
            </w:r>
            <w:proofErr w:type="spellStart"/>
            <w:r w:rsidRPr="00FE5677">
              <w:rPr>
                <w:b/>
                <w:sz w:val="23"/>
                <w:szCs w:val="23"/>
              </w:rPr>
              <w:t>åpne</w:t>
            </w:r>
            <w:proofErr w:type="spellEnd"/>
            <w:r w:rsidRPr="00FE5677">
              <w:rPr>
                <w:b/>
                <w:sz w:val="23"/>
                <w:szCs w:val="23"/>
              </w:rPr>
              <w:t xml:space="preserve"> for</w:t>
            </w:r>
          </w:p>
        </w:tc>
      </w:tr>
      <w:tr w:rsidR="006E622C" w:rsidRPr="00FE5677" w14:paraId="028A1AC2" w14:textId="77777777">
        <w:trPr>
          <w:trHeight w:val="317"/>
        </w:trPr>
        <w:tc>
          <w:tcPr>
            <w:tcW w:w="5411" w:type="dxa"/>
          </w:tcPr>
          <w:p w14:paraId="6549DC9A" w14:textId="77777777" w:rsidR="006E622C" w:rsidRPr="00FE5677" w:rsidRDefault="00000000" w:rsidP="00FE5677">
            <w:pPr>
              <w:spacing w:after="0" w:line="276" w:lineRule="auto"/>
              <w:rPr>
                <w:sz w:val="23"/>
                <w:szCs w:val="23"/>
              </w:rPr>
            </w:pPr>
            <w:r w:rsidRPr="00FE5677">
              <w:rPr>
                <w:sz w:val="23"/>
                <w:szCs w:val="23"/>
              </w:rPr>
              <w:t>Reglene er forklart, og en sjekktur er gjennomført.</w:t>
            </w:r>
          </w:p>
        </w:tc>
        <w:tc>
          <w:tcPr>
            <w:tcW w:w="5411" w:type="dxa"/>
          </w:tcPr>
          <w:p w14:paraId="5DA0F2A9" w14:textId="77777777" w:rsidR="006E622C" w:rsidRPr="00FE5677" w:rsidRDefault="00000000" w:rsidP="00FE5677">
            <w:pPr>
              <w:spacing w:after="0" w:line="276" w:lineRule="auto"/>
              <w:rPr>
                <w:sz w:val="23"/>
                <w:szCs w:val="23"/>
              </w:rPr>
            </w:pPr>
            <w:r w:rsidRPr="00FE5677">
              <w:rPr>
                <w:sz w:val="23"/>
                <w:szCs w:val="23"/>
              </w:rPr>
              <w:t>Kjente ruter og planlagte turer.</w:t>
            </w:r>
          </w:p>
        </w:tc>
      </w:tr>
      <w:tr w:rsidR="006E622C" w:rsidRPr="00FE5677" w14:paraId="567D604B" w14:textId="77777777">
        <w:trPr>
          <w:trHeight w:val="317"/>
        </w:trPr>
        <w:tc>
          <w:tcPr>
            <w:tcW w:w="5411" w:type="dxa"/>
          </w:tcPr>
          <w:p w14:paraId="07314465" w14:textId="77777777" w:rsidR="006E622C" w:rsidRPr="00FE5677" w:rsidRDefault="00000000" w:rsidP="00FE5677">
            <w:pPr>
              <w:spacing w:after="0" w:line="276" w:lineRule="auto"/>
              <w:rPr>
                <w:sz w:val="23"/>
                <w:szCs w:val="23"/>
              </w:rPr>
            </w:pPr>
            <w:r w:rsidRPr="00FE5677">
              <w:rPr>
                <w:sz w:val="23"/>
                <w:szCs w:val="23"/>
              </w:rPr>
              <w:t>Bremsing, sving, kryss og passering fungerer trygt.</w:t>
            </w:r>
          </w:p>
        </w:tc>
        <w:tc>
          <w:tcPr>
            <w:tcW w:w="5411" w:type="dxa"/>
          </w:tcPr>
          <w:p w14:paraId="081987DA" w14:textId="77777777" w:rsidR="006E622C" w:rsidRPr="00FE5677" w:rsidRDefault="00000000" w:rsidP="00FE5677">
            <w:pPr>
              <w:spacing w:after="0" w:line="276" w:lineRule="auto"/>
              <w:rPr>
                <w:sz w:val="23"/>
                <w:szCs w:val="23"/>
              </w:rPr>
            </w:pPr>
            <w:r w:rsidRPr="00FE5677">
              <w:rPr>
                <w:sz w:val="23"/>
                <w:szCs w:val="23"/>
              </w:rPr>
              <w:t>Lengre turer etter avtale.</w:t>
            </w:r>
          </w:p>
        </w:tc>
      </w:tr>
      <w:tr w:rsidR="006E622C" w:rsidRPr="00FE5677" w14:paraId="3D465493" w14:textId="77777777">
        <w:trPr>
          <w:trHeight w:val="317"/>
        </w:trPr>
        <w:tc>
          <w:tcPr>
            <w:tcW w:w="5411" w:type="dxa"/>
          </w:tcPr>
          <w:p w14:paraId="22E41157" w14:textId="77777777" w:rsidR="006E622C" w:rsidRPr="00FE5677" w:rsidRDefault="00000000" w:rsidP="00FE5677">
            <w:pPr>
              <w:spacing w:after="0" w:line="276" w:lineRule="auto"/>
              <w:rPr>
                <w:sz w:val="23"/>
                <w:szCs w:val="23"/>
              </w:rPr>
            </w:pPr>
            <w:r w:rsidRPr="00FE5677">
              <w:rPr>
                <w:sz w:val="23"/>
                <w:szCs w:val="23"/>
              </w:rPr>
              <w:t>Jeg viser trygge valg flere ganger.</w:t>
            </w:r>
          </w:p>
        </w:tc>
        <w:tc>
          <w:tcPr>
            <w:tcW w:w="5411" w:type="dxa"/>
          </w:tcPr>
          <w:p w14:paraId="2279FF5D" w14:textId="77777777" w:rsidR="006E622C" w:rsidRPr="00FE5677" w:rsidRDefault="00000000" w:rsidP="00FE5677">
            <w:pPr>
              <w:spacing w:after="0" w:line="276" w:lineRule="auto"/>
              <w:rPr>
                <w:sz w:val="23"/>
                <w:szCs w:val="23"/>
              </w:rPr>
            </w:pPr>
            <w:r w:rsidRPr="00FE5677">
              <w:rPr>
                <w:sz w:val="23"/>
                <w:szCs w:val="23"/>
              </w:rPr>
              <w:t>Mer selvstendig bruk med avtale om ansvar, skade, bot og varsling.</w:t>
            </w:r>
          </w:p>
        </w:tc>
      </w:tr>
    </w:tbl>
    <w:p w14:paraId="4E27514F" w14:textId="77777777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r w:rsidRPr="00FE5677">
        <w:rPr>
          <w:bCs/>
          <w:sz w:val="23"/>
          <w:szCs w:val="23"/>
        </w:rPr>
        <w:t>Vær, føre og rutevalg</w:t>
      </w:r>
    </w:p>
    <w:p w14:paraId="55672F98" w14:textId="7B7E1840" w:rsidR="006E622C" w:rsidRPr="00FE5677" w:rsidRDefault="00000000" w:rsidP="00FE5677">
      <w:pPr>
        <w:spacing w:after="3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• Lavere fart</w:t>
      </w:r>
      <w:r w:rsidR="00AE31E9">
        <w:rPr>
          <w:sz w:val="23"/>
          <w:szCs w:val="23"/>
        </w:rPr>
        <w:t xml:space="preserve"> </w:t>
      </w:r>
      <w:proofErr w:type="spellStart"/>
      <w:r w:rsidR="00AE31E9">
        <w:rPr>
          <w:sz w:val="23"/>
          <w:szCs w:val="23"/>
        </w:rPr>
        <w:t>eller</w:t>
      </w:r>
      <w:proofErr w:type="spellEnd"/>
      <w:r w:rsidR="00AE31E9">
        <w:rPr>
          <w:sz w:val="23"/>
          <w:szCs w:val="23"/>
        </w:rPr>
        <w:t xml:space="preserve"> </w:t>
      </w:r>
      <w:proofErr w:type="spellStart"/>
      <w:r w:rsidR="00AE31E9">
        <w:rPr>
          <w:sz w:val="23"/>
          <w:szCs w:val="23"/>
        </w:rPr>
        <w:t>trille</w:t>
      </w:r>
      <w:proofErr w:type="spellEnd"/>
      <w:r w:rsidR="00AE31E9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ved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regn</w:t>
      </w:r>
      <w:proofErr w:type="spellEnd"/>
      <w:r w:rsidRPr="00FE5677">
        <w:rPr>
          <w:sz w:val="23"/>
          <w:szCs w:val="23"/>
        </w:rPr>
        <w:t xml:space="preserve">, </w:t>
      </w:r>
      <w:proofErr w:type="spellStart"/>
      <w:r w:rsidRPr="00FE5677">
        <w:rPr>
          <w:sz w:val="23"/>
          <w:szCs w:val="23"/>
        </w:rPr>
        <w:t>mørke</w:t>
      </w:r>
      <w:proofErr w:type="spellEnd"/>
      <w:r w:rsidRPr="00FE5677">
        <w:rPr>
          <w:sz w:val="23"/>
          <w:szCs w:val="23"/>
        </w:rPr>
        <w:t xml:space="preserve">, </w:t>
      </w:r>
      <w:proofErr w:type="spellStart"/>
      <w:r w:rsidRPr="00FE5677">
        <w:rPr>
          <w:sz w:val="23"/>
          <w:szCs w:val="23"/>
        </w:rPr>
        <w:t>løs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grus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og</w:t>
      </w:r>
      <w:proofErr w:type="spellEnd"/>
      <w:r w:rsidRPr="00FE5677">
        <w:rPr>
          <w:sz w:val="23"/>
          <w:szCs w:val="23"/>
        </w:rPr>
        <w:t xml:space="preserve"> mange gående.</w:t>
      </w:r>
    </w:p>
    <w:p w14:paraId="7299C9A2" w14:textId="77777777" w:rsidR="006E622C" w:rsidRPr="00FE5677" w:rsidRDefault="00000000" w:rsidP="00FE5677">
      <w:pPr>
        <w:spacing w:after="3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• Ved glatt føre velger jeg annen transport.</w:t>
      </w:r>
    </w:p>
    <w:p w14:paraId="10D94FE1" w14:textId="1A8F9BAA" w:rsidR="006E622C" w:rsidRDefault="00000000" w:rsidP="00FE5677">
      <w:pPr>
        <w:spacing w:after="3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• Jeg </w:t>
      </w:r>
      <w:proofErr w:type="spellStart"/>
      <w:r w:rsidRPr="00FE5677">
        <w:rPr>
          <w:sz w:val="23"/>
          <w:szCs w:val="23"/>
        </w:rPr>
        <w:t>velger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ruter</w:t>
      </w:r>
      <w:proofErr w:type="spellEnd"/>
      <w:r w:rsidRPr="00FE5677">
        <w:rPr>
          <w:sz w:val="23"/>
          <w:szCs w:val="23"/>
        </w:rPr>
        <w:t xml:space="preserve"> med god </w:t>
      </w:r>
      <w:proofErr w:type="spellStart"/>
      <w:r w:rsidRPr="00FE5677">
        <w:rPr>
          <w:sz w:val="23"/>
          <w:szCs w:val="23"/>
        </w:rPr>
        <w:t>sikt</w:t>
      </w:r>
      <w:proofErr w:type="spellEnd"/>
      <w:r w:rsidR="00FE5677" w:rsidRPr="00FE5677">
        <w:rPr>
          <w:sz w:val="23"/>
          <w:szCs w:val="23"/>
        </w:rPr>
        <w:t xml:space="preserve"> </w:t>
      </w:r>
      <w:proofErr w:type="spellStart"/>
      <w:r w:rsidR="00FE5677" w:rsidRPr="00FE5677">
        <w:rPr>
          <w:sz w:val="23"/>
          <w:szCs w:val="23"/>
        </w:rPr>
        <w:t>og</w:t>
      </w:r>
      <w:proofErr w:type="spellEnd"/>
      <w:r w:rsidR="00FE5677"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nok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plas</w:t>
      </w:r>
      <w:r w:rsidR="00FE5677" w:rsidRPr="00FE5677">
        <w:rPr>
          <w:sz w:val="23"/>
          <w:szCs w:val="23"/>
        </w:rPr>
        <w:t>s</w:t>
      </w:r>
      <w:proofErr w:type="spellEnd"/>
      <w:r w:rsidRPr="00FE5677">
        <w:rPr>
          <w:sz w:val="23"/>
          <w:szCs w:val="23"/>
        </w:rPr>
        <w:t>.</w:t>
      </w:r>
    </w:p>
    <w:p w14:paraId="70DF1038" w14:textId="77777777" w:rsidR="00C802AF" w:rsidRPr="00FE5677" w:rsidRDefault="00C802AF" w:rsidP="00FE5677">
      <w:pPr>
        <w:spacing w:after="30" w:line="276" w:lineRule="auto"/>
        <w:ind w:left="238" w:hanging="238"/>
        <w:rPr>
          <w:sz w:val="23"/>
          <w:szCs w:val="23"/>
        </w:rPr>
      </w:pPr>
    </w:p>
    <w:p w14:paraId="7BDA2029" w14:textId="77777777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r w:rsidRPr="00FE5677">
        <w:rPr>
          <w:bCs/>
          <w:sz w:val="23"/>
          <w:szCs w:val="23"/>
        </w:rPr>
        <w:t>Egne avtaler: Hva skal gi mer frihet? Hva vil vi være ekstra tydelige på?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2"/>
      </w:tblGrid>
      <w:tr w:rsidR="006E622C" w:rsidRPr="00FE5677" w14:paraId="6D94A236" w14:textId="77777777">
        <w:trPr>
          <w:trHeight w:val="369"/>
        </w:trPr>
        <w:tc>
          <w:tcPr>
            <w:tcW w:w="10822" w:type="dxa"/>
          </w:tcPr>
          <w:p w14:paraId="6F10055E" w14:textId="77777777" w:rsidR="006E622C" w:rsidRPr="00FE5677" w:rsidRDefault="00000000" w:rsidP="00FE5677">
            <w:pPr>
              <w:spacing w:after="0" w:line="276" w:lineRule="auto"/>
              <w:rPr>
                <w:sz w:val="23"/>
                <w:szCs w:val="23"/>
              </w:rPr>
            </w:pPr>
            <w:r w:rsidRPr="00FE5677">
              <w:rPr>
                <w:sz w:val="23"/>
                <w:szCs w:val="23"/>
              </w:rPr>
              <w:t xml:space="preserve"> </w:t>
            </w:r>
          </w:p>
          <w:p w14:paraId="13274DB2" w14:textId="77777777" w:rsidR="00A55982" w:rsidRPr="00FE5677" w:rsidRDefault="00A55982" w:rsidP="00FE5677">
            <w:pPr>
              <w:spacing w:after="0" w:line="276" w:lineRule="auto"/>
              <w:rPr>
                <w:sz w:val="23"/>
                <w:szCs w:val="23"/>
              </w:rPr>
            </w:pPr>
          </w:p>
          <w:p w14:paraId="51434C86" w14:textId="77777777" w:rsidR="00A55982" w:rsidRDefault="00A55982" w:rsidP="00FE5677">
            <w:pPr>
              <w:spacing w:after="0" w:line="276" w:lineRule="auto"/>
              <w:rPr>
                <w:sz w:val="23"/>
                <w:szCs w:val="23"/>
              </w:rPr>
            </w:pPr>
          </w:p>
          <w:p w14:paraId="705AABAC" w14:textId="77777777" w:rsidR="00FE5677" w:rsidRPr="00FE5677" w:rsidRDefault="00FE5677" w:rsidP="00FE5677">
            <w:pPr>
              <w:spacing w:after="0" w:line="276" w:lineRule="auto"/>
              <w:rPr>
                <w:sz w:val="23"/>
                <w:szCs w:val="23"/>
              </w:rPr>
            </w:pPr>
          </w:p>
          <w:p w14:paraId="7A10B249" w14:textId="77777777" w:rsidR="00A55982" w:rsidRPr="00FE5677" w:rsidRDefault="00A55982" w:rsidP="00FE5677">
            <w:pPr>
              <w:spacing w:after="0" w:line="276" w:lineRule="auto"/>
              <w:rPr>
                <w:sz w:val="23"/>
                <w:szCs w:val="23"/>
              </w:rPr>
            </w:pPr>
          </w:p>
        </w:tc>
      </w:tr>
    </w:tbl>
    <w:p w14:paraId="7A1FF005" w14:textId="77777777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r w:rsidRPr="00FE5677">
        <w:rPr>
          <w:bCs/>
          <w:sz w:val="23"/>
          <w:szCs w:val="23"/>
        </w:rPr>
        <w:t>Hvis noe skjer</w:t>
      </w:r>
    </w:p>
    <w:p w14:paraId="3647DA24" w14:textId="77777777" w:rsidR="006E622C" w:rsidRPr="00FE5677" w:rsidRDefault="00000000" w:rsidP="00FE5677">
      <w:pPr>
        <w:spacing w:after="3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>• Jeg sier fra med en gang og forklarer ærlig hva som skjedde.</w:t>
      </w:r>
    </w:p>
    <w:p w14:paraId="7D886753" w14:textId="25A7F8D3" w:rsidR="006E622C" w:rsidRDefault="00000000" w:rsidP="00FE5677">
      <w:pPr>
        <w:spacing w:after="30" w:line="276" w:lineRule="auto"/>
        <w:ind w:left="238" w:hanging="238"/>
        <w:rPr>
          <w:sz w:val="23"/>
          <w:szCs w:val="23"/>
        </w:rPr>
      </w:pPr>
      <w:r w:rsidRPr="00FE5677">
        <w:rPr>
          <w:sz w:val="23"/>
          <w:szCs w:val="23"/>
        </w:rPr>
        <w:t xml:space="preserve">• Ved </w:t>
      </w:r>
      <w:proofErr w:type="spellStart"/>
      <w:r w:rsidR="00FE5677" w:rsidRPr="00FE5677">
        <w:rPr>
          <w:sz w:val="23"/>
          <w:szCs w:val="23"/>
        </w:rPr>
        <w:t>ulykke</w:t>
      </w:r>
      <w:proofErr w:type="spellEnd"/>
      <w:r w:rsidRPr="00FE5677">
        <w:rPr>
          <w:sz w:val="23"/>
          <w:szCs w:val="23"/>
        </w:rPr>
        <w:t xml:space="preserve">: </w:t>
      </w:r>
      <w:proofErr w:type="spellStart"/>
      <w:r w:rsidRPr="00FE5677">
        <w:rPr>
          <w:sz w:val="23"/>
          <w:szCs w:val="23"/>
        </w:rPr>
        <w:t>Sikre</w:t>
      </w:r>
      <w:proofErr w:type="spellEnd"/>
      <w:r w:rsidRPr="00FE5677">
        <w:rPr>
          <w:sz w:val="23"/>
          <w:szCs w:val="23"/>
        </w:rPr>
        <w:t xml:space="preserve"> </w:t>
      </w:r>
      <w:r w:rsidR="00AE31E9">
        <w:rPr>
          <w:sz w:val="23"/>
          <w:szCs w:val="23"/>
        </w:rPr>
        <w:t>m</w:t>
      </w:r>
      <w:r w:rsidRPr="00FE5677">
        <w:rPr>
          <w:sz w:val="23"/>
          <w:szCs w:val="23"/>
        </w:rPr>
        <w:t xml:space="preserve">eg </w:t>
      </w:r>
      <w:proofErr w:type="spellStart"/>
      <w:r w:rsidRPr="00FE5677">
        <w:rPr>
          <w:sz w:val="23"/>
          <w:szCs w:val="23"/>
        </w:rPr>
        <w:t>selv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og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="00AE31E9">
        <w:rPr>
          <w:sz w:val="23"/>
          <w:szCs w:val="23"/>
        </w:rPr>
        <w:t>ulykkes</w:t>
      </w:r>
      <w:r w:rsidRPr="00FE5677">
        <w:rPr>
          <w:sz w:val="23"/>
          <w:szCs w:val="23"/>
        </w:rPr>
        <w:t>stedet</w:t>
      </w:r>
      <w:proofErr w:type="spellEnd"/>
      <w:r w:rsidRPr="00FE5677">
        <w:rPr>
          <w:sz w:val="23"/>
          <w:szCs w:val="23"/>
        </w:rPr>
        <w:t xml:space="preserve">, </w:t>
      </w:r>
      <w:proofErr w:type="spellStart"/>
      <w:r w:rsidRPr="00FE5677">
        <w:rPr>
          <w:sz w:val="23"/>
          <w:szCs w:val="23"/>
        </w:rPr>
        <w:t>hjelp</w:t>
      </w:r>
      <w:proofErr w:type="spellEnd"/>
      <w:r w:rsidR="00AE31E9">
        <w:rPr>
          <w:sz w:val="23"/>
          <w:szCs w:val="23"/>
        </w:rPr>
        <w:t xml:space="preserve"> </w:t>
      </w:r>
      <w:proofErr w:type="spellStart"/>
      <w:r w:rsidR="00AE31E9">
        <w:rPr>
          <w:sz w:val="23"/>
          <w:szCs w:val="23"/>
        </w:rPr>
        <w:t>til</w:t>
      </w:r>
      <w:proofErr w:type="spellEnd"/>
      <w:r w:rsidR="00FE5677" w:rsidRPr="00FE5677">
        <w:rPr>
          <w:sz w:val="23"/>
          <w:szCs w:val="23"/>
        </w:rPr>
        <w:t>/</w:t>
      </w:r>
      <w:r w:rsidRPr="00FE5677">
        <w:rPr>
          <w:sz w:val="23"/>
          <w:szCs w:val="23"/>
        </w:rPr>
        <w:t xml:space="preserve">ring 113 </w:t>
      </w:r>
      <w:proofErr w:type="spellStart"/>
      <w:r w:rsidRPr="00FE5677">
        <w:rPr>
          <w:sz w:val="23"/>
          <w:szCs w:val="23"/>
        </w:rPr>
        <w:t>ved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alvorlig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skade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eller</w:t>
      </w:r>
      <w:proofErr w:type="spellEnd"/>
      <w:r w:rsidRPr="00FE5677">
        <w:rPr>
          <w:sz w:val="23"/>
          <w:szCs w:val="23"/>
        </w:rPr>
        <w:t xml:space="preserve"> </w:t>
      </w:r>
      <w:proofErr w:type="spellStart"/>
      <w:r w:rsidRPr="00FE5677">
        <w:rPr>
          <w:sz w:val="23"/>
          <w:szCs w:val="23"/>
        </w:rPr>
        <w:t>hvis</w:t>
      </w:r>
      <w:proofErr w:type="spellEnd"/>
      <w:r w:rsidRPr="00FE5677">
        <w:rPr>
          <w:sz w:val="23"/>
          <w:szCs w:val="23"/>
        </w:rPr>
        <w:t xml:space="preserve"> du er </w:t>
      </w:r>
      <w:proofErr w:type="spellStart"/>
      <w:r w:rsidRPr="00FE5677">
        <w:rPr>
          <w:sz w:val="23"/>
          <w:szCs w:val="23"/>
        </w:rPr>
        <w:t>usikker</w:t>
      </w:r>
      <w:proofErr w:type="spellEnd"/>
      <w:r w:rsidRPr="00FE5677">
        <w:rPr>
          <w:sz w:val="23"/>
          <w:szCs w:val="23"/>
        </w:rPr>
        <w:t>.</w:t>
      </w:r>
    </w:p>
    <w:p w14:paraId="100F5D4E" w14:textId="77777777" w:rsidR="00FE5677" w:rsidRPr="00FE5677" w:rsidRDefault="00FE5677" w:rsidP="00FE5677">
      <w:pPr>
        <w:spacing w:after="30" w:line="276" w:lineRule="auto"/>
        <w:ind w:left="238" w:hanging="238"/>
        <w:rPr>
          <w:sz w:val="23"/>
          <w:szCs w:val="23"/>
        </w:rPr>
      </w:pPr>
    </w:p>
    <w:p w14:paraId="5472C261" w14:textId="77777777" w:rsidR="006E622C" w:rsidRPr="00FE5677" w:rsidRDefault="00000000" w:rsidP="00FE5677">
      <w:pPr>
        <w:pStyle w:val="SectionHeading"/>
        <w:spacing w:line="276" w:lineRule="auto"/>
        <w:rPr>
          <w:bCs/>
          <w:sz w:val="23"/>
          <w:szCs w:val="23"/>
        </w:rPr>
      </w:pPr>
      <w:proofErr w:type="spellStart"/>
      <w:r w:rsidRPr="00FE5677">
        <w:rPr>
          <w:bCs/>
          <w:sz w:val="23"/>
          <w:szCs w:val="23"/>
        </w:rPr>
        <w:t>Avtale</w:t>
      </w:r>
      <w:proofErr w:type="spellEnd"/>
      <w:r w:rsidRPr="00FE5677">
        <w:rPr>
          <w:bCs/>
          <w:sz w:val="23"/>
          <w:szCs w:val="23"/>
        </w:rPr>
        <w:t xml:space="preserve"> </w:t>
      </w:r>
      <w:proofErr w:type="spellStart"/>
      <w:r w:rsidRPr="00FE5677">
        <w:rPr>
          <w:bCs/>
          <w:sz w:val="23"/>
          <w:szCs w:val="23"/>
        </w:rPr>
        <w:t>og</w:t>
      </w:r>
      <w:proofErr w:type="spellEnd"/>
      <w:r w:rsidRPr="00FE5677">
        <w:rPr>
          <w:bCs/>
          <w:sz w:val="23"/>
          <w:szCs w:val="23"/>
        </w:rPr>
        <w:t xml:space="preserve"> </w:t>
      </w:r>
      <w:proofErr w:type="spellStart"/>
      <w:r w:rsidRPr="00FE5677">
        <w:rPr>
          <w:bCs/>
          <w:sz w:val="23"/>
          <w:szCs w:val="23"/>
        </w:rPr>
        <w:t>signatur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7"/>
        <w:gridCol w:w="5405"/>
      </w:tblGrid>
      <w:tr w:rsidR="006E622C" w:rsidRPr="00FE5677" w14:paraId="6D78086D" w14:textId="77777777">
        <w:trPr>
          <w:trHeight w:val="329"/>
        </w:trPr>
        <w:tc>
          <w:tcPr>
            <w:tcW w:w="5411" w:type="dxa"/>
          </w:tcPr>
          <w:p w14:paraId="5197EE4F" w14:textId="77777777" w:rsidR="006E622C" w:rsidRPr="00FE5677" w:rsidRDefault="00000000">
            <w:pPr>
              <w:spacing w:after="0" w:line="258" w:lineRule="exact"/>
              <w:rPr>
                <w:sz w:val="23"/>
                <w:szCs w:val="23"/>
              </w:rPr>
            </w:pPr>
            <w:r w:rsidRPr="00FE5677">
              <w:rPr>
                <w:b/>
                <w:sz w:val="23"/>
                <w:szCs w:val="23"/>
              </w:rPr>
              <w:t>Alvorlige brudd hos oss betyr for eksempel:</w:t>
            </w:r>
          </w:p>
        </w:tc>
        <w:tc>
          <w:tcPr>
            <w:tcW w:w="5411" w:type="dxa"/>
          </w:tcPr>
          <w:p w14:paraId="3BCAC38E" w14:textId="77777777" w:rsidR="006E622C" w:rsidRPr="00FE5677" w:rsidRDefault="006E622C">
            <w:pPr>
              <w:spacing w:after="0" w:line="258" w:lineRule="exact"/>
              <w:rPr>
                <w:sz w:val="23"/>
                <w:szCs w:val="23"/>
              </w:rPr>
            </w:pPr>
          </w:p>
          <w:p w14:paraId="29599659" w14:textId="77777777" w:rsidR="00A55982" w:rsidRPr="00FE5677" w:rsidRDefault="00A55982">
            <w:pPr>
              <w:spacing w:after="0" w:line="258" w:lineRule="exact"/>
              <w:rPr>
                <w:sz w:val="23"/>
                <w:szCs w:val="23"/>
              </w:rPr>
            </w:pPr>
          </w:p>
          <w:p w14:paraId="4C9E3C31" w14:textId="77777777" w:rsidR="00A55982" w:rsidRPr="00FE5677" w:rsidRDefault="00A55982">
            <w:pPr>
              <w:spacing w:after="0" w:line="258" w:lineRule="exact"/>
              <w:rPr>
                <w:sz w:val="23"/>
                <w:szCs w:val="23"/>
              </w:rPr>
            </w:pPr>
          </w:p>
        </w:tc>
      </w:tr>
      <w:tr w:rsidR="006E622C" w:rsidRPr="00FE5677" w14:paraId="50C66D00" w14:textId="77777777">
        <w:trPr>
          <w:trHeight w:val="329"/>
        </w:trPr>
        <w:tc>
          <w:tcPr>
            <w:tcW w:w="5411" w:type="dxa"/>
          </w:tcPr>
          <w:p w14:paraId="30E83BA1" w14:textId="77777777" w:rsidR="006E622C" w:rsidRPr="00FE5677" w:rsidRDefault="00000000">
            <w:pPr>
              <w:spacing w:after="0" w:line="258" w:lineRule="exact"/>
              <w:rPr>
                <w:sz w:val="23"/>
                <w:szCs w:val="23"/>
              </w:rPr>
            </w:pPr>
            <w:r w:rsidRPr="00FE5677">
              <w:rPr>
                <w:b/>
                <w:sz w:val="23"/>
                <w:szCs w:val="23"/>
              </w:rPr>
              <w:t>Da gjør vi dette:</w:t>
            </w:r>
          </w:p>
        </w:tc>
        <w:tc>
          <w:tcPr>
            <w:tcW w:w="5411" w:type="dxa"/>
          </w:tcPr>
          <w:p w14:paraId="0E013817" w14:textId="77777777" w:rsidR="006E622C" w:rsidRPr="00FE5677" w:rsidRDefault="006E622C">
            <w:pPr>
              <w:spacing w:after="0" w:line="258" w:lineRule="exact"/>
              <w:rPr>
                <w:sz w:val="23"/>
                <w:szCs w:val="23"/>
              </w:rPr>
            </w:pPr>
          </w:p>
          <w:p w14:paraId="065E40F9" w14:textId="77777777" w:rsidR="00A55982" w:rsidRPr="00FE5677" w:rsidRDefault="00A55982">
            <w:pPr>
              <w:spacing w:after="0" w:line="258" w:lineRule="exact"/>
              <w:rPr>
                <w:sz w:val="23"/>
                <w:szCs w:val="23"/>
              </w:rPr>
            </w:pPr>
          </w:p>
          <w:p w14:paraId="584456E5" w14:textId="77777777" w:rsidR="00A55982" w:rsidRPr="00FE5677" w:rsidRDefault="00A55982">
            <w:pPr>
              <w:spacing w:after="0" w:line="258" w:lineRule="exact"/>
              <w:rPr>
                <w:sz w:val="23"/>
                <w:szCs w:val="23"/>
              </w:rPr>
            </w:pPr>
          </w:p>
        </w:tc>
      </w:tr>
      <w:tr w:rsidR="006E622C" w:rsidRPr="00FE5677" w14:paraId="0C802382" w14:textId="77777777">
        <w:trPr>
          <w:trHeight w:val="272"/>
        </w:trPr>
        <w:tc>
          <w:tcPr>
            <w:tcW w:w="5411" w:type="dxa"/>
          </w:tcPr>
          <w:p w14:paraId="675082B9" w14:textId="77777777" w:rsidR="006E622C" w:rsidRPr="00FE5677" w:rsidRDefault="00000000">
            <w:pPr>
              <w:spacing w:after="0" w:line="258" w:lineRule="exact"/>
              <w:rPr>
                <w:sz w:val="23"/>
                <w:szCs w:val="23"/>
              </w:rPr>
            </w:pPr>
            <w:r w:rsidRPr="00FE5677">
              <w:rPr>
                <w:sz w:val="23"/>
                <w:szCs w:val="23"/>
              </w:rPr>
              <w:t>Dato:</w:t>
            </w:r>
          </w:p>
        </w:tc>
        <w:tc>
          <w:tcPr>
            <w:tcW w:w="5411" w:type="dxa"/>
          </w:tcPr>
          <w:p w14:paraId="03E359E6" w14:textId="77777777" w:rsidR="006E622C" w:rsidRPr="00FE5677" w:rsidRDefault="00000000">
            <w:pPr>
              <w:spacing w:after="0" w:line="258" w:lineRule="exact"/>
              <w:rPr>
                <w:sz w:val="23"/>
                <w:szCs w:val="23"/>
              </w:rPr>
            </w:pPr>
            <w:proofErr w:type="spellStart"/>
            <w:r w:rsidRPr="00FE5677">
              <w:rPr>
                <w:sz w:val="23"/>
                <w:szCs w:val="23"/>
              </w:rPr>
              <w:t>Fører</w:t>
            </w:r>
            <w:proofErr w:type="spellEnd"/>
            <w:r w:rsidRPr="00FE5677">
              <w:rPr>
                <w:sz w:val="23"/>
                <w:szCs w:val="23"/>
              </w:rPr>
              <w:t>:</w:t>
            </w:r>
          </w:p>
          <w:p w14:paraId="11D11613" w14:textId="77777777" w:rsidR="00A55982" w:rsidRPr="00FE5677" w:rsidRDefault="00A55982">
            <w:pPr>
              <w:spacing w:after="0" w:line="258" w:lineRule="exact"/>
              <w:rPr>
                <w:sz w:val="23"/>
                <w:szCs w:val="23"/>
              </w:rPr>
            </w:pPr>
          </w:p>
          <w:p w14:paraId="16B3D85D" w14:textId="77777777" w:rsidR="00A55982" w:rsidRPr="00FE5677" w:rsidRDefault="00A55982">
            <w:pPr>
              <w:spacing w:after="0" w:line="258" w:lineRule="exact"/>
              <w:rPr>
                <w:sz w:val="23"/>
                <w:szCs w:val="23"/>
              </w:rPr>
            </w:pPr>
          </w:p>
        </w:tc>
      </w:tr>
      <w:tr w:rsidR="006E622C" w:rsidRPr="00FE5677" w14:paraId="30FD9237" w14:textId="77777777">
        <w:trPr>
          <w:trHeight w:val="272"/>
        </w:trPr>
        <w:tc>
          <w:tcPr>
            <w:tcW w:w="5411" w:type="dxa"/>
          </w:tcPr>
          <w:p w14:paraId="73E273F3" w14:textId="77777777" w:rsidR="006E622C" w:rsidRPr="00FE5677" w:rsidRDefault="00000000">
            <w:pPr>
              <w:spacing w:after="0" w:line="258" w:lineRule="exact"/>
              <w:rPr>
                <w:sz w:val="23"/>
                <w:szCs w:val="23"/>
              </w:rPr>
            </w:pPr>
            <w:proofErr w:type="spellStart"/>
            <w:r w:rsidRPr="00FE5677">
              <w:rPr>
                <w:sz w:val="23"/>
                <w:szCs w:val="23"/>
              </w:rPr>
              <w:t>Foresatt</w:t>
            </w:r>
            <w:proofErr w:type="spellEnd"/>
            <w:r w:rsidRPr="00FE5677">
              <w:rPr>
                <w:sz w:val="23"/>
                <w:szCs w:val="23"/>
              </w:rPr>
              <w:t>/</w:t>
            </w:r>
            <w:proofErr w:type="spellStart"/>
            <w:r w:rsidRPr="00FE5677">
              <w:rPr>
                <w:sz w:val="23"/>
                <w:szCs w:val="23"/>
              </w:rPr>
              <w:t>voksen</w:t>
            </w:r>
            <w:proofErr w:type="spellEnd"/>
            <w:r w:rsidRPr="00FE5677">
              <w:rPr>
                <w:sz w:val="23"/>
                <w:szCs w:val="23"/>
              </w:rPr>
              <w:t>:</w:t>
            </w:r>
          </w:p>
          <w:p w14:paraId="48CD2116" w14:textId="77777777" w:rsidR="00A55982" w:rsidRPr="00FE5677" w:rsidRDefault="00A55982">
            <w:pPr>
              <w:spacing w:after="0" w:line="258" w:lineRule="exact"/>
              <w:rPr>
                <w:sz w:val="23"/>
                <w:szCs w:val="23"/>
              </w:rPr>
            </w:pPr>
          </w:p>
          <w:p w14:paraId="2ADEDCCA" w14:textId="77777777" w:rsidR="00A55982" w:rsidRPr="00FE5677" w:rsidRDefault="00A55982">
            <w:pPr>
              <w:spacing w:after="0" w:line="258" w:lineRule="exact"/>
              <w:rPr>
                <w:sz w:val="23"/>
                <w:szCs w:val="23"/>
              </w:rPr>
            </w:pPr>
          </w:p>
        </w:tc>
        <w:tc>
          <w:tcPr>
            <w:tcW w:w="5411" w:type="dxa"/>
          </w:tcPr>
          <w:p w14:paraId="52CB50D6" w14:textId="77777777" w:rsidR="006E622C" w:rsidRPr="00FE5677" w:rsidRDefault="00000000">
            <w:pPr>
              <w:spacing w:after="0" w:line="258" w:lineRule="exact"/>
              <w:rPr>
                <w:sz w:val="23"/>
                <w:szCs w:val="23"/>
              </w:rPr>
            </w:pPr>
            <w:proofErr w:type="spellStart"/>
            <w:r w:rsidRPr="00FE5677">
              <w:rPr>
                <w:sz w:val="23"/>
                <w:szCs w:val="23"/>
              </w:rPr>
              <w:t>Avtalen</w:t>
            </w:r>
            <w:proofErr w:type="spellEnd"/>
            <w:r w:rsidRPr="00FE5677">
              <w:rPr>
                <w:sz w:val="23"/>
                <w:szCs w:val="23"/>
              </w:rPr>
              <w:t xml:space="preserve"> </w:t>
            </w:r>
            <w:proofErr w:type="spellStart"/>
            <w:r w:rsidRPr="00FE5677">
              <w:rPr>
                <w:sz w:val="23"/>
                <w:szCs w:val="23"/>
              </w:rPr>
              <w:t>tas</w:t>
            </w:r>
            <w:proofErr w:type="spellEnd"/>
            <w:r w:rsidRPr="00FE5677">
              <w:rPr>
                <w:sz w:val="23"/>
                <w:szCs w:val="23"/>
              </w:rPr>
              <w:t xml:space="preserve"> </w:t>
            </w:r>
            <w:proofErr w:type="spellStart"/>
            <w:r w:rsidRPr="00FE5677">
              <w:rPr>
                <w:sz w:val="23"/>
                <w:szCs w:val="23"/>
              </w:rPr>
              <w:t>opp</w:t>
            </w:r>
            <w:proofErr w:type="spellEnd"/>
            <w:r w:rsidRPr="00FE5677">
              <w:rPr>
                <w:sz w:val="23"/>
                <w:szCs w:val="23"/>
              </w:rPr>
              <w:t xml:space="preserve"> </w:t>
            </w:r>
            <w:proofErr w:type="spellStart"/>
            <w:r w:rsidRPr="00FE5677">
              <w:rPr>
                <w:sz w:val="23"/>
                <w:szCs w:val="23"/>
              </w:rPr>
              <w:t>igjen</w:t>
            </w:r>
            <w:proofErr w:type="spellEnd"/>
            <w:r w:rsidRPr="00FE5677">
              <w:rPr>
                <w:sz w:val="23"/>
                <w:szCs w:val="23"/>
              </w:rPr>
              <w:t>:</w:t>
            </w:r>
          </w:p>
          <w:p w14:paraId="42C8EB74" w14:textId="77777777" w:rsidR="00A55982" w:rsidRPr="00FE5677" w:rsidRDefault="00A55982">
            <w:pPr>
              <w:spacing w:after="0" w:line="258" w:lineRule="exact"/>
              <w:rPr>
                <w:sz w:val="23"/>
                <w:szCs w:val="23"/>
              </w:rPr>
            </w:pPr>
          </w:p>
        </w:tc>
      </w:tr>
    </w:tbl>
    <w:p w14:paraId="0ADF0FFD" w14:textId="77777777" w:rsidR="009A7922" w:rsidRPr="00FE5677" w:rsidRDefault="009A7922">
      <w:pPr>
        <w:rPr>
          <w:sz w:val="23"/>
          <w:szCs w:val="23"/>
        </w:rPr>
      </w:pPr>
    </w:p>
    <w:sectPr w:rsidR="009A7922" w:rsidRPr="00FE5677" w:rsidSect="00034616">
      <w:pgSz w:w="12240" w:h="15840"/>
      <w:pgMar w:top="652" w:right="709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4445596">
    <w:abstractNumId w:val="8"/>
  </w:num>
  <w:num w:numId="2" w16cid:durableId="1851793475">
    <w:abstractNumId w:val="6"/>
  </w:num>
  <w:num w:numId="3" w16cid:durableId="633288882">
    <w:abstractNumId w:val="5"/>
  </w:num>
  <w:num w:numId="4" w16cid:durableId="1644849723">
    <w:abstractNumId w:val="4"/>
  </w:num>
  <w:num w:numId="5" w16cid:durableId="1513059778">
    <w:abstractNumId w:val="7"/>
  </w:num>
  <w:num w:numId="6" w16cid:durableId="1414006935">
    <w:abstractNumId w:val="3"/>
  </w:num>
  <w:num w:numId="7" w16cid:durableId="485097603">
    <w:abstractNumId w:val="2"/>
  </w:num>
  <w:num w:numId="8" w16cid:durableId="811289852">
    <w:abstractNumId w:val="1"/>
  </w:num>
  <w:num w:numId="9" w16cid:durableId="30554811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0D1"/>
    <w:rsid w:val="0029639D"/>
    <w:rsid w:val="00312218"/>
    <w:rsid w:val="00326F90"/>
    <w:rsid w:val="00395552"/>
    <w:rsid w:val="00515D20"/>
    <w:rsid w:val="00652E76"/>
    <w:rsid w:val="00654AB1"/>
    <w:rsid w:val="006A1055"/>
    <w:rsid w:val="006E622C"/>
    <w:rsid w:val="009A7922"/>
    <w:rsid w:val="00A21B56"/>
    <w:rsid w:val="00A55982"/>
    <w:rsid w:val="00AA1D8D"/>
    <w:rsid w:val="00AE31E9"/>
    <w:rsid w:val="00B24E5D"/>
    <w:rsid w:val="00B47730"/>
    <w:rsid w:val="00B75A70"/>
    <w:rsid w:val="00C22C53"/>
    <w:rsid w:val="00C802AF"/>
    <w:rsid w:val="00C96203"/>
    <w:rsid w:val="00CB0664"/>
    <w:rsid w:val="00F74868"/>
    <w:rsid w:val="00FC693F"/>
    <w:rsid w:val="00FE5677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22F52"/>
  <w14:defaultImageDpi w14:val="300"/>
  <w15:docId w15:val="{540D584E-178E-AF4D-9AF8-5292CF55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300" w:lineRule="exact"/>
    </w:pPr>
    <w:rPr>
      <w:rFonts w:ascii="Lato" w:eastAsia="Lato" w:hAnsi="Lato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  <w:rPr>
      <w:rFonts w:ascii="Lato" w:eastAsia="Lato" w:hAnsi="Lato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  <w:rPr>
      <w:rFonts w:ascii="Lato" w:eastAsia="Lato" w:hAnsi="Lato"/>
      <w:color w:val="000000"/>
    </w:rPr>
  </w:style>
  <w:style w:type="paragraph" w:styleId="Ingenmellomrom">
    <w:name w:val="No Spacing"/>
    <w:uiPriority w:val="1"/>
    <w:qFormat/>
    <w:rsid w:val="00FC693F"/>
    <w:pPr>
      <w:spacing w:after="0" w:line="240" w:lineRule="auto"/>
    </w:pPr>
    <w:rPr>
      <w:rFonts w:ascii="Lato" w:eastAsia="Lato" w:hAnsi="Lato"/>
      <w:color w:val="00000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000000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  <w:rPr>
      <w:rFonts w:ascii="Lato" w:eastAsia="Lato" w:hAnsi="Lato"/>
      <w:color w:val="000000"/>
    </w:rPr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  <w:rPr>
      <w:rFonts w:ascii="Lato" w:eastAsia="Lato" w:hAnsi="Lato"/>
      <w:color w:val="000000"/>
    </w:rPr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rFonts w:ascii="Lato" w:eastAsia="Lato" w:hAnsi="Lato"/>
      <w:color w:val="000000"/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Lato" w:eastAsia="Lato" w:hAnsi="Lato"/>
      <w:color w:val="00000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Lato" w:eastAsia="Lato" w:hAnsi="Lato"/>
      <w:color w:val="000000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rFonts w:ascii="Lato" w:eastAsia="Lato" w:hAnsi="Lato"/>
      <w:i/>
      <w:iCs/>
      <w:color w:val="00000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rFonts w:ascii="Lato" w:eastAsia="Lato" w:hAnsi="Lato"/>
      <w:b/>
      <w:bCs/>
      <w:color w:val="000000"/>
    </w:rPr>
  </w:style>
  <w:style w:type="character" w:styleId="Utheving">
    <w:name w:val="Emphasis"/>
    <w:basedOn w:val="Standardskriftforavsnitt"/>
    <w:uiPriority w:val="20"/>
    <w:qFormat/>
    <w:rsid w:val="00FC693F"/>
    <w:rPr>
      <w:rFonts w:ascii="Lato" w:eastAsia="Lato" w:hAnsi="Lato"/>
      <w:i/>
      <w:iCs/>
      <w:color w:val="00000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rFonts w:ascii="Lato" w:eastAsia="Lato" w:hAnsi="Lato"/>
      <w:b/>
      <w:bCs/>
      <w:i/>
      <w:iCs/>
      <w:color w:val="000000"/>
    </w:rPr>
  </w:style>
  <w:style w:type="character" w:styleId="Svakutheving">
    <w:name w:val="Subtle Emphasis"/>
    <w:basedOn w:val="Standardskriftforavsnitt"/>
    <w:uiPriority w:val="19"/>
    <w:qFormat/>
    <w:rsid w:val="00FC693F"/>
    <w:rPr>
      <w:rFonts w:ascii="Lato" w:eastAsia="Lato" w:hAnsi="Lato"/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FC693F"/>
    <w:rPr>
      <w:rFonts w:ascii="Lato" w:eastAsia="Lato" w:hAnsi="Lato"/>
      <w:b/>
      <w:bCs/>
      <w:i/>
      <w:iCs/>
      <w:color w:val="000000"/>
    </w:rPr>
  </w:style>
  <w:style w:type="character" w:styleId="Svakreferanse">
    <w:name w:val="Subtle Reference"/>
    <w:basedOn w:val="Standardskriftforavsnitt"/>
    <w:uiPriority w:val="31"/>
    <w:qFormat/>
    <w:rsid w:val="00FC693F"/>
    <w:rPr>
      <w:rFonts w:ascii="Lato" w:eastAsia="Lato" w:hAnsi="Lato"/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rFonts w:ascii="Lato" w:eastAsia="Lato" w:hAnsi="Lato"/>
      <w:b/>
      <w:bCs/>
      <w:smallCaps/>
      <w:color w:val="000000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rFonts w:ascii="Lato" w:eastAsia="Lato" w:hAnsi="Lato"/>
      <w:b/>
      <w:bCs/>
      <w:smallCaps/>
      <w:color w:val="000000"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  <w:rPr>
      <w:rFonts w:ascii="Lato" w:eastAsia="Lato" w:hAnsi="Lato"/>
    </w:r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after="20" w:line="460" w:lineRule="exact"/>
    </w:pPr>
    <w:rPr>
      <w:rFonts w:ascii="Lato" w:eastAsia="Lato" w:hAnsi="Lato"/>
      <w:b/>
      <w:color w:val="000000"/>
      <w:sz w:val="40"/>
    </w:rPr>
  </w:style>
  <w:style w:type="paragraph" w:customStyle="1" w:styleId="DocSubTitle">
    <w:name w:val="DocSubTitle"/>
    <w:pPr>
      <w:keepNext/>
      <w:spacing w:after="140" w:line="300" w:lineRule="exact"/>
    </w:pPr>
    <w:rPr>
      <w:rFonts w:ascii="Lato" w:eastAsia="Lato" w:hAnsi="Lato"/>
      <w:b/>
      <w:color w:val="000000"/>
      <w:sz w:val="24"/>
    </w:rPr>
  </w:style>
  <w:style w:type="paragraph" w:customStyle="1" w:styleId="SectionHeading">
    <w:name w:val="SectionHeading"/>
    <w:pPr>
      <w:keepNext/>
      <w:spacing w:before="180" w:after="40" w:line="300" w:lineRule="exact"/>
    </w:pPr>
    <w:rPr>
      <w:rFonts w:ascii="Lato" w:eastAsia="Lato" w:hAnsi="Lato"/>
      <w:b/>
      <w:color w:val="000000"/>
      <w:sz w:val="24"/>
    </w:rPr>
  </w:style>
  <w:style w:type="paragraph" w:customStyle="1" w:styleId="SmallHeading">
    <w:name w:val="SmallHeading"/>
    <w:pPr>
      <w:keepNext/>
      <w:spacing w:before="100" w:after="20" w:line="284" w:lineRule="exact"/>
    </w:pPr>
    <w:rPr>
      <w:rFonts w:ascii="Lato" w:eastAsia="Lato" w:hAnsi="Lato"/>
      <w:b/>
      <w:color w:val="000000"/>
    </w:rPr>
  </w:style>
  <w:style w:type="paragraph" w:customStyle="1" w:styleId="Undertittel1">
    <w:name w:val="Undertittel1"/>
    <w:rsid w:val="00A55982"/>
    <w:pPr>
      <w:spacing w:after="160" w:line="252" w:lineRule="auto"/>
    </w:pPr>
    <w:rPr>
      <w:rFonts w:ascii="Lato" w:eastAsia="Lato" w:hAnsi="Lat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Kjøleskapsavtale – Elsparkesykkel 15–18 år</vt:lpstr>
      <vt:lpstr/>
    </vt:vector>
  </TitlesOfParts>
  <Manager/>
  <Company/>
  <LinksUpToDate>false</LinksUpToDate>
  <CharactersWithSpaces>3343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Kjøleskapsavtale – Elsparkesykkel 15–18 år</dc:title>
  <dc:subject>Underveis kjøleskapsavtale</dc:subject>
  <dc:creator>Zoey Line Barstad</dc:creator>
  <cp:keywords/>
  <dc:description/>
  <cp:lastModifiedBy>Zoey Line Barstad</cp:lastModifiedBy>
  <cp:revision>2</cp:revision>
  <dcterms:created xsi:type="dcterms:W3CDTF">2026-06-22T11:26:00Z</dcterms:created>
  <dcterms:modified xsi:type="dcterms:W3CDTF">2026-06-22T11:26:00Z</dcterms:modified>
  <cp:category/>
</cp:coreProperties>
</file>