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80" w:after="40" w:line="252" w:lineRule="auto"/>
      </w:pPr>
      <w:r>
        <w:rPr>
          <w:rFonts w:ascii="Aptos" w:hAnsi="Aptos" w:eastAsia="Aptos"/>
          <w:b/>
          <w:color w:val="146FF6"/>
          <w:sz w:val="46"/>
        </w:rPr>
        <w:t>Work Order</w:t>
      </w:r>
    </w:p>
    <w:p>
      <w:r>
        <w:rPr>
          <w:rFonts w:ascii="Aptos" w:hAnsi="Aptos" w:eastAsia="Aptos"/>
          <w:b w:val="0"/>
          <w:color w:val="667285"/>
          <w:sz w:val="18"/>
        </w:rPr>
        <w:t>A service work order template for documenting requested work, schedule, assignment, cost, and completion signoff.</w:t>
      </w:r>
    </w:p>
    <w:p>
      <w:pPr>
        <w:spacing w:before="200" w:after="100" w:line="252" w:lineRule="auto"/>
      </w:pPr>
      <w:r>
        <w:rPr>
          <w:rFonts w:ascii="Aptos" w:hAnsi="Aptos" w:eastAsia="Aptos"/>
          <w:b/>
          <w:color w:val="146FF6"/>
          <w:sz w:val="22"/>
        </w:rPr>
        <w:t>Document Metadata</w:t>
      </w:r>
    </w:p>
    <w:tbl>
      <w:tblPr>
        <w:tblW w:type="dxa" w:w="10000"/>
        <w:jc w:val="center"/>
        <w:tblLayout w:type="fixed"/>
        <w:tblLook w:firstColumn="1" w:firstRow="1" w:lastColumn="0" w:lastRow="0" w:noHBand="0" w:noVBand="1" w:val="04A0"/>
      </w:tblPr>
      <w:tblGrid>
        <w:gridCol w:w="5075"/>
        <w:gridCol w:w="5075"/>
      </w:tblGrid>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Work Order Number</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Work_Order_Number"/>
                <w:tag w:val="Work_Order_Number"/>
                <w:id w:val="164235567"/>
                <w:showingPlcHdr/>
                <w:text/>
              </w:sdtPr>
              <w:sdtContent>
                <w:r>
                  <w:rPr>
                    <w:rFonts w:ascii="Aptos" w:hAnsi="Aptos" w:eastAsia="Aptos"/>
                    <w:b w:val="0"/>
                    <w:color w:val="333333"/>
                    <w:sz w:val="17"/>
                  </w:rPr>
                  <w:t>WO-2026-1016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Work_Order_Date"/>
                <w:tag w:val="Work_Order_Date"/>
                <w:id w:val="116954262"/>
                <w:showingPlcHdr/>
                <w:text/>
              </w:sdtPr>
              <w:sdtContent>
                <w:r>
                  <w:rPr>
                    <w:rFonts w:ascii="Aptos" w:hAnsi="Aptos" w:eastAsia="Aptos"/>
                    <w:b w:val="0"/>
                    <w:color w:val="333333"/>
                    <w:sz w:val="17"/>
                  </w:rPr>
                  <w:t>10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Priority</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Priority"/>
                <w:tag w:val="Priority"/>
                <w:id w:val="143051775"/>
                <w:showingPlcHdr/>
                <w:text/>
              </w:sdtPr>
              <w:sdtContent>
                <w:r>
                  <w:rPr>
                    <w:rFonts w:ascii="Aptos" w:hAnsi="Aptos" w:eastAsia="Aptos"/>
                    <w:b w:val="0"/>
                    <w:color w:val="333333"/>
                    <w:sz w:val="17"/>
                  </w:rPr>
                  <w:t>Priority sample value for Work Order with realistic business context</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Status</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Approval_Status"/>
                <w:tag w:val="Approval_Status"/>
                <w:id w:val="260157695"/>
                <w:showingPlcHdr/>
                <w:text/>
              </w:sdtPr>
              <w:sdtContent>
                <w:r>
                  <w:rPr>
                    <w:rFonts w:ascii="Aptos" w:hAnsi="Aptos" w:eastAsia="Aptos"/>
                    <w:b w:val="0"/>
                    <w:color w:val="333333"/>
                    <w:sz w:val="17"/>
                  </w:rPr>
                  <w:t>Ready for customer review</w:t>
                </w:r>
              </w:sdtContent>
            </w:sdt>
          </w:p>
        </w:tc>
      </w:tr>
    </w:tbl>
    <w:p>
      <w:pPr>
        <w:spacing w:before="200" w:after="100" w:line="252" w:lineRule="auto"/>
      </w:pPr>
      <w:r>
        <w:rPr>
          <w:rFonts w:ascii="Aptos" w:hAnsi="Aptos" w:eastAsia="Aptos"/>
          <w:b/>
          <w:color w:val="146FF6"/>
          <w:sz w:val="22"/>
        </w:rPr>
        <w:t>Business Parties</w:t>
      </w:r>
    </w:p>
    <w:tbl>
      <w:tblPr>
        <w:tblW w:type="dxa" w:w="10000"/>
        <w:jc w:val="center"/>
        <w:tblLayout w:type="fixed"/>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Customer</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Company</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ustomer_Company"/>
                      <w:tag w:val="Customer_Company"/>
                      <w:id w:val="18748549"/>
                      <w:showingPlcHdr/>
                      <w:text/>
                    </w:sdtPr>
                    <w:sdtContent>
                      <w:r>
                        <w:rPr>
                          <w:rFonts w:ascii="Aptos" w:hAnsi="Aptos" w:eastAsia="Aptos"/>
                          <w:b w:val="0"/>
                          <w:color w:val="333333"/>
                          <w:sz w:val="17"/>
                        </w:rPr>
                        <w:t>Crescent Health Services</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Contact</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ustomer_Contact_Name"/>
                      <w:tag w:val="Customer_Contact_Name"/>
                      <w:id w:val="229343222"/>
                      <w:showingPlcHdr/>
                      <w:text/>
                    </w:sdtPr>
                    <w:sdtContent>
                      <w:r>
                        <w:rPr>
                          <w:rFonts w:ascii="Aptos" w:hAnsi="Aptos" w:eastAsia="Aptos"/>
                          <w:b w:val="0"/>
                          <w:color w:val="333333"/>
                          <w:sz w:val="17"/>
                        </w:rPr>
                        <w:t>Northstar Manufacturing Group</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Location</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Service_Location"/>
                      <w:tag w:val="Service_Location"/>
                      <w:id w:val="249356055"/>
                      <w:showingPlcHdr/>
                      <w:text/>
                    </w:sdtPr>
                    <w:sdtContent>
                      <w:r>
                        <w:rPr>
                          <w:rFonts w:ascii="Aptos" w:hAnsi="Aptos" w:eastAsia="Aptos"/>
                          <w:b w:val="0"/>
                          <w:color w:val="333333"/>
                          <w:sz w:val="17"/>
                        </w:rPr>
                        <w:t>25 Enterprise Avenue, Singapore 048913</w:t>
                      </w:r>
                    </w:sdtContent>
                  </w:sdt>
                </w:p>
              </w:tc>
            </w:tr>
          </w:tbl>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Service Team</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Requested By</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Requested_By"/>
                      <w:tag w:val="Requested_By"/>
                      <w:id w:val="211921547"/>
                      <w:showingPlcHdr/>
                      <w:text/>
                    </w:sdtPr>
                    <w:sdtContent>
                      <w:r>
                        <w:rPr>
                          <w:rFonts w:ascii="Aptos" w:hAnsi="Aptos" w:eastAsia="Aptos"/>
                          <w:b w:val="0"/>
                          <w:color w:val="333333"/>
                          <w:sz w:val="17"/>
                        </w:rPr>
                        <w:t>Requested By sample value for Work Order with realistic business context</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Assigned Team</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Assigned_Team"/>
                      <w:tag w:val="Assigned_Team"/>
                      <w:id w:val="26736388"/>
                      <w:showingPlcHdr/>
                      <w:text/>
                    </w:sdtPr>
                    <w:sdtContent>
                      <w:r>
                        <w:rPr>
                          <w:rFonts w:ascii="Aptos" w:hAnsi="Aptos" w:eastAsia="Aptos"/>
                          <w:b w:val="0"/>
                          <w:color w:val="333333"/>
                          <w:sz w:val="17"/>
                        </w:rPr>
                        <w:t>Assigned Team sample value for Work Order with realistic business context</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Scheduled Start</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Scheduled_Start"/>
                      <w:tag w:val="Scheduled_Start"/>
                      <w:id w:val="128120818"/>
                      <w:showingPlcHdr/>
                      <w:text/>
                    </w:sdtPr>
                    <w:sdtContent>
                      <w:r>
                        <w:rPr>
                          <w:rFonts w:ascii="Aptos" w:hAnsi="Aptos" w:eastAsia="Aptos"/>
                          <w:b w:val="0"/>
                          <w:color w:val="333333"/>
                          <w:sz w:val="17"/>
                        </w:rPr>
                        <w:t>Scheduled Start sample value for Work Order with realistic business context</w:t>
                      </w:r>
                    </w:sdtContent>
                  </w:sdt>
                </w:p>
              </w:tc>
            </w:tr>
          </w:tbl>
          <w:p/>
        </w:tc>
      </w:tr>
    </w:tbl>
    <w:p>
      <w:pPr>
        <w:spacing w:before="200" w:after="100" w:line="252" w:lineRule="auto"/>
      </w:pPr>
      <w:r>
        <w:rPr>
          <w:rFonts w:ascii="Aptos" w:hAnsi="Aptos" w:eastAsia="Aptos"/>
          <w:b/>
          <w:color w:val="146FF6"/>
          <w:sz w:val="22"/>
        </w:rPr>
        <w:t>Work Description</w:t>
      </w:r>
    </w:p>
    <w:p>
      <w:pPr>
        <w:spacing w:before="0" w:after="120" w:line="252" w:lineRule="auto"/>
      </w:pPr>
      <w:sdt>
        <w:sdtPr>
          <w:rPr>
            <w:rFonts w:ascii="Aptos" w:hAnsi="Aptos" w:eastAsia="Aptos"/>
            <w:b w:val="0"/>
            <w:color w:val="333333"/>
            <w:sz w:val="18"/>
          </w:rPr>
          <w:alias w:val="Work_Description"/>
          <w:tag w:val="Work_Description"/>
          <w:id w:val="75055310"/>
        </w:sdtPr>
        <w:sdtContent>
          <w:r>
            <w:rPr>
              <w:rFonts w:ascii="Aptos" w:hAnsi="Aptos" w:eastAsia="Aptos"/>
              <w:b w:val="0"/>
              <w:color w:val="333333"/>
              <w:sz w:val="18"/>
            </w:rPr>
            <w:t>Work Order sample narrative for work description.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Completion Notes</w:t>
      </w:r>
    </w:p>
    <w:p>
      <w:pPr>
        <w:spacing w:before="0" w:after="120" w:line="252" w:lineRule="auto"/>
      </w:pPr>
      <w:sdt>
        <w:sdtPr>
          <w:rPr>
            <w:rFonts w:ascii="Aptos" w:hAnsi="Aptos" w:eastAsia="Aptos"/>
            <w:b w:val="0"/>
            <w:color w:val="333333"/>
            <w:sz w:val="18"/>
          </w:rPr>
          <w:alias w:val="Completion_Notes"/>
          <w:tag w:val="Completion_Notes"/>
          <w:id w:val="163508439"/>
        </w:sdtPr>
        <w:sdtContent>
          <w:r>
            <w:rPr>
              <w:rFonts w:ascii="Aptos" w:hAnsi="Aptos" w:eastAsia="Aptos"/>
              <w:b w:val="0"/>
              <w:color w:val="333333"/>
              <w:sz w:val="18"/>
            </w:rPr>
            <w:t>Work Order sample narrative for completion notes.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Work Order Tasks</w:t>
      </w:r>
    </w:p>
    <w:tbl>
      <w:tblPr>
        <w:tblW w:type="dxa" w:w="10000"/>
        <w:jc w:val="center"/>
        <w:tblLayout w:type="fixed"/>
        <w:tblLook w:firstColumn="1" w:firstRow="1" w:lastColumn="0" w:lastRow="0" w:noHBand="0" w:noVBand="1" w:val="04A0"/>
        <w:tblCaption w:val="Work_Order_Tasks"/>
      </w:tblPr>
      <w:tblGrid>
        <w:gridCol w:w="1450"/>
        <w:gridCol w:w="1450"/>
        <w:gridCol w:w="1450"/>
        <w:gridCol w:w="1450"/>
        <w:gridCol w:w="1450"/>
        <w:gridCol w:w="1450"/>
        <w:gridCol w:w="1450"/>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17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Task</w:t>
            </w:r>
          </w:p>
        </w:tc>
        <w:tc>
          <w:tcPr>
            <w:tcW w:type="dxa" w:w="30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Description</w:t>
            </w:r>
          </w:p>
        </w:tc>
        <w:tc>
          <w:tcPr>
            <w:tcW w:type="dxa" w:w="1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Owner</w:t>
            </w:r>
          </w:p>
        </w:tc>
        <w:tc>
          <w:tcPr>
            <w:tcW w:type="dxa" w:w="9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Hours</w:t>
            </w:r>
          </w:p>
        </w:tc>
        <w:tc>
          <w:tcPr>
            <w:tcW w:type="dxa" w:w="1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Amount</w:t>
            </w:r>
          </w:p>
        </w:tc>
        <w:tc>
          <w:tcPr>
            <w:tcW w:type="dxa" w:w="14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Status</w:t>
            </w:r>
          </w:p>
        </w:tc>
      </w:tr>
      <w:sdt>
        <w:sdtPr>
          <w:alias w:val="Work_Order_Tasks"/>
          <w:tag w:val="Work_Order_Tasks"/>
          <w:id w:val="130576268"/>
          <w15:repeatingSection/>
        </w:sdtPr>
        <w:sdtContent>
          <w:sdt>
            <w:sdtPr>
              <w:id w:val="250720223"/>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ask_No"/>
                        <w:tag w:val="Task_No"/>
                        <w:id w:val="35285918"/>
                        <w:showingPlcHdr/>
                        <w:text/>
                      </w:sdtPr>
                      <w:sdtContent>
                        <w:r>
                          <w:rPr>
                            <w:rFonts w:ascii="Aptos" w:hAnsi="Aptos" w:eastAsia="Aptos"/>
                            <w:b w:val="0"/>
                            <w:color w:val="333333"/>
                            <w:sz w:val="16"/>
                          </w:rPr>
                          <w:t>WO-2026-1001</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Task_Name"/>
                        <w:tag w:val="Task_Name"/>
                        <w:id w:val="159890545"/>
                        <w:showingPlcHdr/>
                        <w:text/>
                      </w:sdtPr>
                      <w:sdtContent>
                        <w:r>
                          <w:rPr>
                            <w:rFonts w:ascii="Aptos" w:hAnsi="Aptos" w:eastAsia="Aptos"/>
                            <w:b w:val="0"/>
                            <w:color w:val="333333"/>
                            <w:sz w:val="16"/>
                          </w:rPr>
                          <w:t>Daniel Morgan</w:t>
                        </w:r>
                      </w:sdtContent>
                    </w:sdt>
                  </w:p>
                </w:tc>
                <w:tc>
                  <w:tcPr>
                    <w:tcW w:type="dxa" w:w="3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ask_Description"/>
                        <w:tag w:val="Task_Description"/>
                        <w:id w:val="227033137"/>
                        <w:showingPlcHdr/>
                        <w:text/>
                      </w:sdtPr>
                      <w:sdtContent>
                        <w:r>
                          <w:rPr>
                            <w:rFonts w:ascii="Aptos" w:hAnsi="Aptos" w:eastAsia="Aptos"/>
                            <w:b w:val="0"/>
                            <w:color w:val="333333"/>
                            <w:sz w:val="16"/>
                          </w:rPr>
                          <w:t>Task Description sample value for Work Order with realistic business context</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wner"/>
                        <w:tag w:val="Owner"/>
                        <w:id w:val="144700178"/>
                        <w:showingPlcHdr/>
                        <w:text/>
                      </w:sdtPr>
                      <w:sdtContent>
                        <w:r>
                          <w:rPr>
                            <w:rFonts w:ascii="Aptos" w:hAnsi="Aptos" w:eastAsia="Aptos"/>
                            <w:b w:val="0"/>
                            <w:color w:val="333333"/>
                            <w:sz w:val="16"/>
                          </w:rPr>
                          <w:t>Daniel Morgan</w:t>
                        </w:r>
                      </w:sdtContent>
                    </w:sdt>
                  </w:p>
                </w:tc>
                <w:tc>
                  <w:tcPr>
                    <w:tcW w:type="dxa" w:w="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stimated_Hours"/>
                        <w:tag w:val="Estimated_Hours"/>
                        <w:id w:val="211677375"/>
                        <w:showingPlcHdr/>
                        <w:text/>
                      </w:sdtPr>
                      <w:sdtContent>
                        <w:r>
                          <w:rPr>
                            <w:rFonts w:ascii="Aptos" w:hAnsi="Aptos" w:eastAsia="Aptos"/>
                            <w:b w:val="0"/>
                            <w:color w:val="333333"/>
                            <w:sz w:val="16"/>
                          </w:rPr>
                          <w:t>3</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mount"/>
                        <w:tag w:val="Amount"/>
                        <w:id w:val="71157843"/>
                        <w:showingPlcHdr/>
                        <w:text/>
                      </w:sdtPr>
                      <w:sdtContent>
                        <w:r>
                          <w:rPr>
                            <w:rFonts w:ascii="Aptos" w:hAnsi="Aptos" w:eastAsia="Aptos"/>
                            <w:b w:val="0"/>
                            <w:color w:val="333333"/>
                            <w:sz w:val="16"/>
                          </w:rPr>
                          <w:t>6,075.00</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Task_Status"/>
                        <w:tag w:val="Task_Status"/>
                        <w:id w:val="124704973"/>
                        <w:showingPlcHdr/>
                        <w:text/>
                      </w:sdtPr>
                      <w:sdtContent>
                        <w:r>
                          <w:rPr>
                            <w:rFonts w:ascii="Aptos" w:hAnsi="Aptos" w:eastAsia="Aptos"/>
                            <w:b w:val="0"/>
                            <w:color w:val="333333"/>
                            <w:sz w:val="16"/>
                          </w:rPr>
                          <w:t>Pending manager approval</w:t>
                        </w:r>
                      </w:sdtContent>
                    </w:sdt>
                  </w:p>
                </w:tc>
              </w:tr>
            </w:sdtContent>
          </w:sdt>
          <w:sdt>
            <w:sdtPr>
              <w:id w:val="250720223"/>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ask_No"/>
                        <w:tag w:val="Task_No"/>
                        <w:id w:val="35285918"/>
                        <w:showingPlcHdr/>
                        <w:text/>
                      </w:sdtPr>
                      <w:sdtContent>
                        <w:r>
                          <w:rPr>
                            <w:rFonts w:ascii="Aptos" w:hAnsi="Aptos" w:eastAsia="Aptos"/>
                            <w:b w:val="0"/>
                            <w:color w:val="333333"/>
                            <w:sz w:val="16"/>
                          </w:rPr>
                          <w:t>WO-2026-1002</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Task_Name"/>
                        <w:tag w:val="Task_Name"/>
                        <w:id w:val="159890545"/>
                        <w:showingPlcHdr/>
                        <w:text/>
                      </w:sdtPr>
                      <w:sdtContent>
                        <w:r>
                          <w:rPr>
                            <w:rFonts w:ascii="Aptos" w:hAnsi="Aptos" w:eastAsia="Aptos"/>
                            <w:b w:val="0"/>
                            <w:color w:val="333333"/>
                            <w:sz w:val="16"/>
                          </w:rPr>
                          <w:t>Priya Nair</w:t>
                        </w:r>
                      </w:sdtContent>
                    </w:sdt>
                  </w:p>
                </w:tc>
                <w:tc>
                  <w:tcPr>
                    <w:tcW w:type="dxa" w:w="3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ask_Description"/>
                        <w:tag w:val="Task_Description"/>
                        <w:id w:val="227033137"/>
                        <w:showingPlcHdr/>
                        <w:text/>
                      </w:sdtPr>
                      <w:sdtContent>
                        <w:r>
                          <w:rPr>
                            <w:rFonts w:ascii="Aptos" w:hAnsi="Aptos" w:eastAsia="Aptos"/>
                            <w:b w:val="0"/>
                            <w:color w:val="333333"/>
                            <w:sz w:val="16"/>
                          </w:rPr>
                          <w:t>Task Description sample value for Work Order with realistic business context</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wner"/>
                        <w:tag w:val="Owner"/>
                        <w:id w:val="144700178"/>
                        <w:showingPlcHdr/>
                        <w:text/>
                      </w:sdtPr>
                      <w:sdtContent>
                        <w:r>
                          <w:rPr>
                            <w:rFonts w:ascii="Aptos" w:hAnsi="Aptos" w:eastAsia="Aptos"/>
                            <w:b w:val="0"/>
                            <w:color w:val="333333"/>
                            <w:sz w:val="16"/>
                          </w:rPr>
                          <w:t>Priya Nair</w:t>
                        </w:r>
                      </w:sdtContent>
                    </w:sdt>
                  </w:p>
                </w:tc>
                <w:tc>
                  <w:tcPr>
                    <w:tcW w:type="dxa" w:w="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stimated_Hours"/>
                        <w:tag w:val="Estimated_Hours"/>
                        <w:id w:val="211677375"/>
                        <w:showingPlcHdr/>
                        <w:text/>
                      </w:sdtPr>
                      <w:sdtContent>
                        <w:r>
                          <w:rPr>
                            <w:rFonts w:ascii="Aptos" w:hAnsi="Aptos" w:eastAsia="Aptos"/>
                            <w:b w:val="0"/>
                            <w:color w:val="333333"/>
                            <w:sz w:val="16"/>
                          </w:rPr>
                          <w:t>6</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mount"/>
                        <w:tag w:val="Amount"/>
                        <w:id w:val="71157843"/>
                        <w:showingPlcHdr/>
                        <w:text/>
                      </w:sdtPr>
                      <w:sdtContent>
                        <w:r>
                          <w:rPr>
                            <w:rFonts w:ascii="Aptos" w:hAnsi="Aptos" w:eastAsia="Aptos"/>
                            <w:b w:val="0"/>
                            <w:color w:val="333333"/>
                            <w:sz w:val="16"/>
                          </w:rPr>
                          <w:t>7,350.00</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Task_Status"/>
                        <w:tag w:val="Task_Status"/>
                        <w:id w:val="124704973"/>
                        <w:showingPlcHdr/>
                        <w:text/>
                      </w:sdtPr>
                      <w:sdtContent>
                        <w:r>
                          <w:rPr>
                            <w:rFonts w:ascii="Aptos" w:hAnsi="Aptos" w:eastAsia="Aptos"/>
                            <w:b w:val="0"/>
                            <w:color w:val="333333"/>
                            <w:sz w:val="16"/>
                          </w:rPr>
                          <w:t>Ready for customer review</w:t>
                        </w:r>
                      </w:sdtContent>
                    </w:sdt>
                  </w:p>
                </w:tc>
              </w:tr>
            </w:sdtContent>
          </w:sdt>
          <w:sdt>
            <w:sdtPr>
              <w:id w:val="250720223"/>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ask_No"/>
                        <w:tag w:val="Task_No"/>
                        <w:id w:val="35285918"/>
                        <w:showingPlcHdr/>
                        <w:text/>
                      </w:sdtPr>
                      <w:sdtContent>
                        <w:r>
                          <w:rPr>
                            <w:rFonts w:ascii="Aptos" w:hAnsi="Aptos" w:eastAsia="Aptos"/>
                            <w:b w:val="0"/>
                            <w:color w:val="333333"/>
                            <w:sz w:val="16"/>
                          </w:rPr>
                          <w:t>WO-2026-1003</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Task_Name"/>
                        <w:tag w:val="Task_Name"/>
                        <w:id w:val="159890545"/>
                        <w:showingPlcHdr/>
                        <w:text/>
                      </w:sdtPr>
                      <w:sdtContent>
                        <w:r>
                          <w:rPr>
                            <w:rFonts w:ascii="Aptos" w:hAnsi="Aptos" w:eastAsia="Aptos"/>
                            <w:b w:val="0"/>
                            <w:color w:val="333333"/>
                            <w:sz w:val="16"/>
                          </w:rPr>
                          <w:t>Marcus Hill</w:t>
                        </w:r>
                      </w:sdtContent>
                    </w:sdt>
                  </w:p>
                </w:tc>
                <w:tc>
                  <w:tcPr>
                    <w:tcW w:type="dxa" w:w="3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ask_Description"/>
                        <w:tag w:val="Task_Description"/>
                        <w:id w:val="227033137"/>
                        <w:showingPlcHdr/>
                        <w:text/>
                      </w:sdtPr>
                      <w:sdtContent>
                        <w:r>
                          <w:rPr>
                            <w:rFonts w:ascii="Aptos" w:hAnsi="Aptos" w:eastAsia="Aptos"/>
                            <w:b w:val="0"/>
                            <w:color w:val="333333"/>
                            <w:sz w:val="16"/>
                          </w:rPr>
                          <w:t>Task Description sample value for Work Order with realistic business context</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wner"/>
                        <w:tag w:val="Owner"/>
                        <w:id w:val="144700178"/>
                        <w:showingPlcHdr/>
                        <w:text/>
                      </w:sdtPr>
                      <w:sdtContent>
                        <w:r>
                          <w:rPr>
                            <w:rFonts w:ascii="Aptos" w:hAnsi="Aptos" w:eastAsia="Aptos"/>
                            <w:b w:val="0"/>
                            <w:color w:val="333333"/>
                            <w:sz w:val="16"/>
                          </w:rPr>
                          <w:t>Marcus Hill</w:t>
                        </w:r>
                      </w:sdtContent>
                    </w:sdt>
                  </w:p>
                </w:tc>
                <w:tc>
                  <w:tcPr>
                    <w:tcW w:type="dxa" w:w="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stimated_Hours"/>
                        <w:tag w:val="Estimated_Hours"/>
                        <w:id w:val="211677375"/>
                        <w:showingPlcHdr/>
                        <w:text/>
                      </w:sdtPr>
                      <w:sdtContent>
                        <w:r>
                          <w:rPr>
                            <w:rFonts w:ascii="Aptos" w:hAnsi="Aptos" w:eastAsia="Aptos"/>
                            <w:b w:val="0"/>
                            <w:color w:val="333333"/>
                            <w:sz w:val="16"/>
                          </w:rPr>
                          <w:t>9</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mount"/>
                        <w:tag w:val="Amount"/>
                        <w:id w:val="71157843"/>
                        <w:showingPlcHdr/>
                        <w:text/>
                      </w:sdtPr>
                      <w:sdtContent>
                        <w:r>
                          <w:rPr>
                            <w:rFonts w:ascii="Aptos" w:hAnsi="Aptos" w:eastAsia="Aptos"/>
                            <w:b w:val="0"/>
                            <w:color w:val="333333"/>
                            <w:sz w:val="16"/>
                          </w:rPr>
                          <w:t>8,625.00</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Task_Status"/>
                        <w:tag w:val="Task_Status"/>
                        <w:id w:val="124704973"/>
                        <w:showingPlcHdr/>
                        <w:text/>
                      </w:sdtPr>
                      <w:sdtContent>
                        <w:r>
                          <w:rPr>
                            <w:rFonts w:ascii="Aptos" w:hAnsi="Aptos" w:eastAsia="Aptos"/>
                            <w:b w:val="0"/>
                            <w:color w:val="333333"/>
                            <w:sz w:val="16"/>
                          </w:rPr>
                          <w:t>Completed pending signoff</w:t>
                        </w:r>
                      </w:sdtContent>
                    </w:sdt>
                  </w:p>
                </w:tc>
              </w:tr>
            </w:sdtContent>
          </w:sdt>
          <w:sdt>
            <w:sdtPr>
              <w:id w:val="250720223"/>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ask_No"/>
                        <w:tag w:val="Task_No"/>
                        <w:id w:val="35285918"/>
                        <w:showingPlcHdr/>
                        <w:text/>
                      </w:sdtPr>
                      <w:sdtContent>
                        <w:r>
                          <w:rPr>
                            <w:rFonts w:ascii="Aptos" w:hAnsi="Aptos" w:eastAsia="Aptos"/>
                            <w:b w:val="0"/>
                            <w:color w:val="333333"/>
                            <w:sz w:val="16"/>
                          </w:rPr>
                          <w:t>WO-2026-1004</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Task_Name"/>
                        <w:tag w:val="Task_Name"/>
                        <w:id w:val="159890545"/>
                        <w:showingPlcHdr/>
                        <w:text/>
                      </w:sdtPr>
                      <w:sdtContent>
                        <w:r>
                          <w:rPr>
                            <w:rFonts w:ascii="Aptos" w:hAnsi="Aptos" w:eastAsia="Aptos"/>
                            <w:b w:val="0"/>
                            <w:color w:val="333333"/>
                            <w:sz w:val="16"/>
                          </w:rPr>
                          <w:t>Sofia Martinez</w:t>
                        </w:r>
                      </w:sdtContent>
                    </w:sdt>
                  </w:p>
                </w:tc>
                <w:tc>
                  <w:tcPr>
                    <w:tcW w:type="dxa" w:w="3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ask_Description"/>
                        <w:tag w:val="Task_Description"/>
                        <w:id w:val="227033137"/>
                        <w:showingPlcHdr/>
                        <w:text/>
                      </w:sdtPr>
                      <w:sdtContent>
                        <w:r>
                          <w:rPr>
                            <w:rFonts w:ascii="Aptos" w:hAnsi="Aptos" w:eastAsia="Aptos"/>
                            <w:b w:val="0"/>
                            <w:color w:val="333333"/>
                            <w:sz w:val="16"/>
                          </w:rPr>
                          <w:t>Task Description sample value for Work Order with realistic business context</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wner"/>
                        <w:tag w:val="Owner"/>
                        <w:id w:val="144700178"/>
                        <w:showingPlcHdr/>
                        <w:text/>
                      </w:sdtPr>
                      <w:sdtContent>
                        <w:r>
                          <w:rPr>
                            <w:rFonts w:ascii="Aptos" w:hAnsi="Aptos" w:eastAsia="Aptos"/>
                            <w:b w:val="0"/>
                            <w:color w:val="333333"/>
                            <w:sz w:val="16"/>
                          </w:rPr>
                          <w:t>Sofia Martinez</w:t>
                        </w:r>
                      </w:sdtContent>
                    </w:sdt>
                  </w:p>
                </w:tc>
                <w:tc>
                  <w:tcPr>
                    <w:tcW w:type="dxa" w:w="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stimated_Hours"/>
                        <w:tag w:val="Estimated_Hours"/>
                        <w:id w:val="211677375"/>
                        <w:showingPlcHdr/>
                        <w:text/>
                      </w:sdtPr>
                      <w:sdtContent>
                        <w:r>
                          <w:rPr>
                            <w:rFonts w:ascii="Aptos" w:hAnsi="Aptos" w:eastAsia="Aptos"/>
                            <w:b w:val="0"/>
                            <w:color w:val="333333"/>
                            <w:sz w:val="16"/>
                          </w:rPr>
                          <w:t>12</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mount"/>
                        <w:tag w:val="Amount"/>
                        <w:id w:val="71157843"/>
                        <w:showingPlcHdr/>
                        <w:text/>
                      </w:sdtPr>
                      <w:sdtContent>
                        <w:r>
                          <w:rPr>
                            <w:rFonts w:ascii="Aptos" w:hAnsi="Aptos" w:eastAsia="Aptos"/>
                            <w:b w:val="0"/>
                            <w:color w:val="333333"/>
                            <w:sz w:val="16"/>
                          </w:rPr>
                          <w:t>9,900.00</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Task_Status"/>
                        <w:tag w:val="Task_Status"/>
                        <w:id w:val="124704973"/>
                        <w:showingPlcHdr/>
                        <w:text/>
                      </w:sdtPr>
                      <w:sdtContent>
                        <w:r>
                          <w:rPr>
                            <w:rFonts w:ascii="Aptos" w:hAnsi="Aptos" w:eastAsia="Aptos"/>
                            <w:b w:val="0"/>
                            <w:color w:val="333333"/>
                            <w:sz w:val="16"/>
                          </w:rPr>
                          <w:t>In progress</w:t>
                        </w:r>
                      </w:sdtContent>
                    </w:sdt>
                  </w:p>
                </w:tc>
              </w:tr>
            </w:sdtContent>
          </w:sdt>
        </w:sdtContent>
      </w:sdt>
    </w:tbl>
    <w:p>
      <w:pPr>
        <w:spacing w:before="0" w:after="130" w:line="240" w:lineRule="auto"/>
      </w:pPr>
    </w:p>
    <w:tbl>
      <w:tblPr>
        <w:tblW w:type="dxa" w:w="4200"/>
        <w:jc w:val="right"/>
        <w:tblLook w:firstColumn="1" w:firstRow="1" w:lastColumn="0" w:lastRow="0" w:noHBand="0" w:noVBand="1" w:val="04A0"/>
      </w:tblPr>
      <w:tblGrid>
        <w:gridCol w:w="5075"/>
        <w:gridCol w:w="5075"/>
      </w:tblGrid>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r>
              <w:rPr>
                <w:rFonts w:ascii="Aptos" w:hAnsi="Aptos" w:eastAsia="Aptos"/>
                <w:b/>
                <w:color w:val="333333"/>
                <w:sz w:val="17"/>
              </w:rPr>
              <w:t>Estimated Total</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sdt>
              <w:sdtPr>
                <w:rPr>
                  <w:rFonts w:ascii="Aptos" w:hAnsi="Aptos" w:eastAsia="Aptos"/>
                  <w:b/>
                  <w:color w:val="333333"/>
                  <w:sz w:val="17"/>
                </w:rPr>
                <w:alias w:val="Estimated_Total"/>
                <w:tag w:val="Estimated_Total"/>
                <w:id w:val="114647514"/>
                <w:showingPlcHdr/>
                <w:text/>
              </w:sdtPr>
              <w:sdtContent>
                <w:r>
                  <w:rPr>
                    <w:rFonts w:ascii="Aptos" w:hAnsi="Aptos" w:eastAsia="Aptos"/>
                    <w:b/>
                    <w:color w:val="333333"/>
                    <w:sz w:val="17"/>
                  </w:rPr>
                  <w:t>15,000.00</w:t>
                </w:r>
              </w:sdtContent>
            </w:sdt>
          </w:p>
        </w:tc>
      </w:tr>
    </w:tbl>
    <w:p>
      <w:pPr>
        <w:spacing w:before="200" w:after="100" w:line="252" w:lineRule="auto"/>
      </w:pPr>
      <w:r>
        <w:rPr>
          <w:rFonts w:ascii="Aptos" w:hAnsi="Aptos" w:eastAsia="Aptos"/>
          <w:b/>
          <w:color w:val="146FF6"/>
          <w:sz w:val="22"/>
        </w:rPr>
        <w:t>Terms and Notes</w:t>
      </w:r>
    </w:p>
    <w:tbl>
      <w:tblPr>
        <w:tblW w:type="dxa" w:w="10000"/>
        <w:jc w:val="center"/>
        <w:tblLook w:firstColumn="1" w:firstRow="1" w:lastColumn="0" w:lastRow="0" w:noHBand="0" w:noVBand="1" w:val="04A0"/>
      </w:tblPr>
      <w:tblGrid>
        <w:gridCol w:w="5075"/>
        <w:gridCol w:w="5075"/>
      </w:tblGrid>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Payment / Settlement Terms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Payment_Terms"/>
                <w:tag w:val="Payment_Terms"/>
                <w:id w:val="90933211"/>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Delivery / Processing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Delivery_Terms"/>
                <w:tag w:val="Delivery_Terms"/>
                <w:id w:val="57721028"/>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Additional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Additional_Notes"/>
                <w:tag w:val="Additional_Notes"/>
                <w:id w:val="54858845"/>
                <w:showingPlcHdr/>
                <w:text/>
              </w:sdtPr>
              <w:sdtContent>
                <w:r>
                  <w:rPr>
                    <w:rFonts w:ascii="Aptos" w:hAnsi="Aptos" w:eastAsia="Aptos"/>
                    <w:b w:val="0"/>
                    <w:color w:val="333333"/>
                    <w:sz w:val="16"/>
                  </w:rPr>
                  <w:t>WO-2026-1001</w:t>
                </w:r>
              </w:sdtContent>
            </w:sdt>
          </w:p>
        </w:tc>
      </w:tr>
    </w:tbl>
    <w:p>
      <w:pPr>
        <w:spacing w:before="200" w:after="100" w:line="252" w:lineRule="auto"/>
      </w:pPr>
      <w:r>
        <w:rPr>
          <w:rFonts w:ascii="Aptos" w:hAnsi="Aptos" w:eastAsia="Aptos"/>
          <w:b/>
          <w:color w:val="146FF6"/>
          <w:sz w:val="22"/>
        </w:rPr>
        <w:t>Approval and Signature</w:t>
      </w:r>
    </w:p>
    <w:tbl>
      <w:tblPr>
        <w:tblW w:type="dxa" w:w="10000"/>
        <w:jc w:val="center"/>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Customer Signature</w:t>
            </w:r>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Technician Signature</w:t>
            </w:r>
          </w:p>
        </w:tc>
      </w:tr>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Customer_Signature"/>
                <w:tag w:val="Customer_Signature"/>
                <w:id w:val="198304080"/>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1" name="Picture 1"/>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Technician_Signature"/>
                <w:tag w:val="Technician_Signature"/>
                <w:id w:val="161935127"/>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2" name="Picture 2"/>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r>
    </w:tbl>
    <w:p>
      <w:pPr>
        <w:sectPr>
          <w:headerReference w:type="default" r:id="rId9"/>
          <w:footerReference w:type="default" r:id="rId10"/>
          <w:pgSz w:w="11909" w:h="16834"/>
          <w:pgMar w:top="822" w:right="879" w:bottom="822" w:left="879" w:header="720" w:footer="720" w:gutter="0"/>
          <w:cols w:space="720"/>
          <w:docGrid w:linePitch="360"/>
        </w:sectPr>
      </w:pPr>
    </w:p>
    <w:sectPr w:rsidR="00FC693F" w:rsidRPr="0006063C" w:rsidSect="00034616">
      <w:type w:val="continuous"/>
      <w:pgSz w:w="11909" w:h="16834"/>
      <w:pgMar w:top="822" w:right="879" w:bottom="822" w:left="8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Footer"/>
    </w:pPr>
  </w:p>
  <w:tbl>
    <w:tblPr>
      <w:tblW w:type="dxa" w:w="10000"/>
      <w:jc w:val="center"/>
      <w:tblLook w:firstColumn="1" w:firstRow="1" w:lastColumn="0" w:lastRow="0" w:noHBand="0" w:noVBand="1" w:val="04A0"/>
    </w:tblPr>
    <w:tblGrid>
      <w:gridCol w:w="5040"/>
      <w:gridCol w:w="5040"/>
    </w:tblGrid>
    <w:tr>
      <w:tc>
        <w:tcPr>
          <w:tcW w:type="dxa" w:w="7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rPr>
              <w:rFonts w:ascii="Aptos" w:hAnsi="Aptos" w:eastAsia="Aptos"/>
              <w:b w:val="0"/>
              <w:color w:val="667285"/>
              <w:sz w:val="15"/>
            </w:rPr>
            <w:t>Work Order | Customer-ready Yeeflow template</w:t>
          </w:r>
        </w:p>
      </w:tc>
      <w:tc>
        <w:tcPr>
          <w:tcW w:type="dxa" w:w="3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val="0"/>
              <w:color w:val="667285"/>
              <w:sz w:val="15"/>
            </w:rPr>
            <w:t xml:space="preserve">Page </w:t>
          </w:r>
          <w:r>
            <w:fldChar w:fldCharType="begin"/>
            <w:instrText xml:space="preserve"> PAGE </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Header"/>
    </w:pPr>
  </w:p>
  <w:tbl>
    <w:tblPr>
      <w:tblW w:type="dxa" w:w="10000"/>
      <w:jc w:val="center"/>
      <w:tblLayout w:type="fixed"/>
      <w:tblLook w:firstColumn="1" w:firstRow="1" w:lastColumn="0" w:lastRow="0" w:noHBand="0" w:noVBand="1" w:val="04A0"/>
    </w:tblPr>
    <w:tblGrid>
      <w:gridCol w:w="5040"/>
      <w:gridCol w:w="5040"/>
    </w:tblGrid>
    <w:tr>
      <w:tc>
        <w:tcPr>
          <w:tcW w:type="dxa" w:w="52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drawing>
              <wp:inline xmlns:a="http://schemas.openxmlformats.org/drawingml/2006/main" xmlns:pic="http://schemas.openxmlformats.org/drawingml/2006/picture">
                <wp:extent cx="1261872" cy="202713"/>
                <wp:docPr id="1" name="Picture 1"/>
                <wp:cNvGraphicFramePr>
                  <a:graphicFrameLocks noChangeAspect="1"/>
                </wp:cNvGraphicFramePr>
                <a:graphic>
                  <a:graphicData uri="http://schemas.openxmlformats.org/drawingml/2006/picture">
                    <pic:pic>
                      <pic:nvPicPr>
                        <pic:cNvPr id="0" name="Yeeflow_logo_Standardx25.png"/>
                        <pic:cNvPicPr/>
                      </pic:nvPicPr>
                      <pic:blipFill>
                        <a:blip r:embed="rId1"/>
                        <a:stretch>
                          <a:fillRect/>
                        </a:stretch>
                      </pic:blipFill>
                      <pic:spPr>
                        <a:xfrm>
                          <a:off x="0" y="0"/>
                          <a:ext cx="1261872" cy="202713"/>
                        </a:xfrm>
                        <a:prstGeom prst="rect"/>
                      </pic:spPr>
                    </pic:pic>
                  </a:graphicData>
                </a:graphic>
              </wp:inline>
            </w:drawing>
          </w:r>
        </w:p>
      </w:tc>
      <w:tc>
        <w:tcPr>
          <w:tcW w:type="dxa" w:w="48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color w:val="667285"/>
              <w:sz w:val="15"/>
            </w:rPr>
            <w:t>Yeeflow Business Document Template Library</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333333"/>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