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Customer Visit Report</w:t>
      </w:r>
    </w:p>
    <w:p>
      <w:r>
        <w:rPr>
          <w:rFonts w:ascii="Aptos" w:hAnsi="Aptos" w:eastAsia="Aptos"/>
          <w:b w:val="0"/>
          <w:color w:val="667285"/>
          <w:sz w:val="18"/>
        </w:rPr>
        <w:t>A customer visit report for capturing meeting context, attendees, discussion topics, commitments, and follow-up actions.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Visit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Visit_Number"/>
                <w:tag w:val="Visit_Number"/>
                <w:id w:val="129524643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Visit_Number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Visit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Visit_Date"/>
                <w:tag w:val="Visit_Date"/>
                <w:id w:val="3811387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Visit_Date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Customer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Customer_Company"/>
                <w:tag w:val="Customer_Company"/>
                <w:id w:val="18748549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Customer_Company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Customer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Company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Company"/>
                      <w:tag w:val="Customer_Company"/>
                      <w:id w:val="1874854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Customer_Company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Location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Visit_Location"/>
                      <w:tag w:val="Visit_Location"/>
                      <w:id w:val="23025991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Visit_Location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Host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Host"/>
                      <w:tag w:val="Customer_Host"/>
                      <w:id w:val="4767858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Customer_Host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Yeeflow Team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Visit Owner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Visit_Owner"/>
                      <w:tag w:val="Visit_Owner"/>
                      <w:id w:val="84063696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Visit_Owner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Account Manager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Account_Manager"/>
                      <w:tag w:val="Account_Manager"/>
                      <w:id w:val="225581114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Account_Manager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Department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epartment"/>
                      <w:tag w:val="Department"/>
                      <w:id w:val="22990055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Department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Visit Summary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Visit_Summary"/>
          <w:tag w:val="Visit_Summary"/>
          <w:id w:val="146633007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Visit_Summary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Customer Sentiment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Customer_Sentiment"/>
          <w:tag w:val="Customer_Sentiment"/>
          <w:id w:val="186215206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Customer_Sentiment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Meeting Attendees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Meeting_Attendee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19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Name</w:t>
            </w:r>
          </w:p>
        </w:tc>
        <w:tc>
          <w:tcPr>
            <w:tcW w:type="dxa" w:w="19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Company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Role</w:t>
            </w:r>
          </w:p>
        </w:tc>
        <w:tc>
          <w:tcPr>
            <w:tcW w:type="dxa" w:w="2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Email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Meeting_Attendees"/>
          <w:tag w:val="Meeting_Attendees"/>
          <w:id w:val="13438816"/>
          <w15:repeatingSection/>
        </w:sdtPr>
        <w:sdtContent>
          <w:sdt>
            <w:sdtPr>
              <w:id w:val="28015342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ttendee_No"/>
                        <w:tag w:val="Attendee_No"/>
                        <w:id w:val="9534940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Attendee_No</w:t>
                        </w:r>
                      </w:sdtContent>
                    </w:sdt>
                  </w:p>
                </w:tc>
                <w:tc>
                  <w:tcPr>
                    <w:tcW w:type="dxa" w:w="19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ttendee_Name"/>
                        <w:tag w:val="Attendee_Name"/>
                        <w:id w:val="25286125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Attendee_Name</w:t>
                        </w:r>
                      </w:sdtContent>
                    </w:sdt>
                  </w:p>
                </w:tc>
                <w:tc>
                  <w:tcPr>
                    <w:tcW w:type="dxa" w:w="19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ttendee_Company"/>
                        <w:tag w:val="Attendee_Company"/>
                        <w:id w:val="14216546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Attendee_Company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ttendee_Role"/>
                        <w:tag w:val="Attendee_Role"/>
                        <w:id w:val="19777679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Attendee_Role</w:t>
                        </w:r>
                      </w:sdtContent>
                    </w:sdt>
                  </w:p>
                </w:tc>
                <w:tc>
                  <w:tcPr>
                    <w:tcW w:type="dxa" w:w="2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ttendee_Email"/>
                        <w:tag w:val="Attendee_Email"/>
                        <w:id w:val="6424203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Attendee_Email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ttendee_Notes"/>
                        <w:tag w:val="Attendee_Notes"/>
                        <w:id w:val="11240328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Attendee_Notes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Discussion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Discussion_Item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Topic</w:t>
            </w:r>
          </w:p>
        </w:tc>
        <w:tc>
          <w:tcPr>
            <w:tcW w:type="dxa" w:w="3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Summary</w:t>
            </w:r>
          </w:p>
        </w:tc>
        <w:tc>
          <w:tcPr>
            <w:tcW w:type="dxa" w:w="14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1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Priority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Outcome</w:t>
            </w:r>
          </w:p>
        </w:tc>
      </w:tr>
      <w:sdt>
        <w:sdtPr>
          <w:alias w:val="Discussion_Items"/>
          <w:tag w:val="Discussion_Items"/>
          <w:id w:val="203429938"/>
          <w15:repeatingSection/>
        </w:sdtPr>
        <w:sdtContent>
          <w:sdt>
            <w:sdtPr>
              <w:id w:val="71878674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Topic_No"/>
                        <w:tag w:val="Topic_No"/>
                        <w:id w:val="14328885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Topic_No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iscussion_Topic"/>
                        <w:tag w:val="Discussion_Topic"/>
                        <w:id w:val="2407384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Discussion_Topic</w:t>
                        </w:r>
                      </w:sdtContent>
                    </w:sdt>
                  </w:p>
                </w:tc>
                <w:tc>
                  <w:tcPr>
                    <w:tcW w:type="dxa" w:w="3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iscussion_Summary"/>
                        <w:tag w:val="Discussion_Summary"/>
                        <w:id w:val="12423263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Discussion_Summary</w:t>
                        </w:r>
                      </w:sdtContent>
                    </w:sdt>
                  </w:p>
                </w:tc>
                <w:tc>
                  <w:tcPr>
                    <w:tcW w:type="dxa" w:w="14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Topic_Owner"/>
                        <w:tag w:val="Topic_Owner"/>
                        <w:id w:val="26123926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Topic_Owner</w:t>
                        </w:r>
                      </w:sdtContent>
                    </w:sdt>
                  </w:p>
                </w:tc>
                <w:tc>
                  <w:tcPr>
                    <w:tcW w:type="dxa" w:w="11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riority"/>
                        <w:tag w:val="Priority"/>
                        <w:id w:val="14305177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Priority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Outcome"/>
                        <w:tag w:val="Outcome"/>
                        <w:id w:val="22223412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Outcome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Follow-Up Actions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Follow_Up_Action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3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Action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Due Date</w:t>
            </w:r>
          </w:p>
        </w:tc>
        <w:tc>
          <w:tcPr>
            <w:tcW w:type="dxa" w:w="1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Comments</w:t>
            </w:r>
          </w:p>
        </w:tc>
      </w:tr>
      <w:sdt>
        <w:sdtPr>
          <w:alias w:val="Follow_Up_Actions"/>
          <w:tag w:val="Follow_Up_Actions"/>
          <w:id w:val="153285859"/>
          <w15:repeatingSection/>
        </w:sdtPr>
        <w:sdtContent>
          <w:sdt>
            <w:sdtPr>
              <w:id w:val="210483790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No"/>
                        <w:tag w:val="Action_No"/>
                        <w:id w:val="10981724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Action_No</w:t>
                        </w:r>
                      </w:sdtContent>
                    </w:sdt>
                  </w:p>
                </w:tc>
                <w:tc>
                  <w:tcPr>
                    <w:tcW w:type="dxa" w:w="3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Follow_Up_Action"/>
                        <w:tag w:val="Follow_Up_Action"/>
                        <w:id w:val="4156058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Follow_Up_Action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Owner"/>
                        <w:tag w:val="Action_Owner"/>
                        <w:id w:val="17156505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Action_Owner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ue_Date"/>
                        <w:tag w:val="Due_Date"/>
                        <w:id w:val="2355367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Due_Date</w:t>
                        </w:r>
                      </w:sdtContent>
                    </w:sdt>
                  </w:p>
                </w:tc>
                <w:tc>
                  <w:tcPr>
                    <w:tcW w:type="dxa" w:w="1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Status"/>
                        <w:tag w:val="Action_Status"/>
                        <w:id w:val="246696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Action_Status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Comments"/>
                        <w:tag w:val="Action_Comments"/>
                        <w:id w:val="26272811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Action_Comments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Next Visit Date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Next_Visit_Date"/>
                <w:tag w:val="Next_Visit_Date"/>
                <w:id w:val="11805570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Next_Visit_Date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Account Health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Account_Health"/>
                <w:tag w:val="Account_Health"/>
                <w:id w:val="226413812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Account_Health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Customer Representative Signature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Visit Owner Signature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Customer_Representative_Signature"/>
                <w:tag w:val="Customer_Representative_Signature"/>
                <w:id w:val="179033229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Visit_Owner_Signature"/>
                <w:tag w:val="Visit_Owner_Signature"/>
                <w:id w:val="95777041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Customer Visit Report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