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Service Completion Report</w:t>
      </w:r>
    </w:p>
    <w:p>
      <w:r>
        <w:rPr>
          <w:rFonts w:ascii="Aptos" w:hAnsi="Aptos" w:eastAsia="Aptos"/>
          <w:b w:val="0"/>
          <w:color w:val="667285"/>
          <w:sz w:val="18"/>
        </w:rPr>
        <w:t>A professional service completion report for documenting work performed, materials used, labor entries, customer acceptance, and completion signoff.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Service Report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Service_Report_Number"/>
                <w:tag w:val="Service_Report_Number"/>
                <w:id w:val="69321363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Service_Report_Number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Service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Service_Date"/>
                <w:tag w:val="Service_Date"/>
                <w:id w:val="55965176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Service_Date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Work Order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Work_Order_Number"/>
                <w:tag w:val="Work_Order_Number"/>
                <w:id w:val="164235567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Work_Order_Number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Customer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Company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Company"/>
                      <w:tag w:val="Customer_Company"/>
                      <w:id w:val="1874854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Customer_Company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Contact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Contact"/>
                      <w:tag w:val="Customer_Contact"/>
                      <w:id w:val="66958472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Customer_Contact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Location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ervice_Location"/>
                      <w:tag w:val="Service_Location"/>
                      <w:id w:val="24935605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Service_Location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Service Team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Technician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Lead_Technician"/>
                      <w:tag w:val="Lead_Technician"/>
                      <w:id w:val="22825094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Lead_Technician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Team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ervice_Team"/>
                      <w:tag w:val="Service_Team"/>
                      <w:id w:val="10665691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Service_Team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Supervisor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ervice_Supervisor"/>
                      <w:tag w:val="Service_Supervisor"/>
                      <w:id w:val="26382213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Service_Supervisor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Service Summary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Service_Summary"/>
          <w:tag w:val="Service_Summary"/>
          <w:id w:val="230570343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Service_Summary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Customer Acceptance Notes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Customer_Acceptance_Notes"/>
          <w:tag w:val="Customer_Acceptance_Notes"/>
          <w:id w:val="84728104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Customer_Acceptance_Notes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Service Tasks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Service_Task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1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Task</w:t>
            </w:r>
          </w:p>
        </w:tc>
        <w:tc>
          <w:tcPr>
            <w:tcW w:type="dxa" w:w="31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Description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Result</w:t>
            </w:r>
          </w:p>
        </w:tc>
        <w:tc>
          <w:tcPr>
            <w:tcW w:type="dxa" w:w="14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</w:tr>
      <w:sdt>
        <w:sdtPr>
          <w:alias w:val="Service_Tasks"/>
          <w:tag w:val="Service_Tasks"/>
          <w:id w:val="211230605"/>
          <w15:repeatingSection/>
        </w:sdtPr>
        <w:sdtContent>
          <w:sdt>
            <w:sdtPr>
              <w:id w:val="166163861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ask_No"/>
                        <w:tag w:val="Task_No"/>
                        <w:id w:val="3528591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Task_No</w:t>
                        </w:r>
                      </w:sdtContent>
                    </w:sdt>
                  </w:p>
                </w:tc>
                <w:tc>
                  <w:tcPr>
                    <w:tcW w:type="dxa" w:w="1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ask_Name"/>
                        <w:tag w:val="Task_Name"/>
                        <w:id w:val="15989054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Task_Name</w:t>
                        </w:r>
                      </w:sdtContent>
                    </w:sdt>
                  </w:p>
                </w:tc>
                <w:tc>
                  <w:tcPr>
                    <w:tcW w:type="dxa" w:w="31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ask_Description"/>
                        <w:tag w:val="Task_Description"/>
                        <w:id w:val="22703313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Task_Description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ask_Result"/>
                        <w:tag w:val="Task_Result"/>
                        <w:id w:val="1498565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Task_Result</w:t>
                        </w:r>
                      </w:sdtContent>
                    </w:sdt>
                  </w:p>
                </w:tc>
                <w:tc>
                  <w:tcPr>
                    <w:tcW w:type="dxa" w:w="14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ask_Owner"/>
                        <w:tag w:val="Task_Owner"/>
                        <w:id w:val="21743192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Task_Owner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ask_Status"/>
                        <w:tag w:val="Task_Status"/>
                        <w:id w:val="12470497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Task_Status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Materials Used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Materials_Used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Material</w:t>
            </w:r>
          </w:p>
        </w:tc>
        <w:tc>
          <w:tcPr>
            <w:tcW w:type="dxa" w:w="9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Qty</w:t>
            </w:r>
          </w:p>
        </w:tc>
        <w:tc>
          <w:tcPr>
            <w:tcW w:type="dxa" w:w="9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Unit</w:t>
            </w:r>
          </w:p>
        </w:tc>
        <w:tc>
          <w:tcPr>
            <w:tcW w:type="dxa" w:w="1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Reference</w:t>
            </w:r>
          </w:p>
        </w:tc>
        <w:tc>
          <w:tcPr>
            <w:tcW w:type="dxa" w:w="31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Materials_Used"/>
          <w:tag w:val="Materials_Used"/>
          <w:id w:val="105892261"/>
          <w15:repeatingSection/>
        </w:sdtPr>
        <w:sdtContent>
          <w:sdt>
            <w:sdtPr>
              <w:id w:val="169712854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Material_No"/>
                        <w:tag w:val="Material_No"/>
                        <w:id w:val="21701335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Material_No</w:t>
                        </w:r>
                      </w:sdtContent>
                    </w:sdt>
                  </w:p>
                </w:tc>
                <w:tc>
                  <w:tcPr>
                    <w:tcW w:type="dxa" w:w="2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Material_Name"/>
                        <w:tag w:val="Material_Name"/>
                        <w:id w:val="1774783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Material_Name</w:t>
                        </w:r>
                      </w:sdtContent>
                    </w:sdt>
                  </w:p>
                </w:tc>
                <w:tc>
                  <w:tcPr>
                    <w:tcW w:type="dxa" w:w="9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Quantity"/>
                        <w:tag w:val="Quantity"/>
                        <w:id w:val="7231359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Quantity</w:t>
                        </w:r>
                      </w:sdtContent>
                    </w:sdt>
                  </w:p>
                </w:tc>
                <w:tc>
                  <w:tcPr>
                    <w:tcW w:type="dxa" w:w="9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Unit"/>
                        <w:tag w:val="Unit"/>
                        <w:id w:val="25870831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Unit</w:t>
                        </w:r>
                      </w:sdtContent>
                    </w:sdt>
                  </w:p>
                </w:tc>
                <w:tc>
                  <w:tcPr>
                    <w:tcW w:type="dxa" w:w="1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ference_No"/>
                        <w:tag w:val="Reference_No"/>
                        <w:id w:val="22115729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Reference_No</w:t>
                        </w:r>
                      </w:sdtContent>
                    </w:sdt>
                  </w:p>
                </w:tc>
                <w:tc>
                  <w:tcPr>
                    <w:tcW w:type="dxa" w:w="31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Material_Notes"/>
                        <w:tag w:val="Material_Notes"/>
                        <w:id w:val="6469693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Material_Notes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Labor Entries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Labor_Entrie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Technician</w:t>
            </w:r>
          </w:p>
        </w:tc>
        <w:tc>
          <w:tcPr>
            <w:tcW w:type="dxa" w:w="19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Role</w:t>
            </w:r>
          </w:p>
        </w:tc>
        <w:tc>
          <w:tcPr>
            <w:tcW w:type="dxa" w:w="11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Hours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Rate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Amount</w:t>
            </w:r>
          </w:p>
        </w:tc>
      </w:tr>
      <w:sdt>
        <w:sdtPr>
          <w:alias w:val="Labor_Entries"/>
          <w:tag w:val="Labor_Entries"/>
          <w:id w:val="74735864"/>
          <w15:repeatingSection/>
        </w:sdtPr>
        <w:sdtContent>
          <w:sdt>
            <w:sdtPr>
              <w:id w:val="70922945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Labor_No"/>
                        <w:tag w:val="Labor_No"/>
                        <w:id w:val="13669096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Labor_No</w:t>
                        </w:r>
                      </w:sdtContent>
                    </w:sdt>
                  </w:p>
                </w:tc>
                <w:tc>
                  <w:tcPr>
                    <w:tcW w:type="dxa" w:w="2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echnician_Name"/>
                        <w:tag w:val="Technician_Name"/>
                        <w:id w:val="5444929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Technician_Name</w:t>
                        </w:r>
                      </w:sdtContent>
                    </w:sdt>
                  </w:p>
                </w:tc>
                <w:tc>
                  <w:tcPr>
                    <w:tcW w:type="dxa" w:w="19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echnician_Role"/>
                        <w:tag w:val="Technician_Role"/>
                        <w:id w:val="11036476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Technician_Role</w:t>
                        </w:r>
                      </w:sdtContent>
                    </w:sdt>
                  </w:p>
                </w:tc>
                <w:tc>
                  <w:tcPr>
                    <w:tcW w:type="dxa" w:w="11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Labor_Hours"/>
                        <w:tag w:val="Labor_Hours"/>
                        <w:id w:val="25095069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Labor_Hours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Hourly_Rate"/>
                        <w:tag w:val="Hourly_Rate"/>
                        <w:id w:val="2975620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Hourly_Rate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Labor_Amount"/>
                        <w:tag w:val="Labor_Amount"/>
                        <w:id w:val="17719407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Labor_Amount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Material Total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6"/>
                </w:rPr>
                <w:alias w:val="Material_Total"/>
                <w:tag w:val="Material_Total"/>
                <w:id w:val="183865539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6"/>
                  </w:rPr>
                  <w:t>Material_Total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Labor Total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6"/>
                </w:rPr>
                <w:alias w:val="Labor_Total"/>
                <w:tag w:val="Labor_Total"/>
                <w:id w:val="252905292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6"/>
                  </w:rPr>
                  <w:t>Labor_Total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Service Total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Service_Total"/>
                <w:tag w:val="Service_Total"/>
                <w:id w:val="258007950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Service_Total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3384"/>
        <w:gridCol w:w="3384"/>
        <w:gridCol w:w="3384"/>
      </w:tblGrid>
      <w:tr>
        <w:tc>
          <w:tcPr>
            <w:tcW w:type="dxa" w:w="3333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Customer Signature</w:t>
            </w:r>
          </w:p>
        </w:tc>
        <w:tc>
          <w:tcPr>
            <w:tcW w:type="dxa" w:w="3333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Evidence Photo</w:t>
            </w:r>
          </w:p>
        </w:tc>
        <w:tc>
          <w:tcPr>
            <w:tcW w:type="dxa" w:w="3333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Technician Signature</w:t>
            </w:r>
          </w:p>
        </w:tc>
      </w:tr>
      <w:tr>
        <w:tc>
          <w:tcPr>
            <w:tcW w:type="dxa" w:w="3333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Customer_Signature"/>
                <w:tag w:val="Customer_Signature"/>
                <w:id w:val="198304080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3333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Evidence_Photo"/>
                <w:tag w:val="Evidence_Photo"/>
                <w:id w:val="157557137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3333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Technician_Signature"/>
                <w:tag w:val="Technician_Signature"/>
                <w:id w:val="161935127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3" name="Picture 3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Service Completion Report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