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Change Order Request</w:t>
      </w:r>
    </w:p>
    <w:p>
      <w:r>
        <w:rPr>
          <w:rFonts w:ascii="Aptos" w:hAnsi="Aptos" w:eastAsia="Aptos"/>
          <w:b w:val="0"/>
          <w:color w:val="667285"/>
          <w:sz w:val="18"/>
        </w:rPr>
        <w:t>A construction or project change order for scope, cost, schedule, and approval impact.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Change Order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hange_Order_Number"/>
                <w:tag w:val="Change_Order_Number"/>
                <w:id w:val="11385245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Change_Order_Number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Request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quest_Date"/>
                <w:tag w:val="Request_Date"/>
                <w:id w:val="1541247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Request_Date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Project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ject_Name"/>
                <w:tag w:val="Project_Name"/>
                <w:id w:val="838816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Project_Name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Project / 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Customer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Site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ite_Location"/>
                      <w:tag w:val="Site_Location"/>
                      <w:id w:val="24935056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Site_Location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Request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Requested By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quested_By"/>
                      <w:tag w:val="Requested_By"/>
                      <w:id w:val="21192154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Requested_By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Manager"/>
                      <w:tag w:val="Project_Manager"/>
                      <w:id w:val="921621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Reason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hange_Reason_Code"/>
                      <w:tag w:val="Change_Reason_Code"/>
                      <w:id w:val="15267561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Change_Reason_Code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Change Description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hange_Description"/>
          <w:tag w:val="Change_Description"/>
          <w:id w:val="23403876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Change_Description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Reason for Change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eason_For_Change"/>
          <w:tag w:val="Reason_For_Change"/>
          <w:id w:val="23138644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Reason_For_Change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Schedule Impact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chedule_Impact"/>
          <w:tag w:val="Schedule_Impact"/>
          <w:id w:val="195790553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Schedule_Impact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Change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hang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Change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Scope Area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Impact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hange_Items"/>
          <w:tag w:val="Change_Items"/>
          <w:id w:val="221988332"/>
          <w15:repeatingSection/>
        </w:sdtPr>
        <w:sdtContent>
          <w:sdt>
            <w:sdtPr>
              <w:id w:val="232255476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ange_No"/>
                        <w:tag w:val="Change_No"/>
                        <w:id w:val="22468225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Change_No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ange_Item"/>
                        <w:tag w:val="Change_Item"/>
                        <w:id w:val="2418006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Change_Item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cope_Area"/>
                        <w:tag w:val="Scope_Area"/>
                        <w:id w:val="2269023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Scope_Area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mpact_Summary"/>
                        <w:tag w:val="Impact_Summary"/>
                        <w:id w:val="24447914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Impact_Summary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Owner"/>
                        <w:tag w:val="Item_Owner"/>
                        <w:id w:val="21845245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Item_Owner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Status"/>
                        <w:tag w:val="Item_Status"/>
                        <w:id w:val="58195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Cost Impact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st_Impact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Cost Type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 Cost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</w:tr>
      <w:sdt>
        <w:sdtPr>
          <w:alias w:val="Cost_Impact_Items"/>
          <w:tag w:val="Cost_Impact_Items"/>
          <w:id w:val="265411411"/>
          <w15:repeatingSection/>
        </w:sdtPr>
        <w:sdtContent>
          <w:sdt>
            <w:sdtPr>
              <w:id w:val="14544755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st_No"/>
                        <w:tag w:val="Cost_No"/>
                        <w:id w:val="2577034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Cost_No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st_Type"/>
                        <w:tag w:val="Cost_Type"/>
                        <w:id w:val="1796664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Cost_Type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st_Description"/>
                        <w:tag w:val="Cost_Description"/>
                        <w:id w:val="8557396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Cost_Description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ntity"/>
                        <w:tag w:val="Quantity"/>
                        <w:id w:val="723135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Quantity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_Cost"/>
                        <w:tag w:val="Unit_Cost"/>
                        <w:id w:val="1378251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Unit_Cost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st_Amount"/>
                        <w:tag w:val="Cost_Amount"/>
                        <w:id w:val="514060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Cost_Amount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History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pproval_History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Step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Approver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Approval_History"/>
          <w:tag w:val="Approval_History"/>
          <w:id w:val="122688379"/>
          <w15:repeatingSection/>
        </w:sdtPr>
        <w:sdtContent>
          <w:sdt>
            <w:sdtPr>
              <w:id w:val="12518220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Step"/>
                        <w:tag w:val="Approval_Step"/>
                        <w:id w:val="2370639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Approval_Step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Name"/>
                        <w:tag w:val="Approver_Name"/>
                        <w:id w:val="841733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Role"/>
                        <w:tag w:val="Approver_Role"/>
                        <w:id w:val="156164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Approver_Role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"/>
                        <w:tag w:val="Decision"/>
                        <w:id w:val="133536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Date"/>
                        <w:tag w:val="Decision_Date"/>
                        <w:id w:val="1013197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Decision_Date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Comments"/>
                        <w:tag w:val="Approval_Comments"/>
                        <w:id w:val="1986543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Cost Impact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Cost_Impact_Total"/>
                <w:tag w:val="Cost_Impact_Total"/>
                <w:id w:val="139025379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Cost_Impact_Total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Schedule Impact Days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Schedule_Impact_Days"/>
                <w:tag w:val="Schedule_Impact_Days"/>
                <w:id w:val="7166617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Schedule_Impact_Days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mount"/>
                <w:tag w:val="Total_Amount"/>
                <w:id w:val="14976865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Total_Amount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Authorized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uthorized_Signature"/>
                <w:tag w:val="Authorized_Signature"/>
                <w:id w:val="9140131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Change Order Request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