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Delivery Order Template</w:t>
      </w:r>
    </w:p>
    <w:p>
      <w:r>
        <w:rPr>
          <w:rFonts w:ascii="Aptos" w:hAnsi="Aptos" w:eastAsia="Aptos"/>
          <w:b w:val="0"/>
          <w:color w:val="667285"/>
          <w:sz w:val="18"/>
        </w:rPr>
        <w:t>A warehouse, transport, or logistics release document for cargo pickup, delivery assignment, and proof of delivery.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Delivery Order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Delivery_Order_Number"/>
                <w:tag w:val="Delivery_Order_Number"/>
                <w:id w:val="450576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Delivery_Order_Number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Order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rder_Date"/>
                <w:tag w:val="Order_Date"/>
                <w:id w:val="18715156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Order_Date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Delivery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Delivery_Date"/>
                <w:tag w:val="Delivery_Date"/>
                <w:id w:val="21305628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Delivery_Date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Customer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Consignee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signee_Name"/>
                      <w:tag w:val="Consignee_Name"/>
                      <w:id w:val="19746357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Consignee_Name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signee_Contact"/>
                      <w:tag w:val="Consignee_Contact"/>
                      <w:id w:val="19987640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Consignee_Contact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Delivery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Pickup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ickup_Location"/>
                      <w:tag w:val="Pickup_Location"/>
                      <w:id w:val="5538218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Pickup_Location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Delivery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livery_Location"/>
                      <w:tag w:val="Delivery_Location"/>
                      <w:id w:val="7995785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Delivery_Location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Driver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river_Name"/>
                      <w:tag w:val="Driver_Name"/>
                      <w:id w:val="13291086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Driver_Name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Pickup and Delivery Details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ickup_Delivery_Details"/>
          <w:tag w:val="Pickup_Delivery_Details"/>
          <w:id w:val="41248858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Pickup_Delivery_Details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Vehicle and Driver Information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Vehicle_Driver_Information"/>
          <w:tag w:val="Vehicle_Driver_Information"/>
          <w:id w:val="876588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Vehicle_Driver_Information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Delivery Confirmation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Delivery_Confirmation"/>
          <w:tag w:val="Delivery_Confirmation"/>
          <w:id w:val="4189547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Delivery_Confirmation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Delivery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Delivery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Item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Reference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Delivery_Items"/>
          <w:tag w:val="Delivery_Items"/>
          <w:id w:val="127198075"/>
          <w15:repeatingSection/>
        </w:sdtPr>
        <w:sdtContent>
          <w:sdt>
            <w:sdtPr>
              <w:id w:val="202211877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livery_Item_No"/>
                        <w:tag w:val="Delivery_Item_No"/>
                        <w:id w:val="24567385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Delivery_Item_No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Description"/>
                        <w:tag w:val="Item_Description"/>
                        <w:id w:val="1643637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ference_No"/>
                        <w:tag w:val="Reference_No"/>
                        <w:id w:val="22115729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Reference_No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Quantity"/>
                        <w:tag w:val="Quantity"/>
                        <w:id w:val="723135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Quantity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livery_Status"/>
                        <w:tag w:val="Delivery_Status"/>
                        <w:id w:val="19891334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Delivery_Status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tes"/>
                        <w:tag w:val="Item_Notes"/>
                        <w:id w:val="1065187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Package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Package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Package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Type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Weight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Condition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Remarks</w:t>
            </w:r>
          </w:p>
        </w:tc>
      </w:tr>
      <w:sdt>
        <w:sdtPr>
          <w:alias w:val="Package_Items"/>
          <w:tag w:val="Package_Items"/>
          <w:id w:val="181504913"/>
          <w15:repeatingSection/>
        </w:sdtPr>
        <w:sdtContent>
          <w:sdt>
            <w:sdtPr>
              <w:id w:val="6756285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ckage_No"/>
                        <w:tag w:val="Package_No"/>
                        <w:id w:val="6049899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Package_No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ckage_Description"/>
                        <w:tag w:val="Package_Description"/>
                        <w:id w:val="15895631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Package_Description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ckage_Type"/>
                        <w:tag w:val="Package_Type"/>
                        <w:id w:val="17843724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Package_Type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ckage_Weight"/>
                        <w:tag w:val="Package_Weight"/>
                        <w:id w:val="6700337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Package_Weight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ckage_Condition"/>
                        <w:tag w:val="Package_Condition"/>
                        <w:id w:val="15945461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Package_Condition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ckage_Remarks"/>
                        <w:tag w:val="Package_Remarks"/>
                        <w:id w:val="1595035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Package_Remarks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Total Packages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Total_Packages"/>
                <w:tag w:val="Total_Packages"/>
                <w:id w:val="120516897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Total_Packages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 Weight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Weight"/>
                <w:tag w:val="Total_Weight"/>
                <w:id w:val="5978925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Total_Weight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Proof Of Delivery Photo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Receiver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roof_Of_Delivery_Photo"/>
                <w:tag w:val="Proof_Of_Delivery_Photo"/>
                <w:id w:val="107227503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Receiver_Signature"/>
                <w:tag w:val="Receiver_Signature"/>
                <w:id w:val="16599774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Delivery Order Template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