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Change Request Document</w:t>
      </w:r>
    </w:p>
    <w:p>
      <w:r>
        <w:rPr>
          <w:rFonts w:ascii="Aptos" w:hAnsi="Aptos" w:eastAsia="Aptos"/>
          <w:b w:val="0"/>
          <w:color w:val="667285"/>
          <w:sz w:val="18"/>
        </w:rPr>
        <w:t>A formal change request template for documenting proposed changes, impacted systems, implementation steps, risks, and approvals.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Change Request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hange_Request_Number"/>
                <w:tag w:val="Change_Request_Number"/>
                <w:id w:val="4490427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Change_Request_Number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Request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quest_Date"/>
                <w:tag w:val="Request_Date"/>
                <w:id w:val="1541247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Request_Date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Change Type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hange_Type"/>
                <w:tag w:val="Change_Type"/>
                <w:id w:val="20980737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Change_Type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Requester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quester_Name"/>
                      <w:tag w:val="Requester_Name"/>
                      <w:id w:val="16223137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Requester_Name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Business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siness_Owner"/>
                      <w:tag w:val="Business_Owner"/>
                      <w:id w:val="1645492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Business_Owner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Change Governance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Change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hange_Manager"/>
                      <w:tag w:val="Change_Manager"/>
                      <w:id w:val="3741423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Change_Manager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xecutive_Sponsor"/>
                      <w:tag w:val="Executive_Sponsor"/>
                      <w:id w:val="6149176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Executive_Sponsor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Target Date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arget_Implementation_Date"/>
                      <w:tag w:val="Target_Implementation_Date"/>
                      <w:id w:val="6501419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Target_Implementation_Date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Change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hange_Summary"/>
          <w:tag w:val="Change_Summary"/>
          <w:id w:val="14204210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Change_Summary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Justification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Business_Justification"/>
          <w:tag w:val="Business_Justification"/>
          <w:id w:val="25700327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Business_Justification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Rollback Plan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ollback_Plan"/>
          <w:tag w:val="Rollback_Plan"/>
          <w:id w:val="76479227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Rollback_Plan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Impacted Systems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Impacted_Sys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System</w:t>
            </w:r>
          </w:p>
        </w:tc>
        <w:tc>
          <w:tcPr>
            <w:tcW w:type="dxa" w:w="3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Impact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Criticality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Impacted_Systems"/>
          <w:tag w:val="Impacted_Systems"/>
          <w:id w:val="126142492"/>
          <w15:repeatingSection/>
        </w:sdtPr>
        <w:sdtContent>
          <w:sdt>
            <w:sdtPr>
              <w:id w:val="15500161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ystem_No"/>
                        <w:tag w:val="System_No"/>
                        <w:id w:val="7215442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System_No</w:t>
                        </w:r>
                      </w:sdtContent>
                    </w:sdt>
                  </w:p>
                </w:tc>
                <w:tc>
                  <w:tcPr>
                    <w:tcW w:type="dxa" w:w="2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ystem_Name"/>
                        <w:tag w:val="System_Name"/>
                        <w:id w:val="5679875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System_Name</w:t>
                        </w:r>
                      </w:sdtContent>
                    </w:sdt>
                  </w:p>
                </w:tc>
                <w:tc>
                  <w:tcPr>
                    <w:tcW w:type="dxa" w:w="3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mpact_Description"/>
                        <w:tag w:val="Impact_Description"/>
                        <w:id w:val="2162334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Impact_Description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ystem_Owner"/>
                        <w:tag w:val="System_Owner"/>
                        <w:id w:val="410307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System_Owner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riticality"/>
                        <w:tag w:val="Criticality"/>
                        <w:id w:val="19476568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Criticality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ystem_Notes"/>
                        <w:tag w:val="System_Notes"/>
                        <w:id w:val="10829762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System_Notes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Implementation Steps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Implementation_Step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Step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Start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End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Implementation_Steps"/>
          <w:tag w:val="Implementation_Steps"/>
          <w:id w:val="230624156"/>
          <w15:repeatingSection/>
        </w:sdtPr>
        <w:sdtContent>
          <w:sdt>
            <w:sdtPr>
              <w:id w:val="15546946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No"/>
                        <w:tag w:val="Step_No"/>
                        <w:id w:val="1356793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Step_No</w:t>
                        </w:r>
                      </w:sdtContent>
                    </w:sdt>
                  </w:p>
                </w:tc>
                <w:tc>
                  <w:tcPr>
                    <w:tcW w:type="dxa" w:w="3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mplementation_Step"/>
                        <w:tag w:val="Implementation_Step"/>
                        <w:id w:val="995664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Implementation_Step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Owner"/>
                        <w:tag w:val="Step_Owner"/>
                        <w:id w:val="104777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rt_Date"/>
                        <w:tag w:val="Start_Date"/>
                        <w:id w:val="11197098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Start_Date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nd_Date"/>
                        <w:tag w:val="End_Date"/>
                        <w:id w:val="1221797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End_Date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Status"/>
                        <w:tag w:val="Step_Status"/>
                        <w:id w:val="747653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Risk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Risk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Risk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Likelihood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Impact</w:t>
            </w:r>
          </w:p>
        </w:tc>
        <w:tc>
          <w:tcPr>
            <w:tcW w:type="dxa" w:w="3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Mitigation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</w:tr>
      <w:sdt>
        <w:sdtPr>
          <w:alias w:val="Risk_Items"/>
          <w:tag w:val="Risk_Items"/>
          <w:id w:val="89141529"/>
          <w15:repeatingSection/>
        </w:sdtPr>
        <w:sdtContent>
          <w:sdt>
            <w:sdtPr>
              <w:id w:val="143366328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No"/>
                        <w:tag w:val="Risk_No"/>
                        <w:id w:val="21081920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Risk_No</w:t>
                        </w:r>
                      </w:sdtContent>
                    </w:sdt>
                  </w:p>
                </w:tc>
                <w:tc>
                  <w:tcPr>
                    <w:tcW w:type="dxa" w:w="2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Description"/>
                        <w:tag w:val="Risk_Description"/>
                        <w:id w:val="1526878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Risk_Description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ikelihood"/>
                        <w:tag w:val="Likelihood"/>
                        <w:id w:val="24852598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Likelihood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mpact"/>
                        <w:tag w:val="Impact"/>
                        <w:id w:val="10277443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Impact</w:t>
                        </w:r>
                      </w:sdtContent>
                    </w:sdt>
                  </w:p>
                </w:tc>
                <w:tc>
                  <w:tcPr>
                    <w:tcW w:type="dxa" w:w="3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tigation"/>
                        <w:tag w:val="Mitigation"/>
                        <w:id w:val="15080563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Mitigation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Owner"/>
                        <w:tag w:val="Risk_Owner"/>
                        <w:id w:val="13139952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Risk_Owner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History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pproval_History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Step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Approver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32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Approval_History"/>
          <w:tag w:val="Approval_History"/>
          <w:id w:val="122688379"/>
          <w15:repeatingSection/>
        </w:sdtPr>
        <w:sdtContent>
          <w:sdt>
            <w:sdtPr>
              <w:id w:val="125182203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Step"/>
                        <w:tag w:val="Approval_Step"/>
                        <w:id w:val="2370639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Approval_Step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Name"/>
                        <w:tag w:val="Approver_Name"/>
                        <w:id w:val="841733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Role"/>
                        <w:tag w:val="Approver_Role"/>
                        <w:id w:val="156164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Approver_Role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"/>
                        <w:tag w:val="Decision"/>
                        <w:id w:val="133536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Date"/>
                        <w:tag w:val="Decision_Date"/>
                        <w:id w:val="1013197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Decision_Date</w:t>
                        </w:r>
                      </w:sdtContent>
                    </w:sdt>
                  </w:p>
                </w:tc>
                <w:tc>
                  <w:tcPr>
                    <w:tcW w:type="dxa" w:w="32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al_Comments"/>
                        <w:tag w:val="Approval_Comments"/>
                        <w:id w:val="1986543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Approval_Comments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Estimated Cost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Estimated_Cost"/>
                <w:tag w:val="Estimated_Cost"/>
                <w:id w:val="14380028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Estimated_Cost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Target Implementation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arget_Implementation_Date"/>
                <w:tag w:val="Target_Implementation_Date"/>
                <w:id w:val="65014191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Target_Implementation_Date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Change Manager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Requester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hange_Manager_Signature"/>
                <w:tag w:val="Change_Manager_Signature"/>
                <w:id w:val="85324679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Requester_Signature"/>
                <w:tag w:val="Requester_Signature"/>
                <w:id w:val="26479708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Change Request Document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