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Customer Training Completion Certificate</w:t>
      </w:r>
    </w:p>
    <w:p>
      <w:r>
        <w:rPr>
          <w:rFonts w:ascii="Aptos" w:hAnsi="Aptos" w:eastAsia="Aptos"/>
          <w:b w:val="0"/>
          <w:color w:val="667285"/>
          <w:sz w:val="18"/>
        </w:rPr>
        <w:t>A customer-facing certificate or training completion document for users, trainers, sessions, and completion status.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Certificate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Certificate_Number"/>
                <w:tag w:val="Certificate_Number"/>
                <w:id w:val="13116533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Certificate_Number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Issue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Issue_Date"/>
                <w:tag w:val="Issue_Date"/>
                <w:id w:val="26592050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Issue_Date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Program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Training_Program"/>
                <w:tag w:val="Training_Program"/>
                <w:id w:val="2428936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Training_Program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 / Trainee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Customer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Trainee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rainee_Name"/>
                      <w:tag w:val="Trainee_Name"/>
                      <w:id w:val="221699582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Trainee_Name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Role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rainee_Role"/>
                      <w:tag w:val="Trainee_Role"/>
                      <w:id w:val="237228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Trainee_Role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Training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Trainer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rainer_Name"/>
                      <w:tag w:val="Trainer_Name"/>
                      <w:id w:val="19424026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Trainer_Name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Program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Training_Program"/>
                      <w:tag w:val="Training_Program"/>
                      <w:id w:val="24289364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Training_Program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Completion Date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mpletion_Date"/>
                      <w:tag w:val="Completion_Date"/>
                      <w:id w:val="16158678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Completion_Date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Training Program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Training_Program_Summary"/>
          <w:tag w:val="Training_Program_Summary"/>
          <w:id w:val="8265089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Training_Program_Summary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Learning Outcomes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Learning_Outcomes"/>
          <w:tag w:val="Learning_Outcomes"/>
          <w:id w:val="12669304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Learning_Outcomes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Trainer Confirmation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Trainer_Confirmation"/>
          <w:tag w:val="Trainer_Confirmation"/>
          <w:id w:val="8818796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Trainer_Confirmation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Training Sessions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Training_Session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Session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Duration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Trainer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Training_Sessions"/>
          <w:tag w:val="Training_Sessions"/>
          <w:id w:val="162572842"/>
          <w15:repeatingSection/>
        </w:sdtPr>
        <w:sdtContent>
          <w:sdt>
            <w:sdtPr>
              <w:id w:val="78246512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ession_No"/>
                        <w:tag w:val="Session_No"/>
                        <w:id w:val="25441603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Session_No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ession_Name"/>
                        <w:tag w:val="Session_Name"/>
                        <w:id w:val="18008244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Session_Name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ession_Date"/>
                        <w:tag w:val="Session_Date"/>
                        <w:id w:val="179652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Session_Date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Duration"/>
                        <w:tag w:val="Duration"/>
                        <w:id w:val="203817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Duration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Trainer_Name"/>
                        <w:tag w:val="Trainer_Name"/>
                        <w:id w:val="19424026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Trainer_Name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ession_Status"/>
                        <w:tag w:val="Session_Status"/>
                        <w:id w:val="644086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Session_Status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Attendee List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Attendee_List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Attendee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Company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Completion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Attendee_List"/>
          <w:tag w:val="Attendee_List"/>
          <w:id w:val="54165986"/>
          <w15:repeatingSection/>
        </w:sdtPr>
        <w:sdtContent>
          <w:sdt>
            <w:sdtPr>
              <w:id w:val="179626624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o"/>
                        <w:tag w:val="Attendee_No"/>
                        <w:id w:val="9534940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ame"/>
                        <w:tag w:val="Attendee_Name"/>
                        <w:id w:val="2528612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Company"/>
                        <w:tag w:val="Attendee_Company"/>
                        <w:id w:val="14216546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Attendee_Company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Role"/>
                        <w:tag w:val="Attendee_Role"/>
                        <w:id w:val="19777679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Attendee_Role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pletion_Status"/>
                        <w:tag w:val="Completion_Status"/>
                        <w:id w:val="109059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Completion_Status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ttendee_Notes"/>
                        <w:tag w:val="Attendee_Notes"/>
                        <w:id w:val="11240328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Attendee_Notes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Completed Sessions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ompleted_Sessions"/>
                <w:tag w:val="Completed_Sessions"/>
                <w:id w:val="1119506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Completed_Sessions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Completion Status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Completion_Status"/>
                <w:tag w:val="Completion_Status"/>
                <w:id w:val="1090598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Completion_Status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Company Stamp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Trainer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ompany_Stamp"/>
                <w:tag w:val="Company_Stamp"/>
                <w:id w:val="5466208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Trainer_Signature"/>
                <w:tag w:val="Trainer_Signature"/>
                <w:id w:val="20612277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Customer Training Completion Certificate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