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body>
    <w:p>
      <w:pPr>
        <w:spacing w:before="80" w:after="40" w:line="252" w:lineRule="auto"/>
      </w:pPr>
      <w:r>
        <w:rPr>
          <w:rFonts w:ascii="Aptos" w:hAnsi="Aptos" w:eastAsia="Aptos"/>
          <w:b/>
          <w:color w:val="146FF6"/>
          <w:sz w:val="46"/>
        </w:rPr>
        <w:t>Site Inspection Report</w:t>
      </w:r>
    </w:p>
    <w:p>
      <w:r>
        <w:rPr>
          <w:rFonts w:ascii="Aptos" w:hAnsi="Aptos" w:eastAsia="Aptos"/>
          <w:b w:val="0"/>
          <w:color w:val="667285"/>
          <w:sz w:val="18"/>
        </w:rPr>
        <w:t>A construction, facilities, or field inspection report for site condition, safety, quality, and corrective actions.</w:t>
      </w:r>
    </w:p>
    <w:p>
      <w:pPr>
        <w:spacing w:before="200" w:after="100" w:line="252" w:lineRule="auto"/>
      </w:pPr>
      <w:r>
        <w:rPr>
          <w:rFonts w:ascii="Aptos" w:hAnsi="Aptos" w:eastAsia="Aptos"/>
          <w:b/>
          <w:color w:val="146FF6"/>
          <w:sz w:val="22"/>
        </w:rPr>
        <w:t>Document Metadata</w:t>
      </w:r>
    </w:p>
    <w:tbl>
      <w:tblPr>
        <w:tblW w:type="dxa" w:w="10000"/>
        <w:jc w:val="center"/>
        <w:tblLayout w:type="fixed"/>
        <w:tblLook w:firstColumn="1" w:firstRow="1" w:lastColumn="0" w:lastRow="0" w:noHBand="0" w:noVBand="1" w:val="04A0"/>
      </w:tblPr>
      <w:tblGrid>
        <w:gridCol w:w="5075"/>
        <w:gridCol w:w="5075"/>
      </w:tblGrid>
      <w:tr>
        <w:tc>
          <w:tcPr>
            <w:tcW w:type="dxa" w:w="2700"/>
            <w:tcBorders>
              <w:top w:val="single" w:sz="6" w:space="0" w:color="D7DEE8"/>
              <w:left w:val="single" w:sz="6" w:space="0" w:color="D7DEE8"/>
              <w:bottom w:val="single" w:sz="6" w:space="0" w:color="D7DEE8"/>
              <w:right w:val="single" w:sz="6" w:space="0" w:color="D7DEE8"/>
              <w:insideH w:val="single" w:sz="6" w:space="0" w:color="D7DEE8"/>
              <w:insideV w:val="single" w:sz="6" w:space="0" w:color="D7DEE8"/>
            </w:tcBorders>
            <w:tcMar>
              <w:top w:w="82" w:type="dxa"/>
              <w:start w:w="110" w:type="dxa"/>
              <w:bottom w:w="82" w:type="dxa"/>
              <w:end w:w="110" w:type="dxa"/>
            </w:tcMar>
            <w:shd w:fill="EAF2FF"/>
          </w:tcPr>
          <w:p>
            <w:pPr>
              <w:spacing w:before="0" w:after="0" w:line="252" w:lineRule="auto"/>
            </w:pPr>
            <w:r>
              <w:rPr>
                <w:rFonts w:ascii="Aptos" w:hAnsi="Aptos" w:eastAsia="Aptos"/>
                <w:b/>
                <w:color w:val="667285"/>
                <w:sz w:val="17"/>
              </w:rPr>
              <w:t>Inspection Number</w:t>
            </w:r>
          </w:p>
        </w:tc>
        <w:tc>
          <w:tcPr>
            <w:tcW w:type="dxa" w:w="7300"/>
            <w:tcBorders>
              <w:top w:val="single" w:sz="6" w:space="0" w:color="D7DEE8"/>
              <w:left w:val="single" w:sz="6" w:space="0" w:color="D7DEE8"/>
              <w:bottom w:val="single" w:sz="6" w:space="0" w:color="D7DEE8"/>
              <w:right w:val="single" w:sz="6" w:space="0" w:color="D7DEE8"/>
              <w:insideH w:val="single" w:sz="6" w:space="0" w:color="D7DEE8"/>
              <w:insideV w:val="single" w:sz="6" w:space="0" w:color="D7DEE8"/>
            </w:tcBorders>
            <w:tcMar>
              <w:top w:w="82" w:type="dxa"/>
              <w:start w:w="110" w:type="dxa"/>
              <w:bottom w:w="82" w:type="dxa"/>
              <w:end w:w="110" w:type="dxa"/>
            </w:tcMar>
          </w:tcPr>
          <w:p>
            <w:pPr>
              <w:spacing w:before="0" w:after="0" w:line="252" w:lineRule="auto"/>
            </w:pPr>
            <w:sdt>
              <w:sdtPr>
                <w:rPr>
                  <w:rFonts w:ascii="Aptos" w:hAnsi="Aptos" w:eastAsia="Aptos"/>
                  <w:b w:val="0"/>
                  <w:color w:val="333333"/>
                  <w:sz w:val="17"/>
                </w:rPr>
                <w:alias w:val="Inspection_Number"/>
                <w:tag w:val="Inspection_Number"/>
                <w:id w:val="129100176"/>
                <w:showingPlcHdr/>
                <w:text/>
              </w:sdtPr>
              <w:sdtContent>
                <w:r>
                  <w:rPr>
                    <w:rFonts w:ascii="Aptos" w:hAnsi="Aptos" w:eastAsia="Aptos"/>
                    <w:b w:val="0"/>
                    <w:color w:val="333333"/>
                    <w:sz w:val="17"/>
                  </w:rPr>
                  <w:t>Inspection_Number</w:t>
                </w:r>
              </w:sdtContent>
            </w:sdt>
          </w:p>
        </w:tc>
      </w:tr>
      <w:tr>
        <w:tc>
          <w:tcPr>
            <w:tcW w:type="dxa" w:w="2700"/>
            <w:tcBorders>
              <w:top w:val="single" w:sz="6" w:space="0" w:color="D7DEE8"/>
              <w:left w:val="single" w:sz="6" w:space="0" w:color="D7DEE8"/>
              <w:bottom w:val="single" w:sz="6" w:space="0" w:color="D7DEE8"/>
              <w:right w:val="single" w:sz="6" w:space="0" w:color="D7DEE8"/>
              <w:insideH w:val="single" w:sz="6" w:space="0" w:color="D7DEE8"/>
              <w:insideV w:val="single" w:sz="6" w:space="0" w:color="D7DEE8"/>
            </w:tcBorders>
            <w:tcMar>
              <w:top w:w="82" w:type="dxa"/>
              <w:start w:w="110" w:type="dxa"/>
              <w:bottom w:w="82" w:type="dxa"/>
              <w:end w:w="110" w:type="dxa"/>
            </w:tcMar>
            <w:shd w:fill="EAF2FF"/>
          </w:tcPr>
          <w:p>
            <w:pPr>
              <w:spacing w:before="0" w:after="0" w:line="252" w:lineRule="auto"/>
            </w:pPr>
            <w:r>
              <w:rPr>
                <w:rFonts w:ascii="Aptos" w:hAnsi="Aptos" w:eastAsia="Aptos"/>
                <w:b/>
                <w:color w:val="667285"/>
                <w:sz w:val="17"/>
              </w:rPr>
              <w:t>Inspection Date</w:t>
            </w:r>
          </w:p>
        </w:tc>
        <w:tc>
          <w:tcPr>
            <w:tcW w:type="dxa" w:w="7300"/>
            <w:tcBorders>
              <w:top w:val="single" w:sz="6" w:space="0" w:color="D7DEE8"/>
              <w:left w:val="single" w:sz="6" w:space="0" w:color="D7DEE8"/>
              <w:bottom w:val="single" w:sz="6" w:space="0" w:color="D7DEE8"/>
              <w:right w:val="single" w:sz="6" w:space="0" w:color="D7DEE8"/>
              <w:insideH w:val="single" w:sz="6" w:space="0" w:color="D7DEE8"/>
              <w:insideV w:val="single" w:sz="6" w:space="0" w:color="D7DEE8"/>
            </w:tcBorders>
            <w:tcMar>
              <w:top w:w="82" w:type="dxa"/>
              <w:start w:w="110" w:type="dxa"/>
              <w:bottom w:w="82" w:type="dxa"/>
              <w:end w:w="110" w:type="dxa"/>
            </w:tcMar>
          </w:tcPr>
          <w:p>
            <w:pPr>
              <w:spacing w:before="0" w:after="0" w:line="252" w:lineRule="auto"/>
            </w:pPr>
            <w:sdt>
              <w:sdtPr>
                <w:rPr>
                  <w:rFonts w:ascii="Aptos" w:hAnsi="Aptos" w:eastAsia="Aptos"/>
                  <w:b w:val="0"/>
                  <w:color w:val="333333"/>
                  <w:sz w:val="17"/>
                </w:rPr>
                <w:alias w:val="Inspection_Date"/>
                <w:tag w:val="Inspection_Date"/>
                <w:id w:val="143523079"/>
                <w:showingPlcHdr/>
                <w:text/>
              </w:sdtPr>
              <w:sdtContent>
                <w:r>
                  <w:rPr>
                    <w:rFonts w:ascii="Aptos" w:hAnsi="Aptos" w:eastAsia="Aptos"/>
                    <w:b w:val="0"/>
                    <w:color w:val="333333"/>
                    <w:sz w:val="17"/>
                  </w:rPr>
                  <w:t>Inspection_Date</w:t>
                </w:r>
              </w:sdtContent>
            </w:sdt>
          </w:p>
        </w:tc>
      </w:tr>
      <w:tr>
        <w:tc>
          <w:tcPr>
            <w:tcW w:type="dxa" w:w="2700"/>
            <w:tcBorders>
              <w:top w:val="single" w:sz="6" w:space="0" w:color="D7DEE8"/>
              <w:left w:val="single" w:sz="6" w:space="0" w:color="D7DEE8"/>
              <w:bottom w:val="single" w:sz="6" w:space="0" w:color="D7DEE8"/>
              <w:right w:val="single" w:sz="6" w:space="0" w:color="D7DEE8"/>
              <w:insideH w:val="single" w:sz="6" w:space="0" w:color="D7DEE8"/>
              <w:insideV w:val="single" w:sz="6" w:space="0" w:color="D7DEE8"/>
            </w:tcBorders>
            <w:tcMar>
              <w:top w:w="82" w:type="dxa"/>
              <w:start w:w="110" w:type="dxa"/>
              <w:bottom w:w="82" w:type="dxa"/>
              <w:end w:w="110" w:type="dxa"/>
            </w:tcMar>
            <w:shd w:fill="EAF2FF"/>
          </w:tcPr>
          <w:p>
            <w:pPr>
              <w:spacing w:before="0" w:after="0" w:line="252" w:lineRule="auto"/>
            </w:pPr>
            <w:r>
              <w:rPr>
                <w:rFonts w:ascii="Aptos" w:hAnsi="Aptos" w:eastAsia="Aptos"/>
                <w:b/>
                <w:color w:val="667285"/>
                <w:sz w:val="17"/>
              </w:rPr>
              <w:t>Project</w:t>
            </w:r>
          </w:p>
        </w:tc>
        <w:tc>
          <w:tcPr>
            <w:tcW w:type="dxa" w:w="7300"/>
            <w:tcBorders>
              <w:top w:val="single" w:sz="6" w:space="0" w:color="D7DEE8"/>
              <w:left w:val="single" w:sz="6" w:space="0" w:color="D7DEE8"/>
              <w:bottom w:val="single" w:sz="6" w:space="0" w:color="D7DEE8"/>
              <w:right w:val="single" w:sz="6" w:space="0" w:color="D7DEE8"/>
              <w:insideH w:val="single" w:sz="6" w:space="0" w:color="D7DEE8"/>
              <w:insideV w:val="single" w:sz="6" w:space="0" w:color="D7DEE8"/>
            </w:tcBorders>
            <w:tcMar>
              <w:top w:w="82" w:type="dxa"/>
              <w:start w:w="110" w:type="dxa"/>
              <w:bottom w:w="82" w:type="dxa"/>
              <w:end w:w="110" w:type="dxa"/>
            </w:tcMar>
          </w:tcPr>
          <w:p>
            <w:pPr>
              <w:spacing w:before="0" w:after="0" w:line="252" w:lineRule="auto"/>
            </w:pPr>
            <w:sdt>
              <w:sdtPr>
                <w:rPr>
                  <w:rFonts w:ascii="Aptos" w:hAnsi="Aptos" w:eastAsia="Aptos"/>
                  <w:b w:val="0"/>
                  <w:color w:val="333333"/>
                  <w:sz w:val="17"/>
                </w:rPr>
                <w:alias w:val="Project_Name"/>
                <w:tag w:val="Project_Name"/>
                <w:id w:val="83881629"/>
                <w:showingPlcHdr/>
                <w:text/>
              </w:sdtPr>
              <w:sdtContent>
                <w:r>
                  <w:rPr>
                    <w:rFonts w:ascii="Aptos" w:hAnsi="Aptos" w:eastAsia="Aptos"/>
                    <w:b w:val="0"/>
                    <w:color w:val="333333"/>
                    <w:sz w:val="17"/>
                  </w:rPr>
                  <w:t>Project_Name</w:t>
                </w:r>
              </w:sdtContent>
            </w:sdt>
          </w:p>
        </w:tc>
      </w:tr>
      <w:tr>
        <w:tc>
          <w:tcPr>
            <w:tcW w:type="dxa" w:w="2700"/>
            <w:tcBorders>
              <w:top w:val="single" w:sz="6" w:space="0" w:color="D7DEE8"/>
              <w:left w:val="single" w:sz="6" w:space="0" w:color="D7DEE8"/>
              <w:bottom w:val="single" w:sz="6" w:space="0" w:color="D7DEE8"/>
              <w:right w:val="single" w:sz="6" w:space="0" w:color="D7DEE8"/>
              <w:insideH w:val="single" w:sz="6" w:space="0" w:color="D7DEE8"/>
              <w:insideV w:val="single" w:sz="6" w:space="0" w:color="D7DEE8"/>
            </w:tcBorders>
            <w:tcMar>
              <w:top w:w="82" w:type="dxa"/>
              <w:start w:w="110" w:type="dxa"/>
              <w:bottom w:w="82" w:type="dxa"/>
              <w:end w:w="110" w:type="dxa"/>
            </w:tcMar>
            <w:shd w:fill="EAF2FF"/>
          </w:tcPr>
          <w:p>
            <w:pPr>
              <w:spacing w:before="0" w:after="0" w:line="252" w:lineRule="auto"/>
            </w:pPr>
            <w:r>
              <w:rPr>
                <w:rFonts w:ascii="Aptos" w:hAnsi="Aptos" w:eastAsia="Aptos"/>
                <w:b/>
                <w:color w:val="667285"/>
                <w:sz w:val="17"/>
              </w:rPr>
              <w:t>Status</w:t>
            </w:r>
          </w:p>
        </w:tc>
        <w:tc>
          <w:tcPr>
            <w:tcW w:type="dxa" w:w="7300"/>
            <w:tcBorders>
              <w:top w:val="single" w:sz="6" w:space="0" w:color="D7DEE8"/>
              <w:left w:val="single" w:sz="6" w:space="0" w:color="D7DEE8"/>
              <w:bottom w:val="single" w:sz="6" w:space="0" w:color="D7DEE8"/>
              <w:right w:val="single" w:sz="6" w:space="0" w:color="D7DEE8"/>
              <w:insideH w:val="single" w:sz="6" w:space="0" w:color="D7DEE8"/>
              <w:insideV w:val="single" w:sz="6" w:space="0" w:color="D7DEE8"/>
            </w:tcBorders>
            <w:tcMar>
              <w:top w:w="82" w:type="dxa"/>
              <w:start w:w="110" w:type="dxa"/>
              <w:bottom w:w="82" w:type="dxa"/>
              <w:end w:w="110" w:type="dxa"/>
            </w:tcMar>
          </w:tcPr>
          <w:p>
            <w:pPr>
              <w:spacing w:before="0" w:after="0" w:line="252" w:lineRule="auto"/>
            </w:pPr>
            <w:sdt>
              <w:sdtPr>
                <w:rPr>
                  <w:rFonts w:ascii="Aptos" w:hAnsi="Aptos" w:eastAsia="Aptos"/>
                  <w:b w:val="0"/>
                  <w:color w:val="333333"/>
                  <w:sz w:val="17"/>
                </w:rPr>
                <w:alias w:val="Approval_Status"/>
                <w:tag w:val="Approval_Status"/>
                <w:id w:val="260157695"/>
                <w:showingPlcHdr/>
                <w:text/>
              </w:sdtPr>
              <w:sdtContent>
                <w:r>
                  <w:rPr>
                    <w:rFonts w:ascii="Aptos" w:hAnsi="Aptos" w:eastAsia="Aptos"/>
                    <w:b w:val="0"/>
                    <w:color w:val="333333"/>
                    <w:sz w:val="17"/>
                  </w:rPr>
                  <w:t>Approval_Status</w:t>
                </w:r>
              </w:sdtContent>
            </w:sdt>
          </w:p>
        </w:tc>
      </w:tr>
    </w:tbl>
    <w:p>
      <w:pPr>
        <w:spacing w:before="200" w:after="100" w:line="252" w:lineRule="auto"/>
      </w:pPr>
      <w:r>
        <w:rPr>
          <w:rFonts w:ascii="Aptos" w:hAnsi="Aptos" w:eastAsia="Aptos"/>
          <w:b/>
          <w:color w:val="146FF6"/>
          <w:sz w:val="22"/>
        </w:rPr>
        <w:t>Business Parties</w:t>
      </w:r>
    </w:p>
    <w:tbl>
      <w:tblPr>
        <w:tblW w:type="dxa" w:w="10000"/>
        <w:jc w:val="center"/>
        <w:tblLayout w:type="fixed"/>
        <w:tblLook w:firstColumn="1" w:firstRow="1" w:lastColumn="0" w:lastRow="0" w:noHBand="0" w:noVBand="1" w:val="04A0"/>
      </w:tblPr>
      <w:tblGrid>
        <w:gridCol w:w="5075"/>
        <w:gridCol w:w="5075"/>
      </w:tblGrid>
      <w:tr>
        <w:tc>
          <w:tcPr>
            <w:tcW w:type="dxa" w:w="5000"/>
            <w:tcBorders>
              <w:top w:val="single" w:sz="6" w:space="0" w:color="D7DEE8"/>
              <w:left w:val="single" w:sz="6" w:space="0" w:color="D7DEE8"/>
              <w:bottom w:val="single" w:sz="6" w:space="0" w:color="D7DEE8"/>
              <w:right w:val="single" w:sz="6" w:space="0" w:color="D7DEE8"/>
              <w:insideH w:val="single" w:sz="6" w:space="0" w:color="D7DEE8"/>
              <w:insideV w:val="single" w:sz="6" w:space="0" w:color="D7DEE8"/>
            </w:tcBorders>
            <w:shd w:fill="FFFFFF"/>
            <w:tcMar>
              <w:top w:w="130" w:type="dxa"/>
              <w:start w:w="150" w:type="dxa"/>
              <w:bottom w:w="130" w:type="dxa"/>
              <w:end w:w="150" w:type="dxa"/>
            </w:tcMar>
          </w:tcPr>
          <w:p>
            <w:r/>
            <w:r>
              <w:rPr>
                <w:rFonts w:ascii="Aptos" w:hAnsi="Aptos" w:eastAsia="Aptos"/>
                <w:b/>
                <w:color w:val="146FF6"/>
                <w:sz w:val="19"/>
              </w:rPr>
              <w:t>Site</w:t>
            </w:r>
          </w:p>
          <w:tbl>
            <w:tblPr>
              <w:tblW w:type="auto" w:w="0"/>
              <w:tblLayout w:type="fixed"/>
              <w:tblLook w:firstColumn="1" w:firstRow="1" w:lastColumn="0" w:lastRow="0" w:noHBand="0" w:noVBand="1" w:val="04A0"/>
            </w:tblPr>
            <w:tblGrid>
              <w:gridCol w:w="2500"/>
              <w:gridCol w:w="2500"/>
            </w:tblGrid>
            <w:tr>
              <w:tc>
                <w:tcPr>
                  <w:tcW w:type="dxa" w:w="1750"/>
                  <w:tcBorders>
                    <w:top w:val="single" w:sz="4" w:space="0" w:color="D7DEE8"/>
                    <w:left w:val="single" w:sz="4" w:space="0" w:color="D7DEE8"/>
                    <w:bottom w:val="single" w:sz="4" w:space="0" w:color="D7DEE8"/>
                    <w:right w:val="single" w:sz="4" w:space="0" w:color="D7DEE8"/>
                    <w:insideH w:val="single" w:sz="4" w:space="0" w:color="D7DEE8"/>
                    <w:insideV w:val="single" w:sz="4" w:space="0" w:color="D7DEE8"/>
                  </w:tcBorders>
                  <w:tcMar>
                    <w:top w:w="28" w:type="dxa"/>
                    <w:start w:w="0" w:type="dxa"/>
                    <w:bottom w:w="28" w:type="dxa"/>
                    <w:end w:w="45" w:type="dxa"/>
                  </w:tcMar>
                  <w:shd w:fill="EAF2FF"/>
                </w:tcPr>
                <w:p>
                  <w:pPr>
                    <w:spacing w:before="0" w:after="0" w:line="252" w:lineRule="auto"/>
                  </w:pPr>
                  <w:r>
                    <w:rPr>
                      <w:rFonts w:ascii="Aptos" w:hAnsi="Aptos" w:eastAsia="Aptos"/>
                      <w:b/>
                      <w:color w:val="667285"/>
                      <w:sz w:val="16"/>
                    </w:rPr>
                    <w:t>Site</w:t>
                  </w:r>
                </w:p>
              </w:tc>
              <w:tc>
                <w:tcPr>
                  <w:tcW w:type="dxa" w:w="3100"/>
                  <w:tcBorders>
                    <w:top w:val="single" w:sz="4" w:space="0" w:color="D7DEE8"/>
                    <w:left w:val="single" w:sz="4" w:space="0" w:color="D7DEE8"/>
                    <w:bottom w:val="single" w:sz="4" w:space="0" w:color="D7DEE8"/>
                    <w:right w:val="single" w:sz="4" w:space="0" w:color="D7DEE8"/>
                    <w:insideH w:val="single" w:sz="4" w:space="0" w:color="D7DEE8"/>
                    <w:insideV w:val="single" w:sz="4" w:space="0" w:color="D7DEE8"/>
                  </w:tcBorders>
                  <w:tcMar>
                    <w:top w:w="28" w:type="dxa"/>
                    <w:start w:w="70" w:type="dxa"/>
                    <w:bottom w:w="28" w:type="dxa"/>
                    <w:end w:w="45" w:type="dxa"/>
                  </w:tcMar>
                  <w:shd w:fill="FFFFFF"/>
                </w:tcPr>
                <w:p>
                  <w:pPr>
                    <w:spacing w:before="0" w:after="0" w:line="252" w:lineRule="auto"/>
                  </w:pPr>
                  <w:sdt>
                    <w:sdtPr>
                      <w:rPr>
                        <w:rFonts w:ascii="Aptos" w:hAnsi="Aptos" w:eastAsia="Aptos"/>
                        <w:b w:val="0"/>
                        <w:color w:val="333333"/>
                        <w:sz w:val="17"/>
                      </w:rPr>
                      <w:alias w:val="Site_Name"/>
                      <w:tag w:val="Site_Name"/>
                      <w:id w:val="204238020"/>
                      <w:showingPlcHdr/>
                      <w:text/>
                    </w:sdtPr>
                    <w:sdtContent>
                      <w:r>
                        <w:rPr>
                          <w:rFonts w:ascii="Aptos" w:hAnsi="Aptos" w:eastAsia="Aptos"/>
                          <w:b w:val="0"/>
                          <w:color w:val="333333"/>
                          <w:sz w:val="17"/>
                        </w:rPr>
                        <w:t>Site_Name</w:t>
                      </w:r>
                    </w:sdtContent>
                  </w:sdt>
                </w:p>
              </w:tc>
            </w:tr>
          </w:tbl>
          <w:p/>
          <w:tbl>
            <w:tblPr>
              <w:tblW w:type="auto" w:w="0"/>
              <w:tblLayout w:type="fixed"/>
              <w:tblLook w:firstColumn="1" w:firstRow="1" w:lastColumn="0" w:lastRow="0" w:noHBand="0" w:noVBand="1" w:val="04A0"/>
            </w:tblPr>
            <w:tblGrid>
              <w:gridCol w:w="2500"/>
              <w:gridCol w:w="2500"/>
            </w:tblGrid>
            <w:tr>
              <w:tc>
                <w:tcPr>
                  <w:tcW w:type="dxa" w:w="1750"/>
                  <w:tcBorders>
                    <w:top w:val="single" w:sz="4" w:space="0" w:color="D7DEE8"/>
                    <w:left w:val="single" w:sz="4" w:space="0" w:color="D7DEE8"/>
                    <w:bottom w:val="single" w:sz="4" w:space="0" w:color="D7DEE8"/>
                    <w:right w:val="single" w:sz="4" w:space="0" w:color="D7DEE8"/>
                    <w:insideH w:val="single" w:sz="4" w:space="0" w:color="D7DEE8"/>
                    <w:insideV w:val="single" w:sz="4" w:space="0" w:color="D7DEE8"/>
                  </w:tcBorders>
                  <w:tcMar>
                    <w:top w:w="28" w:type="dxa"/>
                    <w:start w:w="0" w:type="dxa"/>
                    <w:bottom w:w="28" w:type="dxa"/>
                    <w:end w:w="45" w:type="dxa"/>
                  </w:tcMar>
                  <w:shd w:fill="EAF2FF"/>
                </w:tcPr>
                <w:p>
                  <w:pPr>
                    <w:spacing w:before="0" w:after="0" w:line="252" w:lineRule="auto"/>
                  </w:pPr>
                  <w:r>
                    <w:rPr>
                      <w:rFonts w:ascii="Aptos" w:hAnsi="Aptos" w:eastAsia="Aptos"/>
                      <w:b/>
                      <w:color w:val="667285"/>
                      <w:sz w:val="16"/>
                    </w:rPr>
                    <w:t>Location</w:t>
                  </w:r>
                </w:p>
              </w:tc>
              <w:tc>
                <w:tcPr>
                  <w:tcW w:type="dxa" w:w="3100"/>
                  <w:tcBorders>
                    <w:top w:val="single" w:sz="4" w:space="0" w:color="D7DEE8"/>
                    <w:left w:val="single" w:sz="4" w:space="0" w:color="D7DEE8"/>
                    <w:bottom w:val="single" w:sz="4" w:space="0" w:color="D7DEE8"/>
                    <w:right w:val="single" w:sz="4" w:space="0" w:color="D7DEE8"/>
                    <w:insideH w:val="single" w:sz="4" w:space="0" w:color="D7DEE8"/>
                    <w:insideV w:val="single" w:sz="4" w:space="0" w:color="D7DEE8"/>
                  </w:tcBorders>
                  <w:tcMar>
                    <w:top w:w="28" w:type="dxa"/>
                    <w:start w:w="70" w:type="dxa"/>
                    <w:bottom w:w="28" w:type="dxa"/>
                    <w:end w:w="45" w:type="dxa"/>
                  </w:tcMar>
                  <w:shd w:fill="FFFFFF"/>
                </w:tcPr>
                <w:p>
                  <w:pPr>
                    <w:spacing w:before="0" w:after="0" w:line="252" w:lineRule="auto"/>
                  </w:pPr>
                  <w:sdt>
                    <w:sdtPr>
                      <w:rPr>
                        <w:rFonts w:ascii="Aptos" w:hAnsi="Aptos" w:eastAsia="Aptos"/>
                        <w:b w:val="0"/>
                        <w:color w:val="333333"/>
                        <w:sz w:val="17"/>
                      </w:rPr>
                      <w:alias w:val="Site_Location"/>
                      <w:tag w:val="Site_Location"/>
                      <w:id w:val="249350564"/>
                      <w:showingPlcHdr/>
                      <w:text/>
                    </w:sdtPr>
                    <w:sdtContent>
                      <w:r>
                        <w:rPr>
                          <w:rFonts w:ascii="Aptos" w:hAnsi="Aptos" w:eastAsia="Aptos"/>
                          <w:b w:val="0"/>
                          <w:color w:val="333333"/>
                          <w:sz w:val="17"/>
                        </w:rPr>
                        <w:t>Site_Location</w:t>
                      </w:r>
                    </w:sdtContent>
                  </w:sdt>
                </w:p>
              </w:tc>
            </w:tr>
          </w:tbl>
          <w:p/>
          <w:tbl>
            <w:tblPr>
              <w:tblW w:type="auto" w:w="0"/>
              <w:tblLayout w:type="fixed"/>
              <w:tblLook w:firstColumn="1" w:firstRow="1" w:lastColumn="0" w:lastRow="0" w:noHBand="0" w:noVBand="1" w:val="04A0"/>
            </w:tblPr>
            <w:tblGrid>
              <w:gridCol w:w="2500"/>
              <w:gridCol w:w="2500"/>
            </w:tblGrid>
            <w:tr>
              <w:tc>
                <w:tcPr>
                  <w:tcW w:type="dxa" w:w="1750"/>
                  <w:tcBorders>
                    <w:top w:val="single" w:sz="4" w:space="0" w:color="D7DEE8"/>
                    <w:left w:val="single" w:sz="4" w:space="0" w:color="D7DEE8"/>
                    <w:bottom w:val="single" w:sz="4" w:space="0" w:color="D7DEE8"/>
                    <w:right w:val="single" w:sz="4" w:space="0" w:color="D7DEE8"/>
                    <w:insideH w:val="single" w:sz="4" w:space="0" w:color="D7DEE8"/>
                    <w:insideV w:val="single" w:sz="4" w:space="0" w:color="D7DEE8"/>
                  </w:tcBorders>
                  <w:tcMar>
                    <w:top w:w="28" w:type="dxa"/>
                    <w:start w:w="0" w:type="dxa"/>
                    <w:bottom w:w="28" w:type="dxa"/>
                    <w:end w:w="45" w:type="dxa"/>
                  </w:tcMar>
                  <w:shd w:fill="EAF2FF"/>
                </w:tcPr>
                <w:p>
                  <w:pPr>
                    <w:spacing w:before="0" w:after="0" w:line="252" w:lineRule="auto"/>
                  </w:pPr>
                  <w:r>
                    <w:rPr>
                      <w:rFonts w:ascii="Aptos" w:hAnsi="Aptos" w:eastAsia="Aptos"/>
                      <w:b/>
                      <w:color w:val="667285"/>
                      <w:sz w:val="16"/>
                    </w:rPr>
                    <w:t>Contractor</w:t>
                  </w:r>
                </w:p>
              </w:tc>
              <w:tc>
                <w:tcPr>
                  <w:tcW w:type="dxa" w:w="3100"/>
                  <w:tcBorders>
                    <w:top w:val="single" w:sz="4" w:space="0" w:color="D7DEE8"/>
                    <w:left w:val="single" w:sz="4" w:space="0" w:color="D7DEE8"/>
                    <w:bottom w:val="single" w:sz="4" w:space="0" w:color="D7DEE8"/>
                    <w:right w:val="single" w:sz="4" w:space="0" w:color="D7DEE8"/>
                    <w:insideH w:val="single" w:sz="4" w:space="0" w:color="D7DEE8"/>
                    <w:insideV w:val="single" w:sz="4" w:space="0" w:color="D7DEE8"/>
                  </w:tcBorders>
                  <w:tcMar>
                    <w:top w:w="28" w:type="dxa"/>
                    <w:start w:w="70" w:type="dxa"/>
                    <w:bottom w:w="28" w:type="dxa"/>
                    <w:end w:w="45" w:type="dxa"/>
                  </w:tcMar>
                  <w:shd w:fill="FFFFFF"/>
                </w:tcPr>
                <w:p>
                  <w:pPr>
                    <w:spacing w:before="0" w:after="0" w:line="252" w:lineRule="auto"/>
                  </w:pPr>
                  <w:sdt>
                    <w:sdtPr>
                      <w:rPr>
                        <w:rFonts w:ascii="Aptos" w:hAnsi="Aptos" w:eastAsia="Aptos"/>
                        <w:b w:val="0"/>
                        <w:color w:val="333333"/>
                        <w:sz w:val="17"/>
                      </w:rPr>
                      <w:alias w:val="Contractor_Name"/>
                      <w:tag w:val="Contractor_Name"/>
                      <w:id w:val="4174461"/>
                      <w:showingPlcHdr/>
                      <w:text/>
                    </w:sdtPr>
                    <w:sdtContent>
                      <w:r>
                        <w:rPr>
                          <w:rFonts w:ascii="Aptos" w:hAnsi="Aptos" w:eastAsia="Aptos"/>
                          <w:b w:val="0"/>
                          <w:color w:val="333333"/>
                          <w:sz w:val="17"/>
                        </w:rPr>
                        <w:t>Contractor_Name</w:t>
                      </w:r>
                    </w:sdtContent>
                  </w:sdt>
                </w:p>
              </w:tc>
            </w:tr>
          </w:tbl>
          <w:p/>
        </w:tc>
        <w:tc>
          <w:tcPr>
            <w:tcW w:type="dxa" w:w="5000"/>
            <w:tcBorders>
              <w:top w:val="single" w:sz="6" w:space="0" w:color="D7DEE8"/>
              <w:left w:val="single" w:sz="6" w:space="0" w:color="D7DEE8"/>
              <w:bottom w:val="single" w:sz="6" w:space="0" w:color="D7DEE8"/>
              <w:right w:val="single" w:sz="6" w:space="0" w:color="D7DEE8"/>
              <w:insideH w:val="single" w:sz="6" w:space="0" w:color="D7DEE8"/>
              <w:insideV w:val="single" w:sz="6" w:space="0" w:color="D7DEE8"/>
            </w:tcBorders>
            <w:shd w:fill="FFFFFF"/>
            <w:tcMar>
              <w:top w:w="130" w:type="dxa"/>
              <w:start w:w="150" w:type="dxa"/>
              <w:bottom w:w="130" w:type="dxa"/>
              <w:end w:w="150" w:type="dxa"/>
            </w:tcMar>
          </w:tcPr>
          <w:p>
            <w:r/>
            <w:r>
              <w:rPr>
                <w:rFonts w:ascii="Aptos" w:hAnsi="Aptos" w:eastAsia="Aptos"/>
                <w:b/>
                <w:color w:val="146FF6"/>
                <w:sz w:val="19"/>
              </w:rPr>
              <w:t>Inspection</w:t>
            </w:r>
          </w:p>
          <w:tbl>
            <w:tblPr>
              <w:tblW w:type="auto" w:w="0"/>
              <w:tblLayout w:type="fixed"/>
              <w:tblLook w:firstColumn="1" w:firstRow="1" w:lastColumn="0" w:lastRow="0" w:noHBand="0" w:noVBand="1" w:val="04A0"/>
            </w:tblPr>
            <w:tblGrid>
              <w:gridCol w:w="2500"/>
              <w:gridCol w:w="2500"/>
            </w:tblGrid>
            <w:tr>
              <w:tc>
                <w:tcPr>
                  <w:tcW w:type="dxa" w:w="1750"/>
                  <w:tcBorders>
                    <w:top w:val="single" w:sz="4" w:space="0" w:color="D7DEE8"/>
                    <w:left w:val="single" w:sz="4" w:space="0" w:color="D7DEE8"/>
                    <w:bottom w:val="single" w:sz="4" w:space="0" w:color="D7DEE8"/>
                    <w:right w:val="single" w:sz="4" w:space="0" w:color="D7DEE8"/>
                    <w:insideH w:val="single" w:sz="4" w:space="0" w:color="D7DEE8"/>
                    <w:insideV w:val="single" w:sz="4" w:space="0" w:color="D7DEE8"/>
                  </w:tcBorders>
                  <w:tcMar>
                    <w:top w:w="28" w:type="dxa"/>
                    <w:start w:w="0" w:type="dxa"/>
                    <w:bottom w:w="28" w:type="dxa"/>
                    <w:end w:w="45" w:type="dxa"/>
                  </w:tcMar>
                  <w:shd w:fill="EAF2FF"/>
                </w:tcPr>
                <w:p>
                  <w:pPr>
                    <w:spacing w:before="0" w:after="0" w:line="252" w:lineRule="auto"/>
                  </w:pPr>
                  <w:r>
                    <w:rPr>
                      <w:rFonts w:ascii="Aptos" w:hAnsi="Aptos" w:eastAsia="Aptos"/>
                      <w:b/>
                      <w:color w:val="667285"/>
                      <w:sz w:val="16"/>
                    </w:rPr>
                    <w:t>Inspector</w:t>
                  </w:r>
                </w:p>
              </w:tc>
              <w:tc>
                <w:tcPr>
                  <w:tcW w:type="dxa" w:w="3100"/>
                  <w:tcBorders>
                    <w:top w:val="single" w:sz="4" w:space="0" w:color="D7DEE8"/>
                    <w:left w:val="single" w:sz="4" w:space="0" w:color="D7DEE8"/>
                    <w:bottom w:val="single" w:sz="4" w:space="0" w:color="D7DEE8"/>
                    <w:right w:val="single" w:sz="4" w:space="0" w:color="D7DEE8"/>
                    <w:insideH w:val="single" w:sz="4" w:space="0" w:color="D7DEE8"/>
                    <w:insideV w:val="single" w:sz="4" w:space="0" w:color="D7DEE8"/>
                  </w:tcBorders>
                  <w:tcMar>
                    <w:top w:w="28" w:type="dxa"/>
                    <w:start w:w="70" w:type="dxa"/>
                    <w:bottom w:w="28" w:type="dxa"/>
                    <w:end w:w="45" w:type="dxa"/>
                  </w:tcMar>
                  <w:shd w:fill="FFFFFF"/>
                </w:tcPr>
                <w:p>
                  <w:pPr>
                    <w:spacing w:before="0" w:after="0" w:line="252" w:lineRule="auto"/>
                  </w:pPr>
                  <w:sdt>
                    <w:sdtPr>
                      <w:rPr>
                        <w:rFonts w:ascii="Aptos" w:hAnsi="Aptos" w:eastAsia="Aptos"/>
                        <w:b w:val="0"/>
                        <w:color w:val="333333"/>
                        <w:sz w:val="17"/>
                      </w:rPr>
                      <w:alias w:val="Inspector_Name"/>
                      <w:tag w:val="Inspector_Name"/>
                      <w:id w:val="24964585"/>
                      <w:showingPlcHdr/>
                      <w:text/>
                    </w:sdtPr>
                    <w:sdtContent>
                      <w:r>
                        <w:rPr>
                          <w:rFonts w:ascii="Aptos" w:hAnsi="Aptos" w:eastAsia="Aptos"/>
                          <w:b w:val="0"/>
                          <w:color w:val="333333"/>
                          <w:sz w:val="17"/>
                        </w:rPr>
                        <w:t>Inspector_Name</w:t>
                      </w:r>
                    </w:sdtContent>
                  </w:sdt>
                </w:p>
              </w:tc>
            </w:tr>
          </w:tbl>
          <w:p/>
          <w:tbl>
            <w:tblPr>
              <w:tblW w:type="auto" w:w="0"/>
              <w:tblLayout w:type="fixed"/>
              <w:tblLook w:firstColumn="1" w:firstRow="1" w:lastColumn="0" w:lastRow="0" w:noHBand="0" w:noVBand="1" w:val="04A0"/>
            </w:tblPr>
            <w:tblGrid>
              <w:gridCol w:w="2500"/>
              <w:gridCol w:w="2500"/>
            </w:tblGrid>
            <w:tr>
              <w:tc>
                <w:tcPr>
                  <w:tcW w:type="dxa" w:w="1750"/>
                  <w:tcBorders>
                    <w:top w:val="single" w:sz="4" w:space="0" w:color="D7DEE8"/>
                    <w:left w:val="single" w:sz="4" w:space="0" w:color="D7DEE8"/>
                    <w:bottom w:val="single" w:sz="4" w:space="0" w:color="D7DEE8"/>
                    <w:right w:val="single" w:sz="4" w:space="0" w:color="D7DEE8"/>
                    <w:insideH w:val="single" w:sz="4" w:space="0" w:color="D7DEE8"/>
                    <w:insideV w:val="single" w:sz="4" w:space="0" w:color="D7DEE8"/>
                  </w:tcBorders>
                  <w:tcMar>
                    <w:top w:w="28" w:type="dxa"/>
                    <w:start w:w="0" w:type="dxa"/>
                    <w:bottom w:w="28" w:type="dxa"/>
                    <w:end w:w="45" w:type="dxa"/>
                  </w:tcMar>
                  <w:shd w:fill="EAF2FF"/>
                </w:tcPr>
                <w:p>
                  <w:pPr>
                    <w:spacing w:before="0" w:after="0" w:line="252" w:lineRule="auto"/>
                  </w:pPr>
                  <w:r>
                    <w:rPr>
                      <w:rFonts w:ascii="Aptos" w:hAnsi="Aptos" w:eastAsia="Aptos"/>
                      <w:b/>
                      <w:color w:val="667285"/>
                      <w:sz w:val="16"/>
                    </w:rPr>
                    <w:t>Project Manager</w:t>
                  </w:r>
                </w:p>
              </w:tc>
              <w:tc>
                <w:tcPr>
                  <w:tcW w:type="dxa" w:w="3100"/>
                  <w:tcBorders>
                    <w:top w:val="single" w:sz="4" w:space="0" w:color="D7DEE8"/>
                    <w:left w:val="single" w:sz="4" w:space="0" w:color="D7DEE8"/>
                    <w:bottom w:val="single" w:sz="4" w:space="0" w:color="D7DEE8"/>
                    <w:right w:val="single" w:sz="4" w:space="0" w:color="D7DEE8"/>
                    <w:insideH w:val="single" w:sz="4" w:space="0" w:color="D7DEE8"/>
                    <w:insideV w:val="single" w:sz="4" w:space="0" w:color="D7DEE8"/>
                  </w:tcBorders>
                  <w:tcMar>
                    <w:top w:w="28" w:type="dxa"/>
                    <w:start w:w="70" w:type="dxa"/>
                    <w:bottom w:w="28" w:type="dxa"/>
                    <w:end w:w="45" w:type="dxa"/>
                  </w:tcMar>
                  <w:shd w:fill="FFFFFF"/>
                </w:tcPr>
                <w:p>
                  <w:pPr>
                    <w:spacing w:before="0" w:after="0" w:line="252" w:lineRule="auto"/>
                  </w:pPr>
                  <w:sdt>
                    <w:sdtPr>
                      <w:rPr>
                        <w:rFonts w:ascii="Aptos" w:hAnsi="Aptos" w:eastAsia="Aptos"/>
                        <w:b w:val="0"/>
                        <w:color w:val="333333"/>
                        <w:sz w:val="17"/>
                      </w:rPr>
                      <w:alias w:val="Project_Manager"/>
                      <w:tag w:val="Project_Manager"/>
                      <w:id w:val="92162118"/>
                      <w:showingPlcHdr/>
                      <w:text/>
                    </w:sdtPr>
                    <w:sdtContent>
                      <w:r>
                        <w:rPr>
                          <w:rFonts w:ascii="Aptos" w:hAnsi="Aptos" w:eastAsia="Aptos"/>
                          <w:b w:val="0"/>
                          <w:color w:val="333333"/>
                          <w:sz w:val="17"/>
                        </w:rPr>
                        <w:t>Project_Manager</w:t>
                      </w:r>
                    </w:sdtContent>
                  </w:sdt>
                </w:p>
              </w:tc>
            </w:tr>
          </w:tbl>
          <w:p/>
          <w:tbl>
            <w:tblPr>
              <w:tblW w:type="auto" w:w="0"/>
              <w:tblLayout w:type="fixed"/>
              <w:tblLook w:firstColumn="1" w:firstRow="1" w:lastColumn="0" w:lastRow="0" w:noHBand="0" w:noVBand="1" w:val="04A0"/>
            </w:tblPr>
            <w:tblGrid>
              <w:gridCol w:w="2500"/>
              <w:gridCol w:w="2500"/>
            </w:tblGrid>
            <w:tr>
              <w:tc>
                <w:tcPr>
                  <w:tcW w:type="dxa" w:w="1750"/>
                  <w:tcBorders>
                    <w:top w:val="single" w:sz="4" w:space="0" w:color="D7DEE8"/>
                    <w:left w:val="single" w:sz="4" w:space="0" w:color="D7DEE8"/>
                    <w:bottom w:val="single" w:sz="4" w:space="0" w:color="D7DEE8"/>
                    <w:right w:val="single" w:sz="4" w:space="0" w:color="D7DEE8"/>
                    <w:insideH w:val="single" w:sz="4" w:space="0" w:color="D7DEE8"/>
                    <w:insideV w:val="single" w:sz="4" w:space="0" w:color="D7DEE8"/>
                  </w:tcBorders>
                  <w:tcMar>
                    <w:top w:w="28" w:type="dxa"/>
                    <w:start w:w="0" w:type="dxa"/>
                    <w:bottom w:w="28" w:type="dxa"/>
                    <w:end w:w="45" w:type="dxa"/>
                  </w:tcMar>
                  <w:shd w:fill="EAF2FF"/>
                </w:tcPr>
                <w:p>
                  <w:pPr>
                    <w:spacing w:before="0" w:after="0" w:line="252" w:lineRule="auto"/>
                  </w:pPr>
                  <w:r>
                    <w:rPr>
                      <w:rFonts w:ascii="Aptos" w:hAnsi="Aptos" w:eastAsia="Aptos"/>
                      <w:b/>
                      <w:color w:val="667285"/>
                      <w:sz w:val="16"/>
                    </w:rPr>
                    <w:t>Weather</w:t>
                  </w:r>
                </w:p>
              </w:tc>
              <w:tc>
                <w:tcPr>
                  <w:tcW w:type="dxa" w:w="3100"/>
                  <w:tcBorders>
                    <w:top w:val="single" w:sz="4" w:space="0" w:color="D7DEE8"/>
                    <w:left w:val="single" w:sz="4" w:space="0" w:color="D7DEE8"/>
                    <w:bottom w:val="single" w:sz="4" w:space="0" w:color="D7DEE8"/>
                    <w:right w:val="single" w:sz="4" w:space="0" w:color="D7DEE8"/>
                    <w:insideH w:val="single" w:sz="4" w:space="0" w:color="D7DEE8"/>
                    <w:insideV w:val="single" w:sz="4" w:space="0" w:color="D7DEE8"/>
                  </w:tcBorders>
                  <w:tcMar>
                    <w:top w:w="28" w:type="dxa"/>
                    <w:start w:w="70" w:type="dxa"/>
                    <w:bottom w:w="28" w:type="dxa"/>
                    <w:end w:w="45" w:type="dxa"/>
                  </w:tcMar>
                  <w:shd w:fill="FFFFFF"/>
                </w:tcPr>
                <w:p>
                  <w:pPr>
                    <w:spacing w:before="0" w:after="0" w:line="252" w:lineRule="auto"/>
                  </w:pPr>
                  <w:sdt>
                    <w:sdtPr>
                      <w:rPr>
                        <w:rFonts w:ascii="Aptos" w:hAnsi="Aptos" w:eastAsia="Aptos"/>
                        <w:b w:val="0"/>
                        <w:color w:val="333333"/>
                        <w:sz w:val="17"/>
                      </w:rPr>
                      <w:alias w:val="Weather_Condition"/>
                      <w:tag w:val="Weather_Condition"/>
                      <w:id w:val="259719236"/>
                      <w:showingPlcHdr/>
                      <w:text/>
                    </w:sdtPr>
                    <w:sdtContent>
                      <w:r>
                        <w:rPr>
                          <w:rFonts w:ascii="Aptos" w:hAnsi="Aptos" w:eastAsia="Aptos"/>
                          <w:b w:val="0"/>
                          <w:color w:val="333333"/>
                          <w:sz w:val="17"/>
                        </w:rPr>
                        <w:t>Weather_Condition</w:t>
                      </w:r>
                    </w:sdtContent>
                  </w:sdt>
                </w:p>
              </w:tc>
            </w:tr>
          </w:tbl>
          <w:p/>
        </w:tc>
      </w:tr>
    </w:tbl>
    <w:p>
      <w:pPr>
        <w:spacing w:before="200" w:after="100" w:line="252" w:lineRule="auto"/>
      </w:pPr>
      <w:r>
        <w:rPr>
          <w:rFonts w:ascii="Aptos" w:hAnsi="Aptos" w:eastAsia="Aptos"/>
          <w:b/>
          <w:color w:val="146FF6"/>
          <w:sz w:val="22"/>
        </w:rPr>
        <w:t>Site and Project Details</w:t>
      </w:r>
    </w:p>
    <w:p>
      <w:pPr>
        <w:spacing w:before="0" w:after="120" w:line="252" w:lineRule="auto"/>
      </w:pPr>
      <w:sdt>
        <w:sdtPr>
          <w:rPr>
            <w:rFonts w:ascii="Aptos" w:hAnsi="Aptos" w:eastAsia="Aptos"/>
            <w:b w:val="0"/>
            <w:color w:val="333333"/>
            <w:sz w:val="18"/>
          </w:rPr>
          <w:alias w:val="Site_Project_Details"/>
          <w:tag w:val="Site_Project_Details"/>
          <w:id w:val="65793916"/>
        </w:sdtPr>
        <w:sdtContent>
          <w:r>
            <w:rPr>
              <w:rFonts w:ascii="Aptos" w:hAnsi="Aptos" w:eastAsia="Aptos"/>
              <w:b w:val="0"/>
              <w:color w:val="333333"/>
              <w:sz w:val="18"/>
            </w:rPr>
            <w:t>Site_Project_Details</w:t>
          </w:r>
        </w:sdtContent>
      </w:sdt>
    </w:p>
    <w:p>
      <w:pPr>
        <w:spacing w:before="200" w:after="100" w:line="252" w:lineRule="auto"/>
      </w:pPr>
      <w:r>
        <w:rPr>
          <w:rFonts w:ascii="Aptos" w:hAnsi="Aptos" w:eastAsia="Aptos"/>
          <w:b/>
          <w:color w:val="146FF6"/>
          <w:sz w:val="22"/>
        </w:rPr>
        <w:t>Findings Summary</w:t>
      </w:r>
    </w:p>
    <w:p>
      <w:pPr>
        <w:spacing w:before="0" w:after="120" w:line="252" w:lineRule="auto"/>
      </w:pPr>
      <w:sdt>
        <w:sdtPr>
          <w:rPr>
            <w:rFonts w:ascii="Aptos" w:hAnsi="Aptos" w:eastAsia="Aptos"/>
            <w:b w:val="0"/>
            <w:color w:val="333333"/>
            <w:sz w:val="18"/>
          </w:rPr>
          <w:alias w:val="Findings_Summary"/>
          <w:tag w:val="Findings_Summary"/>
          <w:id w:val="33351424"/>
        </w:sdtPr>
        <w:sdtContent>
          <w:r>
            <w:rPr>
              <w:rFonts w:ascii="Aptos" w:hAnsi="Aptos" w:eastAsia="Aptos"/>
              <w:b w:val="0"/>
              <w:color w:val="333333"/>
              <w:sz w:val="18"/>
            </w:rPr>
            <w:t>Findings_Summary</w:t>
          </w:r>
        </w:sdtContent>
      </w:sdt>
    </w:p>
    <w:p>
      <w:pPr>
        <w:spacing w:before="200" w:after="100" w:line="252" w:lineRule="auto"/>
      </w:pPr>
      <w:r>
        <w:rPr>
          <w:rFonts w:ascii="Aptos" w:hAnsi="Aptos" w:eastAsia="Aptos"/>
          <w:b/>
          <w:color w:val="146FF6"/>
          <w:sz w:val="22"/>
        </w:rPr>
        <w:t>Site Checklist</w:t>
      </w:r>
    </w:p>
    <w:tbl>
      <w:tblPr>
        <w:tblW w:type="dxa" w:w="10000"/>
        <w:jc w:val="center"/>
        <w:tblLayout w:type="fixed"/>
        <w:tblLook w:firstColumn="1" w:firstRow="1" w:lastColumn="0" w:lastRow="0" w:noHBand="0" w:noVBand="1" w:val="04A0"/>
        <w:tblCaption w:val="Site_Checklist"/>
      </w:tblPr>
      <w:tblGrid>
        <w:gridCol w:w="1692"/>
        <w:gridCol w:w="1692"/>
        <w:gridCol w:w="1692"/>
        <w:gridCol w:w="1692"/>
        <w:gridCol w:w="1692"/>
        <w:gridCol w:w="1692"/>
      </w:tblGrid>
      <w:tr>
        <w:tc>
          <w:tcPr>
            <w:tcW w:type="dxa" w:w="600"/>
            <w:shd w:fill="146FF6"/>
            <w:tcBorders>
              <w:top w:val="single" w:sz="6" w:space="0" w:color="146FF6"/>
              <w:left w:val="single" w:sz="6" w:space="0" w:color="146FF6"/>
              <w:bottom w:val="single" w:sz="6" w:space="0" w:color="146FF6"/>
              <w:right w:val="single" w:sz="6" w:space="0" w:color="146FF6"/>
              <w:insideH w:val="single" w:sz="6" w:space="0" w:color="146FF6"/>
              <w:insideV w:val="single" w:sz="6" w:space="0" w:color="146FF6"/>
            </w:tcBorders>
            <w:tcMar>
              <w:top w:w="90" w:type="dxa"/>
              <w:start w:w="85" w:type="dxa"/>
              <w:bottom w:w="90" w:type="dxa"/>
              <w:end w:w="85" w:type="dxa"/>
            </w:tcMar>
          </w:tcPr>
          <w:p>
            <w:pPr>
              <w:spacing w:before="0" w:after="0" w:line="252" w:lineRule="auto"/>
              <w:jc w:val="center"/>
            </w:pPr>
            <w:r>
              <w:rPr>
                <w:rFonts w:ascii="Aptos" w:hAnsi="Aptos" w:eastAsia="Aptos"/>
                <w:b/>
                <w:color w:val="FFFFFF"/>
                <w:sz w:val="15"/>
              </w:rPr>
              <w:t>#</w:t>
            </w:r>
          </w:p>
        </w:tc>
        <w:tc>
          <w:tcPr>
            <w:tcW w:type="dxa" w:w="2200"/>
            <w:shd w:fill="146FF6"/>
            <w:tcBorders>
              <w:top w:val="single" w:sz="6" w:space="0" w:color="146FF6"/>
              <w:left w:val="single" w:sz="6" w:space="0" w:color="146FF6"/>
              <w:bottom w:val="single" w:sz="6" w:space="0" w:color="146FF6"/>
              <w:right w:val="single" w:sz="6" w:space="0" w:color="146FF6"/>
              <w:insideH w:val="single" w:sz="6" w:space="0" w:color="146FF6"/>
              <w:insideV w:val="single" w:sz="6" w:space="0" w:color="146FF6"/>
            </w:tcBorders>
            <w:tcMar>
              <w:top w:w="90" w:type="dxa"/>
              <w:start w:w="85" w:type="dxa"/>
              <w:bottom w:w="90" w:type="dxa"/>
              <w:end w:w="85" w:type="dxa"/>
            </w:tcMar>
          </w:tcPr>
          <w:p>
            <w:pPr>
              <w:spacing w:before="0" w:after="0" w:line="252" w:lineRule="auto"/>
              <w:jc w:val="center"/>
            </w:pPr>
            <w:r>
              <w:rPr>
                <w:rFonts w:ascii="Aptos" w:hAnsi="Aptos" w:eastAsia="Aptos"/>
                <w:b/>
                <w:color w:val="FFFFFF"/>
                <w:sz w:val="15"/>
              </w:rPr>
              <w:t>Check</w:t>
            </w:r>
          </w:p>
        </w:tc>
        <w:tc>
          <w:tcPr>
            <w:tcW w:type="dxa" w:w="1600"/>
            <w:shd w:fill="146FF6"/>
            <w:tcBorders>
              <w:top w:val="single" w:sz="6" w:space="0" w:color="146FF6"/>
              <w:left w:val="single" w:sz="6" w:space="0" w:color="146FF6"/>
              <w:bottom w:val="single" w:sz="6" w:space="0" w:color="146FF6"/>
              <w:right w:val="single" w:sz="6" w:space="0" w:color="146FF6"/>
              <w:insideH w:val="single" w:sz="6" w:space="0" w:color="146FF6"/>
              <w:insideV w:val="single" w:sz="6" w:space="0" w:color="146FF6"/>
            </w:tcBorders>
            <w:tcMar>
              <w:top w:w="90" w:type="dxa"/>
              <w:start w:w="85" w:type="dxa"/>
              <w:bottom w:w="90" w:type="dxa"/>
              <w:end w:w="85" w:type="dxa"/>
            </w:tcMar>
          </w:tcPr>
          <w:p>
            <w:pPr>
              <w:spacing w:before="0" w:after="0" w:line="252" w:lineRule="auto"/>
              <w:jc w:val="center"/>
            </w:pPr>
            <w:r>
              <w:rPr>
                <w:rFonts w:ascii="Aptos" w:hAnsi="Aptos" w:eastAsia="Aptos"/>
                <w:b/>
                <w:color w:val="FFFFFF"/>
                <w:sz w:val="15"/>
              </w:rPr>
              <w:t>Area</w:t>
            </w:r>
          </w:p>
        </w:tc>
        <w:tc>
          <w:tcPr>
            <w:tcW w:type="dxa" w:w="1500"/>
            <w:shd w:fill="146FF6"/>
            <w:tcBorders>
              <w:top w:val="single" w:sz="6" w:space="0" w:color="146FF6"/>
              <w:left w:val="single" w:sz="6" w:space="0" w:color="146FF6"/>
              <w:bottom w:val="single" w:sz="6" w:space="0" w:color="146FF6"/>
              <w:right w:val="single" w:sz="6" w:space="0" w:color="146FF6"/>
              <w:insideH w:val="single" w:sz="6" w:space="0" w:color="146FF6"/>
              <w:insideV w:val="single" w:sz="6" w:space="0" w:color="146FF6"/>
            </w:tcBorders>
            <w:tcMar>
              <w:top w:w="90" w:type="dxa"/>
              <w:start w:w="85" w:type="dxa"/>
              <w:bottom w:w="90" w:type="dxa"/>
              <w:end w:w="85" w:type="dxa"/>
            </w:tcMar>
          </w:tcPr>
          <w:p>
            <w:pPr>
              <w:spacing w:before="0" w:after="0" w:line="252" w:lineRule="auto"/>
              <w:jc w:val="center"/>
            </w:pPr>
            <w:r>
              <w:rPr>
                <w:rFonts w:ascii="Aptos" w:hAnsi="Aptos" w:eastAsia="Aptos"/>
                <w:b/>
                <w:color w:val="FFFFFF"/>
                <w:sz w:val="15"/>
              </w:rPr>
              <w:t>Result</w:t>
            </w:r>
          </w:p>
        </w:tc>
        <w:tc>
          <w:tcPr>
            <w:tcW w:type="dxa" w:w="1800"/>
            <w:shd w:fill="146FF6"/>
            <w:tcBorders>
              <w:top w:val="single" w:sz="6" w:space="0" w:color="146FF6"/>
              <w:left w:val="single" w:sz="6" w:space="0" w:color="146FF6"/>
              <w:bottom w:val="single" w:sz="6" w:space="0" w:color="146FF6"/>
              <w:right w:val="single" w:sz="6" w:space="0" w:color="146FF6"/>
              <w:insideH w:val="single" w:sz="6" w:space="0" w:color="146FF6"/>
              <w:insideV w:val="single" w:sz="6" w:space="0" w:color="146FF6"/>
            </w:tcBorders>
            <w:tcMar>
              <w:top w:w="90" w:type="dxa"/>
              <w:start w:w="85" w:type="dxa"/>
              <w:bottom w:w="90" w:type="dxa"/>
              <w:end w:w="85" w:type="dxa"/>
            </w:tcMar>
          </w:tcPr>
          <w:p>
            <w:pPr>
              <w:spacing w:before="0" w:after="0" w:line="252" w:lineRule="auto"/>
              <w:jc w:val="center"/>
            </w:pPr>
            <w:r>
              <w:rPr>
                <w:rFonts w:ascii="Aptos" w:hAnsi="Aptos" w:eastAsia="Aptos"/>
                <w:b/>
                <w:color w:val="FFFFFF"/>
                <w:sz w:val="15"/>
              </w:rPr>
              <w:t>Status</w:t>
            </w:r>
          </w:p>
        </w:tc>
        <w:tc>
          <w:tcPr>
            <w:tcW w:type="dxa" w:w="2300"/>
            <w:shd w:fill="146FF6"/>
            <w:tcBorders>
              <w:top w:val="single" w:sz="6" w:space="0" w:color="146FF6"/>
              <w:left w:val="single" w:sz="6" w:space="0" w:color="146FF6"/>
              <w:bottom w:val="single" w:sz="6" w:space="0" w:color="146FF6"/>
              <w:right w:val="single" w:sz="6" w:space="0" w:color="146FF6"/>
              <w:insideH w:val="single" w:sz="6" w:space="0" w:color="146FF6"/>
              <w:insideV w:val="single" w:sz="6" w:space="0" w:color="146FF6"/>
            </w:tcBorders>
            <w:tcMar>
              <w:top w:w="90" w:type="dxa"/>
              <w:start w:w="85" w:type="dxa"/>
              <w:bottom w:w="90" w:type="dxa"/>
              <w:end w:w="85" w:type="dxa"/>
            </w:tcMar>
          </w:tcPr>
          <w:p>
            <w:pPr>
              <w:spacing w:before="0" w:after="0" w:line="252" w:lineRule="auto"/>
              <w:jc w:val="center"/>
            </w:pPr>
            <w:r>
              <w:rPr>
                <w:rFonts w:ascii="Aptos" w:hAnsi="Aptos" w:eastAsia="Aptos"/>
                <w:b/>
                <w:color w:val="FFFFFF"/>
                <w:sz w:val="15"/>
              </w:rPr>
              <w:t>Notes</w:t>
            </w:r>
          </w:p>
        </w:tc>
      </w:tr>
      <w:sdt>
        <w:sdtPr>
          <w:alias w:val="Site_Checklist"/>
          <w:tag w:val="Site_Checklist"/>
          <w:id w:val="213976341"/>
          <w15:repeatingSection/>
        </w:sdtPr>
        <w:sdtContent>
          <w:sdt>
            <w:sdtPr>
              <w:id w:val="21859395"/>
              <w15:repeatingSectionItem/>
            </w:sdtPr>
            <w:sdtContent>
              <w:tr>
                <w:tc>
                  <w:tcPr>
                    <w:tcW w:type="dxa" w:w="600"/>
                    <w:tcBorders>
                      <w:top w:val="single" w:sz="6" w:space="0" w:color="D7DEE8"/>
                      <w:left w:val="single" w:sz="6" w:space="0" w:color="D7DEE8"/>
                      <w:bottom w:val="single" w:sz="6" w:space="0" w:color="D7DEE8"/>
                      <w:right w:val="single" w:sz="6" w:space="0" w:color="D7DEE8"/>
                      <w:insideH w:val="single" w:sz="6" w:space="0" w:color="D7DEE8"/>
                      <w:insideV w:val="single" w:sz="6" w:space="0" w:color="D7DEE8"/>
                    </w:tcBorders>
                    <w:tcMar>
                      <w:top w:w="105" w:type="dxa"/>
                      <w:start w:w="85" w:type="dxa"/>
                      <w:bottom w:w="105" w:type="dxa"/>
                      <w:end w:w="85" w:type="dxa"/>
                    </w:tcMar>
                    <w:vAlign w:val="center"/>
                  </w:tcPr>
                  <w:p>
                    <w:pPr>
                      <w:spacing w:before="0" w:after="0" w:line="252" w:lineRule="auto"/>
                      <w:jc w:val="center"/>
                    </w:pPr>
                    <w:sdt>
                      <w:sdtPr>
                        <w:rPr>
                          <w:rFonts w:ascii="Aptos" w:hAnsi="Aptos" w:eastAsia="Aptos"/>
                          <w:b w:val="0"/>
                          <w:color w:val="333333"/>
                          <w:sz w:val="16"/>
                        </w:rPr>
                        <w:alias w:val="Check_No"/>
                        <w:tag w:val="Check_No"/>
                        <w:id w:val="155167735"/>
                        <w:showingPlcHdr/>
                        <w:text/>
                      </w:sdtPr>
                      <w:sdtContent>
                        <w:r>
                          <w:rPr>
                            <w:rFonts w:ascii="Aptos" w:hAnsi="Aptos" w:eastAsia="Aptos"/>
                            <w:b w:val="0"/>
                            <w:color w:val="333333"/>
                            <w:sz w:val="16"/>
                          </w:rPr>
                          <w:t>Check_No</w:t>
                        </w:r>
                      </w:sdtContent>
                    </w:sdt>
                  </w:p>
                </w:tc>
                <w:tc>
                  <w:tcPr>
                    <w:tcW w:type="dxa" w:w="2200"/>
                    <w:tcBorders>
                      <w:top w:val="single" w:sz="6" w:space="0" w:color="D7DEE8"/>
                      <w:left w:val="single" w:sz="6" w:space="0" w:color="D7DEE8"/>
                      <w:bottom w:val="single" w:sz="6" w:space="0" w:color="D7DEE8"/>
                      <w:right w:val="single" w:sz="6" w:space="0" w:color="D7DEE8"/>
                      <w:insideH w:val="single" w:sz="6" w:space="0" w:color="D7DEE8"/>
                      <w:insideV w:val="single" w:sz="6" w:space="0" w:color="D7DEE8"/>
                    </w:tcBorders>
                    <w:tcMar>
                      <w:top w:w="105" w:type="dxa"/>
                      <w:start w:w="85" w:type="dxa"/>
                      <w:bottom w:w="105" w:type="dxa"/>
                      <w:end w:w="85" w:type="dxa"/>
                    </w:tcMar>
                    <w:vAlign w:val="center"/>
                  </w:tcPr>
                  <w:p>
                    <w:pPr>
                      <w:spacing w:before="0" w:after="0" w:line="252" w:lineRule="auto"/>
                      <w:jc w:val="left"/>
                    </w:pPr>
                    <w:sdt>
                      <w:sdtPr>
                        <w:rPr>
                          <w:rFonts w:ascii="Aptos" w:hAnsi="Aptos" w:eastAsia="Aptos"/>
                          <w:b w:val="0"/>
                          <w:color w:val="333333"/>
                          <w:sz w:val="16"/>
                        </w:rPr>
                        <w:alias w:val="Checklist_Item"/>
                        <w:tag w:val="Checklist_Item"/>
                        <w:id w:val="169312394"/>
                        <w:showingPlcHdr/>
                        <w:text/>
                      </w:sdtPr>
                      <w:sdtContent>
                        <w:r>
                          <w:rPr>
                            <w:rFonts w:ascii="Aptos" w:hAnsi="Aptos" w:eastAsia="Aptos"/>
                            <w:b w:val="0"/>
                            <w:color w:val="333333"/>
                            <w:sz w:val="16"/>
                          </w:rPr>
                          <w:t>Checklist_Item</w:t>
                        </w:r>
                      </w:sdtContent>
                    </w:sdt>
                  </w:p>
                </w:tc>
                <w:tc>
                  <w:tcPr>
                    <w:tcW w:type="dxa" w:w="1600"/>
                    <w:tcBorders>
                      <w:top w:val="single" w:sz="6" w:space="0" w:color="D7DEE8"/>
                      <w:left w:val="single" w:sz="6" w:space="0" w:color="D7DEE8"/>
                      <w:bottom w:val="single" w:sz="6" w:space="0" w:color="D7DEE8"/>
                      <w:right w:val="single" w:sz="6" w:space="0" w:color="D7DEE8"/>
                      <w:insideH w:val="single" w:sz="6" w:space="0" w:color="D7DEE8"/>
                      <w:insideV w:val="single" w:sz="6" w:space="0" w:color="D7DEE8"/>
                    </w:tcBorders>
                    <w:tcMar>
                      <w:top w:w="105" w:type="dxa"/>
                      <w:start w:w="85" w:type="dxa"/>
                      <w:bottom w:w="105" w:type="dxa"/>
                      <w:end w:w="85" w:type="dxa"/>
                    </w:tcMar>
                    <w:vAlign w:val="center"/>
                  </w:tcPr>
                  <w:p>
                    <w:pPr>
                      <w:spacing w:before="0" w:after="0" w:line="252" w:lineRule="auto"/>
                      <w:jc w:val="center"/>
                    </w:pPr>
                    <w:sdt>
                      <w:sdtPr>
                        <w:rPr>
                          <w:rFonts w:ascii="Aptos" w:hAnsi="Aptos" w:eastAsia="Aptos"/>
                          <w:b w:val="0"/>
                          <w:color w:val="333333"/>
                          <w:sz w:val="16"/>
                        </w:rPr>
                        <w:alias w:val="Site_Area"/>
                        <w:tag w:val="Site_Area"/>
                        <w:id w:val="127670431"/>
                        <w:showingPlcHdr/>
                        <w:text/>
                      </w:sdtPr>
                      <w:sdtContent>
                        <w:r>
                          <w:rPr>
                            <w:rFonts w:ascii="Aptos" w:hAnsi="Aptos" w:eastAsia="Aptos"/>
                            <w:b w:val="0"/>
                            <w:color w:val="333333"/>
                            <w:sz w:val="16"/>
                          </w:rPr>
                          <w:t>Site_Area</w:t>
                        </w:r>
                      </w:sdtContent>
                    </w:sdt>
                  </w:p>
                </w:tc>
                <w:tc>
                  <w:tcPr>
                    <w:tcW w:type="dxa" w:w="1500"/>
                    <w:tcBorders>
                      <w:top w:val="single" w:sz="6" w:space="0" w:color="D7DEE8"/>
                      <w:left w:val="single" w:sz="6" w:space="0" w:color="D7DEE8"/>
                      <w:bottom w:val="single" w:sz="6" w:space="0" w:color="D7DEE8"/>
                      <w:right w:val="single" w:sz="6" w:space="0" w:color="D7DEE8"/>
                      <w:insideH w:val="single" w:sz="6" w:space="0" w:color="D7DEE8"/>
                      <w:insideV w:val="single" w:sz="6" w:space="0" w:color="D7DEE8"/>
                    </w:tcBorders>
                    <w:tcMar>
                      <w:top w:w="105" w:type="dxa"/>
                      <w:start w:w="85" w:type="dxa"/>
                      <w:bottom w:w="105" w:type="dxa"/>
                      <w:end w:w="85" w:type="dxa"/>
                    </w:tcMar>
                    <w:vAlign w:val="center"/>
                  </w:tcPr>
                  <w:p>
                    <w:pPr>
                      <w:spacing w:before="0" w:after="0" w:line="252" w:lineRule="auto"/>
                      <w:jc w:val="center"/>
                    </w:pPr>
                    <w:sdt>
                      <w:sdtPr>
                        <w:rPr>
                          <w:rFonts w:ascii="Aptos" w:hAnsi="Aptos" w:eastAsia="Aptos"/>
                          <w:b w:val="0"/>
                          <w:color w:val="333333"/>
                          <w:sz w:val="16"/>
                        </w:rPr>
                        <w:alias w:val="Inspection_Result"/>
                        <w:tag w:val="Inspection_Result"/>
                        <w:id w:val="221385700"/>
                        <w:showingPlcHdr/>
                        <w:text/>
                      </w:sdtPr>
                      <w:sdtContent>
                        <w:r>
                          <w:rPr>
                            <w:rFonts w:ascii="Aptos" w:hAnsi="Aptos" w:eastAsia="Aptos"/>
                            <w:b w:val="0"/>
                            <w:color w:val="333333"/>
                            <w:sz w:val="16"/>
                          </w:rPr>
                          <w:t>Inspection_Result</w:t>
                        </w:r>
                      </w:sdtContent>
                    </w:sdt>
                  </w:p>
                </w:tc>
                <w:tc>
                  <w:tcPr>
                    <w:tcW w:type="dxa" w:w="1800"/>
                    <w:tcBorders>
                      <w:top w:val="single" w:sz="6" w:space="0" w:color="D7DEE8"/>
                      <w:left w:val="single" w:sz="6" w:space="0" w:color="D7DEE8"/>
                      <w:bottom w:val="single" w:sz="6" w:space="0" w:color="D7DEE8"/>
                      <w:right w:val="single" w:sz="6" w:space="0" w:color="D7DEE8"/>
                      <w:insideH w:val="single" w:sz="6" w:space="0" w:color="D7DEE8"/>
                      <w:insideV w:val="single" w:sz="6" w:space="0" w:color="D7DEE8"/>
                    </w:tcBorders>
                    <w:tcMar>
                      <w:top w:w="105" w:type="dxa"/>
                      <w:start w:w="85" w:type="dxa"/>
                      <w:bottom w:w="105" w:type="dxa"/>
                      <w:end w:w="85" w:type="dxa"/>
                    </w:tcMar>
                    <w:vAlign w:val="center"/>
                  </w:tcPr>
                  <w:p>
                    <w:pPr>
                      <w:spacing w:before="0" w:after="0" w:line="252" w:lineRule="auto"/>
                      <w:jc w:val="center"/>
                    </w:pPr>
                    <w:sdt>
                      <w:sdtPr>
                        <w:rPr>
                          <w:rFonts w:ascii="Aptos" w:hAnsi="Aptos" w:eastAsia="Aptos"/>
                          <w:b w:val="0"/>
                          <w:color w:val="333333"/>
                          <w:sz w:val="16"/>
                        </w:rPr>
                        <w:alias w:val="Check_Status"/>
                        <w:tag w:val="Check_Status"/>
                        <w:id w:val="3372025"/>
                        <w:showingPlcHdr/>
                        <w:text/>
                      </w:sdtPr>
                      <w:sdtContent>
                        <w:r>
                          <w:rPr>
                            <w:rFonts w:ascii="Aptos" w:hAnsi="Aptos" w:eastAsia="Aptos"/>
                            <w:b w:val="0"/>
                            <w:color w:val="333333"/>
                            <w:sz w:val="16"/>
                          </w:rPr>
                          <w:t>Check_Status</w:t>
                        </w:r>
                      </w:sdtContent>
                    </w:sdt>
                  </w:p>
                </w:tc>
                <w:tc>
                  <w:tcPr>
                    <w:tcW w:type="dxa" w:w="2300"/>
                    <w:tcBorders>
                      <w:top w:val="single" w:sz="6" w:space="0" w:color="D7DEE8"/>
                      <w:left w:val="single" w:sz="6" w:space="0" w:color="D7DEE8"/>
                      <w:bottom w:val="single" w:sz="6" w:space="0" w:color="D7DEE8"/>
                      <w:right w:val="single" w:sz="6" w:space="0" w:color="D7DEE8"/>
                      <w:insideH w:val="single" w:sz="6" w:space="0" w:color="D7DEE8"/>
                      <w:insideV w:val="single" w:sz="6" w:space="0" w:color="D7DEE8"/>
                    </w:tcBorders>
                    <w:tcMar>
                      <w:top w:w="105" w:type="dxa"/>
                      <w:start w:w="85" w:type="dxa"/>
                      <w:bottom w:w="105" w:type="dxa"/>
                      <w:end w:w="85" w:type="dxa"/>
                    </w:tcMar>
                    <w:vAlign w:val="center"/>
                  </w:tcPr>
                  <w:p>
                    <w:pPr>
                      <w:spacing w:before="0" w:after="0" w:line="252" w:lineRule="auto"/>
                      <w:jc w:val="left"/>
                    </w:pPr>
                    <w:sdt>
                      <w:sdtPr>
                        <w:rPr>
                          <w:rFonts w:ascii="Aptos" w:hAnsi="Aptos" w:eastAsia="Aptos"/>
                          <w:b w:val="0"/>
                          <w:color w:val="333333"/>
                          <w:sz w:val="16"/>
                        </w:rPr>
                        <w:alias w:val="Check_Notes"/>
                        <w:tag w:val="Check_Notes"/>
                        <w:id w:val="74039278"/>
                        <w:showingPlcHdr/>
                        <w:text/>
                      </w:sdtPr>
                      <w:sdtContent>
                        <w:r>
                          <w:rPr>
                            <w:rFonts w:ascii="Aptos" w:hAnsi="Aptos" w:eastAsia="Aptos"/>
                            <w:b w:val="0"/>
                            <w:color w:val="333333"/>
                            <w:sz w:val="16"/>
                          </w:rPr>
                          <w:t>Check_Notes</w:t>
                        </w:r>
                      </w:sdtContent>
                    </w:sdt>
                  </w:p>
                </w:tc>
              </w:tr>
            </w:sdtContent>
          </w:sdt>
        </w:sdtContent>
      </w:sdt>
    </w:tbl>
    <w:p>
      <w:pPr>
        <w:spacing w:before="200" w:after="100" w:line="252" w:lineRule="auto"/>
      </w:pPr>
      <w:r>
        <w:rPr>
          <w:rFonts w:ascii="Aptos" w:hAnsi="Aptos" w:eastAsia="Aptos"/>
          <w:b/>
          <w:color w:val="146FF6"/>
          <w:sz w:val="22"/>
        </w:rPr>
        <w:t>Site Findings</w:t>
      </w:r>
    </w:p>
    <w:tbl>
      <w:tblPr>
        <w:tblW w:type="dxa" w:w="10000"/>
        <w:jc w:val="center"/>
        <w:tblLayout w:type="fixed"/>
        <w:tblLook w:firstColumn="1" w:firstRow="1" w:lastColumn="0" w:lastRow="0" w:noHBand="0" w:noVBand="1" w:val="04A0"/>
        <w:tblCaption w:val="Site_Findings"/>
      </w:tblPr>
      <w:tblGrid>
        <w:gridCol w:w="1692"/>
        <w:gridCol w:w="1692"/>
        <w:gridCol w:w="1692"/>
        <w:gridCol w:w="1692"/>
        <w:gridCol w:w="1692"/>
        <w:gridCol w:w="1692"/>
      </w:tblGrid>
      <w:tr>
        <w:tc>
          <w:tcPr>
            <w:tcW w:type="dxa" w:w="600"/>
            <w:shd w:fill="146FF6"/>
            <w:tcBorders>
              <w:top w:val="single" w:sz="6" w:space="0" w:color="146FF6"/>
              <w:left w:val="single" w:sz="6" w:space="0" w:color="146FF6"/>
              <w:bottom w:val="single" w:sz="6" w:space="0" w:color="146FF6"/>
              <w:right w:val="single" w:sz="6" w:space="0" w:color="146FF6"/>
              <w:insideH w:val="single" w:sz="6" w:space="0" w:color="146FF6"/>
              <w:insideV w:val="single" w:sz="6" w:space="0" w:color="146FF6"/>
            </w:tcBorders>
            <w:tcMar>
              <w:top w:w="90" w:type="dxa"/>
              <w:start w:w="85" w:type="dxa"/>
              <w:bottom w:w="90" w:type="dxa"/>
              <w:end w:w="85" w:type="dxa"/>
            </w:tcMar>
          </w:tcPr>
          <w:p>
            <w:pPr>
              <w:spacing w:before="0" w:after="0" w:line="252" w:lineRule="auto"/>
              <w:jc w:val="center"/>
            </w:pPr>
            <w:r>
              <w:rPr>
                <w:rFonts w:ascii="Aptos" w:hAnsi="Aptos" w:eastAsia="Aptos"/>
                <w:b/>
                <w:color w:val="FFFFFF"/>
                <w:sz w:val="15"/>
              </w:rPr>
              <w:t>#</w:t>
            </w:r>
          </w:p>
        </w:tc>
        <w:tc>
          <w:tcPr>
            <w:tcW w:type="dxa" w:w="2200"/>
            <w:shd w:fill="146FF6"/>
            <w:tcBorders>
              <w:top w:val="single" w:sz="6" w:space="0" w:color="146FF6"/>
              <w:left w:val="single" w:sz="6" w:space="0" w:color="146FF6"/>
              <w:bottom w:val="single" w:sz="6" w:space="0" w:color="146FF6"/>
              <w:right w:val="single" w:sz="6" w:space="0" w:color="146FF6"/>
              <w:insideH w:val="single" w:sz="6" w:space="0" w:color="146FF6"/>
              <w:insideV w:val="single" w:sz="6" w:space="0" w:color="146FF6"/>
            </w:tcBorders>
            <w:tcMar>
              <w:top w:w="90" w:type="dxa"/>
              <w:start w:w="85" w:type="dxa"/>
              <w:bottom w:w="90" w:type="dxa"/>
              <w:end w:w="85" w:type="dxa"/>
            </w:tcMar>
          </w:tcPr>
          <w:p>
            <w:pPr>
              <w:spacing w:before="0" w:after="0" w:line="252" w:lineRule="auto"/>
              <w:jc w:val="center"/>
            </w:pPr>
            <w:r>
              <w:rPr>
                <w:rFonts w:ascii="Aptos" w:hAnsi="Aptos" w:eastAsia="Aptos"/>
                <w:b/>
                <w:color w:val="FFFFFF"/>
                <w:sz w:val="15"/>
              </w:rPr>
              <w:t>Finding</w:t>
            </w:r>
          </w:p>
        </w:tc>
        <w:tc>
          <w:tcPr>
            <w:tcW w:type="dxa" w:w="1600"/>
            <w:shd w:fill="146FF6"/>
            <w:tcBorders>
              <w:top w:val="single" w:sz="6" w:space="0" w:color="146FF6"/>
              <w:left w:val="single" w:sz="6" w:space="0" w:color="146FF6"/>
              <w:bottom w:val="single" w:sz="6" w:space="0" w:color="146FF6"/>
              <w:right w:val="single" w:sz="6" w:space="0" w:color="146FF6"/>
              <w:insideH w:val="single" w:sz="6" w:space="0" w:color="146FF6"/>
              <w:insideV w:val="single" w:sz="6" w:space="0" w:color="146FF6"/>
            </w:tcBorders>
            <w:tcMar>
              <w:top w:w="90" w:type="dxa"/>
              <w:start w:w="85" w:type="dxa"/>
              <w:bottom w:w="90" w:type="dxa"/>
              <w:end w:w="85" w:type="dxa"/>
            </w:tcMar>
          </w:tcPr>
          <w:p>
            <w:pPr>
              <w:spacing w:before="0" w:after="0" w:line="252" w:lineRule="auto"/>
              <w:jc w:val="center"/>
            </w:pPr>
            <w:r>
              <w:rPr>
                <w:rFonts w:ascii="Aptos" w:hAnsi="Aptos" w:eastAsia="Aptos"/>
                <w:b/>
                <w:color w:val="FFFFFF"/>
                <w:sz w:val="15"/>
              </w:rPr>
              <w:t>Severity</w:t>
            </w:r>
          </w:p>
        </w:tc>
        <w:tc>
          <w:tcPr>
            <w:tcW w:type="dxa" w:w="1500"/>
            <w:shd w:fill="146FF6"/>
            <w:tcBorders>
              <w:top w:val="single" w:sz="6" w:space="0" w:color="146FF6"/>
              <w:left w:val="single" w:sz="6" w:space="0" w:color="146FF6"/>
              <w:bottom w:val="single" w:sz="6" w:space="0" w:color="146FF6"/>
              <w:right w:val="single" w:sz="6" w:space="0" w:color="146FF6"/>
              <w:insideH w:val="single" w:sz="6" w:space="0" w:color="146FF6"/>
              <w:insideV w:val="single" w:sz="6" w:space="0" w:color="146FF6"/>
            </w:tcBorders>
            <w:tcMar>
              <w:top w:w="90" w:type="dxa"/>
              <w:start w:w="85" w:type="dxa"/>
              <w:bottom w:w="90" w:type="dxa"/>
              <w:end w:w="85" w:type="dxa"/>
            </w:tcMar>
          </w:tcPr>
          <w:p>
            <w:pPr>
              <w:spacing w:before="0" w:after="0" w:line="252" w:lineRule="auto"/>
              <w:jc w:val="center"/>
            </w:pPr>
            <w:r>
              <w:rPr>
                <w:rFonts w:ascii="Aptos" w:hAnsi="Aptos" w:eastAsia="Aptos"/>
                <w:b/>
                <w:color w:val="FFFFFF"/>
                <w:sz w:val="15"/>
              </w:rPr>
              <w:t>Location</w:t>
            </w:r>
          </w:p>
        </w:tc>
        <w:tc>
          <w:tcPr>
            <w:tcW w:type="dxa" w:w="1800"/>
            <w:shd w:fill="146FF6"/>
            <w:tcBorders>
              <w:top w:val="single" w:sz="6" w:space="0" w:color="146FF6"/>
              <w:left w:val="single" w:sz="6" w:space="0" w:color="146FF6"/>
              <w:bottom w:val="single" w:sz="6" w:space="0" w:color="146FF6"/>
              <w:right w:val="single" w:sz="6" w:space="0" w:color="146FF6"/>
              <w:insideH w:val="single" w:sz="6" w:space="0" w:color="146FF6"/>
              <w:insideV w:val="single" w:sz="6" w:space="0" w:color="146FF6"/>
            </w:tcBorders>
            <w:tcMar>
              <w:top w:w="90" w:type="dxa"/>
              <w:start w:w="85" w:type="dxa"/>
              <w:bottom w:w="90" w:type="dxa"/>
              <w:end w:w="85" w:type="dxa"/>
            </w:tcMar>
          </w:tcPr>
          <w:p>
            <w:pPr>
              <w:spacing w:before="0" w:after="0" w:line="252" w:lineRule="auto"/>
              <w:jc w:val="center"/>
            </w:pPr>
            <w:r>
              <w:rPr>
                <w:rFonts w:ascii="Aptos" w:hAnsi="Aptos" w:eastAsia="Aptos"/>
                <w:b/>
                <w:color w:val="FFFFFF"/>
                <w:sz w:val="15"/>
              </w:rPr>
              <w:t>Owner</w:t>
            </w:r>
          </w:p>
        </w:tc>
        <w:tc>
          <w:tcPr>
            <w:tcW w:type="dxa" w:w="2300"/>
            <w:shd w:fill="146FF6"/>
            <w:tcBorders>
              <w:top w:val="single" w:sz="6" w:space="0" w:color="146FF6"/>
              <w:left w:val="single" w:sz="6" w:space="0" w:color="146FF6"/>
              <w:bottom w:val="single" w:sz="6" w:space="0" w:color="146FF6"/>
              <w:right w:val="single" w:sz="6" w:space="0" w:color="146FF6"/>
              <w:insideH w:val="single" w:sz="6" w:space="0" w:color="146FF6"/>
              <w:insideV w:val="single" w:sz="6" w:space="0" w:color="146FF6"/>
            </w:tcBorders>
            <w:tcMar>
              <w:top w:w="90" w:type="dxa"/>
              <w:start w:w="85" w:type="dxa"/>
              <w:bottom w:w="90" w:type="dxa"/>
              <w:end w:w="85" w:type="dxa"/>
            </w:tcMar>
          </w:tcPr>
          <w:p>
            <w:pPr>
              <w:spacing w:before="0" w:after="0" w:line="252" w:lineRule="auto"/>
              <w:jc w:val="center"/>
            </w:pPr>
            <w:r>
              <w:rPr>
                <w:rFonts w:ascii="Aptos" w:hAnsi="Aptos" w:eastAsia="Aptos"/>
                <w:b/>
                <w:color w:val="FFFFFF"/>
                <w:sz w:val="15"/>
              </w:rPr>
              <w:t>Status</w:t>
            </w:r>
          </w:p>
        </w:tc>
      </w:tr>
      <w:sdt>
        <w:sdtPr>
          <w:alias w:val="Site_Findings"/>
          <w:tag w:val="Site_Findings"/>
          <w:id w:val="15233911"/>
          <w15:repeatingSection/>
        </w:sdtPr>
        <w:sdtContent>
          <w:sdt>
            <w:sdtPr>
              <w:id w:val="155905264"/>
              <w15:repeatingSectionItem/>
            </w:sdtPr>
            <w:sdtContent>
              <w:tr>
                <w:tc>
                  <w:tcPr>
                    <w:tcW w:type="dxa" w:w="600"/>
                    <w:tcBorders>
                      <w:top w:val="single" w:sz="6" w:space="0" w:color="D7DEE8"/>
                      <w:left w:val="single" w:sz="6" w:space="0" w:color="D7DEE8"/>
                      <w:bottom w:val="single" w:sz="6" w:space="0" w:color="D7DEE8"/>
                      <w:right w:val="single" w:sz="6" w:space="0" w:color="D7DEE8"/>
                      <w:insideH w:val="single" w:sz="6" w:space="0" w:color="D7DEE8"/>
                      <w:insideV w:val="single" w:sz="6" w:space="0" w:color="D7DEE8"/>
                    </w:tcBorders>
                    <w:tcMar>
                      <w:top w:w="105" w:type="dxa"/>
                      <w:start w:w="85" w:type="dxa"/>
                      <w:bottom w:w="105" w:type="dxa"/>
                      <w:end w:w="85" w:type="dxa"/>
                    </w:tcMar>
                    <w:vAlign w:val="center"/>
                  </w:tcPr>
                  <w:p>
                    <w:pPr>
                      <w:spacing w:before="0" w:after="0" w:line="252" w:lineRule="auto"/>
                      <w:jc w:val="center"/>
                    </w:pPr>
                    <w:sdt>
                      <w:sdtPr>
                        <w:rPr>
                          <w:rFonts w:ascii="Aptos" w:hAnsi="Aptos" w:eastAsia="Aptos"/>
                          <w:b w:val="0"/>
                          <w:color w:val="333333"/>
                          <w:sz w:val="16"/>
                        </w:rPr>
                        <w:alias w:val="Finding_No"/>
                        <w:tag w:val="Finding_No"/>
                        <w:id w:val="210778581"/>
                        <w:showingPlcHdr/>
                        <w:text/>
                      </w:sdtPr>
                      <w:sdtContent>
                        <w:r>
                          <w:rPr>
                            <w:rFonts w:ascii="Aptos" w:hAnsi="Aptos" w:eastAsia="Aptos"/>
                            <w:b w:val="0"/>
                            <w:color w:val="333333"/>
                            <w:sz w:val="16"/>
                          </w:rPr>
                          <w:t>Finding_No</w:t>
                        </w:r>
                      </w:sdtContent>
                    </w:sdt>
                  </w:p>
                </w:tc>
                <w:tc>
                  <w:tcPr>
                    <w:tcW w:type="dxa" w:w="2200"/>
                    <w:tcBorders>
                      <w:top w:val="single" w:sz="6" w:space="0" w:color="D7DEE8"/>
                      <w:left w:val="single" w:sz="6" w:space="0" w:color="D7DEE8"/>
                      <w:bottom w:val="single" w:sz="6" w:space="0" w:color="D7DEE8"/>
                      <w:right w:val="single" w:sz="6" w:space="0" w:color="D7DEE8"/>
                      <w:insideH w:val="single" w:sz="6" w:space="0" w:color="D7DEE8"/>
                      <w:insideV w:val="single" w:sz="6" w:space="0" w:color="D7DEE8"/>
                    </w:tcBorders>
                    <w:tcMar>
                      <w:top w:w="105" w:type="dxa"/>
                      <w:start w:w="85" w:type="dxa"/>
                      <w:bottom w:w="105" w:type="dxa"/>
                      <w:end w:w="85" w:type="dxa"/>
                    </w:tcMar>
                    <w:vAlign w:val="center"/>
                  </w:tcPr>
                  <w:p>
                    <w:pPr>
                      <w:spacing w:before="0" w:after="0" w:line="252" w:lineRule="auto"/>
                      <w:jc w:val="left"/>
                    </w:pPr>
                    <w:sdt>
                      <w:sdtPr>
                        <w:rPr>
                          <w:rFonts w:ascii="Aptos" w:hAnsi="Aptos" w:eastAsia="Aptos"/>
                          <w:b w:val="0"/>
                          <w:color w:val="333333"/>
                          <w:sz w:val="16"/>
                        </w:rPr>
                        <w:alias w:val="Finding_Description"/>
                        <w:tag w:val="Finding_Description"/>
                        <w:id w:val="58421736"/>
                        <w:showingPlcHdr/>
                        <w:text/>
                      </w:sdtPr>
                      <w:sdtContent>
                        <w:r>
                          <w:rPr>
                            <w:rFonts w:ascii="Aptos" w:hAnsi="Aptos" w:eastAsia="Aptos"/>
                            <w:b w:val="0"/>
                            <w:color w:val="333333"/>
                            <w:sz w:val="16"/>
                          </w:rPr>
                          <w:t>Finding_Description</w:t>
                        </w:r>
                      </w:sdtContent>
                    </w:sdt>
                  </w:p>
                </w:tc>
                <w:tc>
                  <w:tcPr>
                    <w:tcW w:type="dxa" w:w="1600"/>
                    <w:tcBorders>
                      <w:top w:val="single" w:sz="6" w:space="0" w:color="D7DEE8"/>
                      <w:left w:val="single" w:sz="6" w:space="0" w:color="D7DEE8"/>
                      <w:bottom w:val="single" w:sz="6" w:space="0" w:color="D7DEE8"/>
                      <w:right w:val="single" w:sz="6" w:space="0" w:color="D7DEE8"/>
                      <w:insideH w:val="single" w:sz="6" w:space="0" w:color="D7DEE8"/>
                      <w:insideV w:val="single" w:sz="6" w:space="0" w:color="D7DEE8"/>
                    </w:tcBorders>
                    <w:tcMar>
                      <w:top w:w="105" w:type="dxa"/>
                      <w:start w:w="85" w:type="dxa"/>
                      <w:bottom w:w="105" w:type="dxa"/>
                      <w:end w:w="85" w:type="dxa"/>
                    </w:tcMar>
                    <w:vAlign w:val="center"/>
                  </w:tcPr>
                  <w:p>
                    <w:pPr>
                      <w:spacing w:before="0" w:after="0" w:line="252" w:lineRule="auto"/>
                      <w:jc w:val="center"/>
                    </w:pPr>
                    <w:sdt>
                      <w:sdtPr>
                        <w:rPr>
                          <w:rFonts w:ascii="Aptos" w:hAnsi="Aptos" w:eastAsia="Aptos"/>
                          <w:b w:val="0"/>
                          <w:color w:val="333333"/>
                          <w:sz w:val="16"/>
                        </w:rPr>
                        <w:alias w:val="Severity"/>
                        <w:tag w:val="Severity"/>
                        <w:id w:val="232985850"/>
                        <w:showingPlcHdr/>
                        <w:text/>
                      </w:sdtPr>
                      <w:sdtContent>
                        <w:r>
                          <w:rPr>
                            <w:rFonts w:ascii="Aptos" w:hAnsi="Aptos" w:eastAsia="Aptos"/>
                            <w:b w:val="0"/>
                            <w:color w:val="333333"/>
                            <w:sz w:val="16"/>
                          </w:rPr>
                          <w:t>Severity</w:t>
                        </w:r>
                      </w:sdtContent>
                    </w:sdt>
                  </w:p>
                </w:tc>
                <w:tc>
                  <w:tcPr>
                    <w:tcW w:type="dxa" w:w="1500"/>
                    <w:tcBorders>
                      <w:top w:val="single" w:sz="6" w:space="0" w:color="D7DEE8"/>
                      <w:left w:val="single" w:sz="6" w:space="0" w:color="D7DEE8"/>
                      <w:bottom w:val="single" w:sz="6" w:space="0" w:color="D7DEE8"/>
                      <w:right w:val="single" w:sz="6" w:space="0" w:color="D7DEE8"/>
                      <w:insideH w:val="single" w:sz="6" w:space="0" w:color="D7DEE8"/>
                      <w:insideV w:val="single" w:sz="6" w:space="0" w:color="D7DEE8"/>
                    </w:tcBorders>
                    <w:tcMar>
                      <w:top w:w="105" w:type="dxa"/>
                      <w:start w:w="85" w:type="dxa"/>
                      <w:bottom w:w="105" w:type="dxa"/>
                      <w:end w:w="85" w:type="dxa"/>
                    </w:tcMar>
                    <w:vAlign w:val="center"/>
                  </w:tcPr>
                  <w:p>
                    <w:pPr>
                      <w:spacing w:before="0" w:after="0" w:line="252" w:lineRule="auto"/>
                      <w:jc w:val="center"/>
                    </w:pPr>
                    <w:sdt>
                      <w:sdtPr>
                        <w:rPr>
                          <w:rFonts w:ascii="Aptos" w:hAnsi="Aptos" w:eastAsia="Aptos"/>
                          <w:b w:val="0"/>
                          <w:color w:val="333333"/>
                          <w:sz w:val="16"/>
                        </w:rPr>
                        <w:alias w:val="Finding_Location"/>
                        <w:tag w:val="Finding_Location"/>
                        <w:id w:val="83829999"/>
                        <w:showingPlcHdr/>
                        <w:text/>
                      </w:sdtPr>
                      <w:sdtContent>
                        <w:r>
                          <w:rPr>
                            <w:rFonts w:ascii="Aptos" w:hAnsi="Aptos" w:eastAsia="Aptos"/>
                            <w:b w:val="0"/>
                            <w:color w:val="333333"/>
                            <w:sz w:val="16"/>
                          </w:rPr>
                          <w:t>Finding_Location</w:t>
                        </w:r>
                      </w:sdtContent>
                    </w:sdt>
                  </w:p>
                </w:tc>
                <w:tc>
                  <w:tcPr>
                    <w:tcW w:type="dxa" w:w="1800"/>
                    <w:tcBorders>
                      <w:top w:val="single" w:sz="6" w:space="0" w:color="D7DEE8"/>
                      <w:left w:val="single" w:sz="6" w:space="0" w:color="D7DEE8"/>
                      <w:bottom w:val="single" w:sz="6" w:space="0" w:color="D7DEE8"/>
                      <w:right w:val="single" w:sz="6" w:space="0" w:color="D7DEE8"/>
                      <w:insideH w:val="single" w:sz="6" w:space="0" w:color="D7DEE8"/>
                      <w:insideV w:val="single" w:sz="6" w:space="0" w:color="D7DEE8"/>
                    </w:tcBorders>
                    <w:tcMar>
                      <w:top w:w="105" w:type="dxa"/>
                      <w:start w:w="85" w:type="dxa"/>
                      <w:bottom w:w="105" w:type="dxa"/>
                      <w:end w:w="85" w:type="dxa"/>
                    </w:tcMar>
                    <w:vAlign w:val="center"/>
                  </w:tcPr>
                  <w:p>
                    <w:pPr>
                      <w:spacing w:before="0" w:after="0" w:line="252" w:lineRule="auto"/>
                      <w:jc w:val="center"/>
                    </w:pPr>
                    <w:sdt>
                      <w:sdtPr>
                        <w:rPr>
                          <w:rFonts w:ascii="Aptos" w:hAnsi="Aptos" w:eastAsia="Aptos"/>
                          <w:b w:val="0"/>
                          <w:color w:val="333333"/>
                          <w:sz w:val="16"/>
                        </w:rPr>
                        <w:alias w:val="Finding_Owner"/>
                        <w:tag w:val="Finding_Owner"/>
                        <w:id w:val="132155835"/>
                        <w:showingPlcHdr/>
                        <w:text/>
                      </w:sdtPr>
                      <w:sdtContent>
                        <w:r>
                          <w:rPr>
                            <w:rFonts w:ascii="Aptos" w:hAnsi="Aptos" w:eastAsia="Aptos"/>
                            <w:b w:val="0"/>
                            <w:color w:val="333333"/>
                            <w:sz w:val="16"/>
                          </w:rPr>
                          <w:t>Finding_Owner</w:t>
                        </w:r>
                      </w:sdtContent>
                    </w:sdt>
                  </w:p>
                </w:tc>
                <w:tc>
                  <w:tcPr>
                    <w:tcW w:type="dxa" w:w="2300"/>
                    <w:tcBorders>
                      <w:top w:val="single" w:sz="6" w:space="0" w:color="D7DEE8"/>
                      <w:left w:val="single" w:sz="6" w:space="0" w:color="D7DEE8"/>
                      <w:bottom w:val="single" w:sz="6" w:space="0" w:color="D7DEE8"/>
                      <w:right w:val="single" w:sz="6" w:space="0" w:color="D7DEE8"/>
                      <w:insideH w:val="single" w:sz="6" w:space="0" w:color="D7DEE8"/>
                      <w:insideV w:val="single" w:sz="6" w:space="0" w:color="D7DEE8"/>
                    </w:tcBorders>
                    <w:tcMar>
                      <w:top w:w="105" w:type="dxa"/>
                      <w:start w:w="85" w:type="dxa"/>
                      <w:bottom w:w="105" w:type="dxa"/>
                      <w:end w:w="85" w:type="dxa"/>
                    </w:tcMar>
                    <w:vAlign w:val="center"/>
                  </w:tcPr>
                  <w:p>
                    <w:pPr>
                      <w:spacing w:before="0" w:after="0" w:line="252" w:lineRule="auto"/>
                      <w:jc w:val="left"/>
                    </w:pPr>
                    <w:sdt>
                      <w:sdtPr>
                        <w:rPr>
                          <w:rFonts w:ascii="Aptos" w:hAnsi="Aptos" w:eastAsia="Aptos"/>
                          <w:b w:val="0"/>
                          <w:color w:val="333333"/>
                          <w:sz w:val="16"/>
                        </w:rPr>
                        <w:alias w:val="Finding_Status"/>
                        <w:tag w:val="Finding_Status"/>
                        <w:id w:val="42076725"/>
                        <w:showingPlcHdr/>
                        <w:text/>
                      </w:sdtPr>
                      <w:sdtContent>
                        <w:r>
                          <w:rPr>
                            <w:rFonts w:ascii="Aptos" w:hAnsi="Aptos" w:eastAsia="Aptos"/>
                            <w:b w:val="0"/>
                            <w:color w:val="333333"/>
                            <w:sz w:val="16"/>
                          </w:rPr>
                          <w:t>Finding_Status</w:t>
                        </w:r>
                      </w:sdtContent>
                    </w:sdt>
                  </w:p>
                </w:tc>
              </w:tr>
            </w:sdtContent>
          </w:sdt>
        </w:sdtContent>
      </w:sdt>
    </w:tbl>
    <w:p>
      <w:pPr>
        <w:spacing w:before="200" w:after="100" w:line="252" w:lineRule="auto"/>
      </w:pPr>
      <w:r>
        <w:rPr>
          <w:rFonts w:ascii="Aptos" w:hAnsi="Aptos" w:eastAsia="Aptos"/>
          <w:b/>
          <w:color w:val="146FF6"/>
          <w:sz w:val="22"/>
        </w:rPr>
        <w:t>Corrective Actions</w:t>
      </w:r>
    </w:p>
    <w:tbl>
      <w:tblPr>
        <w:tblW w:type="dxa" w:w="10000"/>
        <w:jc w:val="center"/>
        <w:tblLayout w:type="fixed"/>
        <w:tblLook w:firstColumn="1" w:firstRow="1" w:lastColumn="0" w:lastRow="0" w:noHBand="0" w:noVBand="1" w:val="04A0"/>
        <w:tblCaption w:val="Corrective_Actions"/>
      </w:tblPr>
      <w:tblGrid>
        <w:gridCol w:w="1692"/>
        <w:gridCol w:w="1692"/>
        <w:gridCol w:w="1692"/>
        <w:gridCol w:w="1692"/>
        <w:gridCol w:w="1692"/>
        <w:gridCol w:w="1692"/>
      </w:tblGrid>
      <w:tr>
        <w:tc>
          <w:tcPr>
            <w:tcW w:type="dxa" w:w="600"/>
            <w:shd w:fill="146FF6"/>
            <w:tcBorders>
              <w:top w:val="single" w:sz="6" w:space="0" w:color="146FF6"/>
              <w:left w:val="single" w:sz="6" w:space="0" w:color="146FF6"/>
              <w:bottom w:val="single" w:sz="6" w:space="0" w:color="146FF6"/>
              <w:right w:val="single" w:sz="6" w:space="0" w:color="146FF6"/>
              <w:insideH w:val="single" w:sz="6" w:space="0" w:color="146FF6"/>
              <w:insideV w:val="single" w:sz="6" w:space="0" w:color="146FF6"/>
            </w:tcBorders>
            <w:tcMar>
              <w:top w:w="90" w:type="dxa"/>
              <w:start w:w="85" w:type="dxa"/>
              <w:bottom w:w="90" w:type="dxa"/>
              <w:end w:w="85" w:type="dxa"/>
            </w:tcMar>
          </w:tcPr>
          <w:p>
            <w:pPr>
              <w:spacing w:before="0" w:after="0" w:line="252" w:lineRule="auto"/>
              <w:jc w:val="center"/>
            </w:pPr>
            <w:r>
              <w:rPr>
                <w:rFonts w:ascii="Aptos" w:hAnsi="Aptos" w:eastAsia="Aptos"/>
                <w:b/>
                <w:color w:val="FFFFFF"/>
                <w:sz w:val="15"/>
              </w:rPr>
              <w:t>#</w:t>
            </w:r>
          </w:p>
        </w:tc>
        <w:tc>
          <w:tcPr>
            <w:tcW w:type="dxa" w:w="2200"/>
            <w:shd w:fill="146FF6"/>
            <w:tcBorders>
              <w:top w:val="single" w:sz="6" w:space="0" w:color="146FF6"/>
              <w:left w:val="single" w:sz="6" w:space="0" w:color="146FF6"/>
              <w:bottom w:val="single" w:sz="6" w:space="0" w:color="146FF6"/>
              <w:right w:val="single" w:sz="6" w:space="0" w:color="146FF6"/>
              <w:insideH w:val="single" w:sz="6" w:space="0" w:color="146FF6"/>
              <w:insideV w:val="single" w:sz="6" w:space="0" w:color="146FF6"/>
            </w:tcBorders>
            <w:tcMar>
              <w:top w:w="90" w:type="dxa"/>
              <w:start w:w="85" w:type="dxa"/>
              <w:bottom w:w="90" w:type="dxa"/>
              <w:end w:w="85" w:type="dxa"/>
            </w:tcMar>
          </w:tcPr>
          <w:p>
            <w:pPr>
              <w:spacing w:before="0" w:after="0" w:line="252" w:lineRule="auto"/>
              <w:jc w:val="center"/>
            </w:pPr>
            <w:r>
              <w:rPr>
                <w:rFonts w:ascii="Aptos" w:hAnsi="Aptos" w:eastAsia="Aptos"/>
                <w:b/>
                <w:color w:val="FFFFFF"/>
                <w:sz w:val="15"/>
              </w:rPr>
              <w:t>Action</w:t>
            </w:r>
          </w:p>
        </w:tc>
        <w:tc>
          <w:tcPr>
            <w:tcW w:type="dxa" w:w="1600"/>
            <w:shd w:fill="146FF6"/>
            <w:tcBorders>
              <w:top w:val="single" w:sz="6" w:space="0" w:color="146FF6"/>
              <w:left w:val="single" w:sz="6" w:space="0" w:color="146FF6"/>
              <w:bottom w:val="single" w:sz="6" w:space="0" w:color="146FF6"/>
              <w:right w:val="single" w:sz="6" w:space="0" w:color="146FF6"/>
              <w:insideH w:val="single" w:sz="6" w:space="0" w:color="146FF6"/>
              <w:insideV w:val="single" w:sz="6" w:space="0" w:color="146FF6"/>
            </w:tcBorders>
            <w:tcMar>
              <w:top w:w="90" w:type="dxa"/>
              <w:start w:w="85" w:type="dxa"/>
              <w:bottom w:w="90" w:type="dxa"/>
              <w:end w:w="85" w:type="dxa"/>
            </w:tcMar>
          </w:tcPr>
          <w:p>
            <w:pPr>
              <w:spacing w:before="0" w:after="0" w:line="252" w:lineRule="auto"/>
              <w:jc w:val="center"/>
            </w:pPr>
            <w:r>
              <w:rPr>
                <w:rFonts w:ascii="Aptos" w:hAnsi="Aptos" w:eastAsia="Aptos"/>
                <w:b/>
                <w:color w:val="FFFFFF"/>
                <w:sz w:val="15"/>
              </w:rPr>
              <w:t>Owner</w:t>
            </w:r>
          </w:p>
        </w:tc>
        <w:tc>
          <w:tcPr>
            <w:tcW w:type="dxa" w:w="1500"/>
            <w:shd w:fill="146FF6"/>
            <w:tcBorders>
              <w:top w:val="single" w:sz="6" w:space="0" w:color="146FF6"/>
              <w:left w:val="single" w:sz="6" w:space="0" w:color="146FF6"/>
              <w:bottom w:val="single" w:sz="6" w:space="0" w:color="146FF6"/>
              <w:right w:val="single" w:sz="6" w:space="0" w:color="146FF6"/>
              <w:insideH w:val="single" w:sz="6" w:space="0" w:color="146FF6"/>
              <w:insideV w:val="single" w:sz="6" w:space="0" w:color="146FF6"/>
            </w:tcBorders>
            <w:tcMar>
              <w:top w:w="90" w:type="dxa"/>
              <w:start w:w="85" w:type="dxa"/>
              <w:bottom w:w="90" w:type="dxa"/>
              <w:end w:w="85" w:type="dxa"/>
            </w:tcMar>
          </w:tcPr>
          <w:p>
            <w:pPr>
              <w:spacing w:before="0" w:after="0" w:line="252" w:lineRule="auto"/>
              <w:jc w:val="center"/>
            </w:pPr>
            <w:r>
              <w:rPr>
                <w:rFonts w:ascii="Aptos" w:hAnsi="Aptos" w:eastAsia="Aptos"/>
                <w:b/>
                <w:color w:val="FFFFFF"/>
                <w:sz w:val="15"/>
              </w:rPr>
              <w:t>Due Date</w:t>
            </w:r>
          </w:p>
        </w:tc>
        <w:tc>
          <w:tcPr>
            <w:tcW w:type="dxa" w:w="1800"/>
            <w:shd w:fill="146FF6"/>
            <w:tcBorders>
              <w:top w:val="single" w:sz="6" w:space="0" w:color="146FF6"/>
              <w:left w:val="single" w:sz="6" w:space="0" w:color="146FF6"/>
              <w:bottom w:val="single" w:sz="6" w:space="0" w:color="146FF6"/>
              <w:right w:val="single" w:sz="6" w:space="0" w:color="146FF6"/>
              <w:insideH w:val="single" w:sz="6" w:space="0" w:color="146FF6"/>
              <w:insideV w:val="single" w:sz="6" w:space="0" w:color="146FF6"/>
            </w:tcBorders>
            <w:tcMar>
              <w:top w:w="90" w:type="dxa"/>
              <w:start w:w="85" w:type="dxa"/>
              <w:bottom w:w="90" w:type="dxa"/>
              <w:end w:w="85" w:type="dxa"/>
            </w:tcMar>
          </w:tcPr>
          <w:p>
            <w:pPr>
              <w:spacing w:before="0" w:after="0" w:line="252" w:lineRule="auto"/>
              <w:jc w:val="center"/>
            </w:pPr>
            <w:r>
              <w:rPr>
                <w:rFonts w:ascii="Aptos" w:hAnsi="Aptos" w:eastAsia="Aptos"/>
                <w:b/>
                <w:color w:val="FFFFFF"/>
                <w:sz w:val="15"/>
              </w:rPr>
              <w:t>Priority</w:t>
            </w:r>
          </w:p>
        </w:tc>
        <w:tc>
          <w:tcPr>
            <w:tcW w:type="dxa" w:w="2300"/>
            <w:shd w:fill="146FF6"/>
            <w:tcBorders>
              <w:top w:val="single" w:sz="6" w:space="0" w:color="146FF6"/>
              <w:left w:val="single" w:sz="6" w:space="0" w:color="146FF6"/>
              <w:bottom w:val="single" w:sz="6" w:space="0" w:color="146FF6"/>
              <w:right w:val="single" w:sz="6" w:space="0" w:color="146FF6"/>
              <w:insideH w:val="single" w:sz="6" w:space="0" w:color="146FF6"/>
              <w:insideV w:val="single" w:sz="6" w:space="0" w:color="146FF6"/>
            </w:tcBorders>
            <w:tcMar>
              <w:top w:w="90" w:type="dxa"/>
              <w:start w:w="85" w:type="dxa"/>
              <w:bottom w:w="90" w:type="dxa"/>
              <w:end w:w="85" w:type="dxa"/>
            </w:tcMar>
          </w:tcPr>
          <w:p>
            <w:pPr>
              <w:spacing w:before="0" w:after="0" w:line="252" w:lineRule="auto"/>
              <w:jc w:val="center"/>
            </w:pPr>
            <w:r>
              <w:rPr>
                <w:rFonts w:ascii="Aptos" w:hAnsi="Aptos" w:eastAsia="Aptos"/>
                <w:b/>
                <w:color w:val="FFFFFF"/>
                <w:sz w:val="15"/>
              </w:rPr>
              <w:t>Status</w:t>
            </w:r>
          </w:p>
        </w:tc>
      </w:tr>
      <w:sdt>
        <w:sdtPr>
          <w:alias w:val="Corrective_Actions"/>
          <w:tag w:val="Corrective_Actions"/>
          <w:id w:val="169588171"/>
          <w15:repeatingSection/>
        </w:sdtPr>
        <w:sdtContent>
          <w:sdt>
            <w:sdtPr>
              <w:id w:val="95385407"/>
              <w15:repeatingSectionItem/>
            </w:sdtPr>
            <w:sdtContent>
              <w:tr>
                <w:tc>
                  <w:tcPr>
                    <w:tcW w:type="dxa" w:w="600"/>
                    <w:tcBorders>
                      <w:top w:val="single" w:sz="6" w:space="0" w:color="D7DEE8"/>
                      <w:left w:val="single" w:sz="6" w:space="0" w:color="D7DEE8"/>
                      <w:bottom w:val="single" w:sz="6" w:space="0" w:color="D7DEE8"/>
                      <w:right w:val="single" w:sz="6" w:space="0" w:color="D7DEE8"/>
                      <w:insideH w:val="single" w:sz="6" w:space="0" w:color="D7DEE8"/>
                      <w:insideV w:val="single" w:sz="6" w:space="0" w:color="D7DEE8"/>
                    </w:tcBorders>
                    <w:tcMar>
                      <w:top w:w="105" w:type="dxa"/>
                      <w:start w:w="85" w:type="dxa"/>
                      <w:bottom w:w="105" w:type="dxa"/>
                      <w:end w:w="85" w:type="dxa"/>
                    </w:tcMar>
                    <w:vAlign w:val="center"/>
                  </w:tcPr>
                  <w:p>
                    <w:pPr>
                      <w:spacing w:before="0" w:after="0" w:line="252" w:lineRule="auto"/>
                      <w:jc w:val="center"/>
                    </w:pPr>
                    <w:sdt>
                      <w:sdtPr>
                        <w:rPr>
                          <w:rFonts w:ascii="Aptos" w:hAnsi="Aptos" w:eastAsia="Aptos"/>
                          <w:b w:val="0"/>
                          <w:color w:val="333333"/>
                          <w:sz w:val="16"/>
                        </w:rPr>
                        <w:alias w:val="Action_No"/>
                        <w:tag w:val="Action_No"/>
                        <w:id w:val="109817245"/>
                        <w:showingPlcHdr/>
                        <w:text/>
                      </w:sdtPr>
                      <w:sdtContent>
                        <w:r>
                          <w:rPr>
                            <w:rFonts w:ascii="Aptos" w:hAnsi="Aptos" w:eastAsia="Aptos"/>
                            <w:b w:val="0"/>
                            <w:color w:val="333333"/>
                            <w:sz w:val="16"/>
                          </w:rPr>
                          <w:t>Action_No</w:t>
                        </w:r>
                      </w:sdtContent>
                    </w:sdt>
                  </w:p>
                </w:tc>
                <w:tc>
                  <w:tcPr>
                    <w:tcW w:type="dxa" w:w="2200"/>
                    <w:tcBorders>
                      <w:top w:val="single" w:sz="6" w:space="0" w:color="D7DEE8"/>
                      <w:left w:val="single" w:sz="6" w:space="0" w:color="D7DEE8"/>
                      <w:bottom w:val="single" w:sz="6" w:space="0" w:color="D7DEE8"/>
                      <w:right w:val="single" w:sz="6" w:space="0" w:color="D7DEE8"/>
                      <w:insideH w:val="single" w:sz="6" w:space="0" w:color="D7DEE8"/>
                      <w:insideV w:val="single" w:sz="6" w:space="0" w:color="D7DEE8"/>
                    </w:tcBorders>
                    <w:tcMar>
                      <w:top w:w="105" w:type="dxa"/>
                      <w:start w:w="85" w:type="dxa"/>
                      <w:bottom w:w="105" w:type="dxa"/>
                      <w:end w:w="85" w:type="dxa"/>
                    </w:tcMar>
                    <w:vAlign w:val="center"/>
                  </w:tcPr>
                  <w:p>
                    <w:pPr>
                      <w:spacing w:before="0" w:after="0" w:line="252" w:lineRule="auto"/>
                      <w:jc w:val="left"/>
                    </w:pPr>
                    <w:sdt>
                      <w:sdtPr>
                        <w:rPr>
                          <w:rFonts w:ascii="Aptos" w:hAnsi="Aptos" w:eastAsia="Aptos"/>
                          <w:b w:val="0"/>
                          <w:color w:val="333333"/>
                          <w:sz w:val="16"/>
                        </w:rPr>
                        <w:alias w:val="Corrective_Action"/>
                        <w:tag w:val="Corrective_Action"/>
                        <w:id w:val="37108183"/>
                        <w:showingPlcHdr/>
                        <w:text/>
                      </w:sdtPr>
                      <w:sdtContent>
                        <w:r>
                          <w:rPr>
                            <w:rFonts w:ascii="Aptos" w:hAnsi="Aptos" w:eastAsia="Aptos"/>
                            <w:b w:val="0"/>
                            <w:color w:val="333333"/>
                            <w:sz w:val="16"/>
                          </w:rPr>
                          <w:t>Corrective_Action</w:t>
                        </w:r>
                      </w:sdtContent>
                    </w:sdt>
                  </w:p>
                </w:tc>
                <w:tc>
                  <w:tcPr>
                    <w:tcW w:type="dxa" w:w="1600"/>
                    <w:tcBorders>
                      <w:top w:val="single" w:sz="6" w:space="0" w:color="D7DEE8"/>
                      <w:left w:val="single" w:sz="6" w:space="0" w:color="D7DEE8"/>
                      <w:bottom w:val="single" w:sz="6" w:space="0" w:color="D7DEE8"/>
                      <w:right w:val="single" w:sz="6" w:space="0" w:color="D7DEE8"/>
                      <w:insideH w:val="single" w:sz="6" w:space="0" w:color="D7DEE8"/>
                      <w:insideV w:val="single" w:sz="6" w:space="0" w:color="D7DEE8"/>
                    </w:tcBorders>
                    <w:tcMar>
                      <w:top w:w="105" w:type="dxa"/>
                      <w:start w:w="85" w:type="dxa"/>
                      <w:bottom w:w="105" w:type="dxa"/>
                      <w:end w:w="85" w:type="dxa"/>
                    </w:tcMar>
                    <w:vAlign w:val="center"/>
                  </w:tcPr>
                  <w:p>
                    <w:pPr>
                      <w:spacing w:before="0" w:after="0" w:line="252" w:lineRule="auto"/>
                      <w:jc w:val="center"/>
                    </w:pPr>
                    <w:sdt>
                      <w:sdtPr>
                        <w:rPr>
                          <w:rFonts w:ascii="Aptos" w:hAnsi="Aptos" w:eastAsia="Aptos"/>
                          <w:b w:val="0"/>
                          <w:color w:val="333333"/>
                          <w:sz w:val="16"/>
                        </w:rPr>
                        <w:alias w:val="Action_Owner"/>
                        <w:tag w:val="Action_Owner"/>
                        <w:id w:val="171565053"/>
                        <w:showingPlcHdr/>
                        <w:text/>
                      </w:sdtPr>
                      <w:sdtContent>
                        <w:r>
                          <w:rPr>
                            <w:rFonts w:ascii="Aptos" w:hAnsi="Aptos" w:eastAsia="Aptos"/>
                            <w:b w:val="0"/>
                            <w:color w:val="333333"/>
                            <w:sz w:val="16"/>
                          </w:rPr>
                          <w:t>Action_Owner</w:t>
                        </w:r>
                      </w:sdtContent>
                    </w:sdt>
                  </w:p>
                </w:tc>
                <w:tc>
                  <w:tcPr>
                    <w:tcW w:type="dxa" w:w="1500"/>
                    <w:tcBorders>
                      <w:top w:val="single" w:sz="6" w:space="0" w:color="D7DEE8"/>
                      <w:left w:val="single" w:sz="6" w:space="0" w:color="D7DEE8"/>
                      <w:bottom w:val="single" w:sz="6" w:space="0" w:color="D7DEE8"/>
                      <w:right w:val="single" w:sz="6" w:space="0" w:color="D7DEE8"/>
                      <w:insideH w:val="single" w:sz="6" w:space="0" w:color="D7DEE8"/>
                      <w:insideV w:val="single" w:sz="6" w:space="0" w:color="D7DEE8"/>
                    </w:tcBorders>
                    <w:tcMar>
                      <w:top w:w="105" w:type="dxa"/>
                      <w:start w:w="85" w:type="dxa"/>
                      <w:bottom w:w="105" w:type="dxa"/>
                      <w:end w:w="85" w:type="dxa"/>
                    </w:tcMar>
                    <w:vAlign w:val="center"/>
                  </w:tcPr>
                  <w:p>
                    <w:pPr>
                      <w:spacing w:before="0" w:after="0" w:line="252" w:lineRule="auto"/>
                      <w:jc w:val="center"/>
                    </w:pPr>
                    <w:sdt>
                      <w:sdtPr>
                        <w:rPr>
                          <w:rFonts w:ascii="Aptos" w:hAnsi="Aptos" w:eastAsia="Aptos"/>
                          <w:b w:val="0"/>
                          <w:color w:val="333333"/>
                          <w:sz w:val="16"/>
                        </w:rPr>
                        <w:alias w:val="Due_Date"/>
                        <w:tag w:val="Due_Date"/>
                        <w:id w:val="235536740"/>
                        <w:showingPlcHdr/>
                        <w:text/>
                      </w:sdtPr>
                      <w:sdtContent>
                        <w:r>
                          <w:rPr>
                            <w:rFonts w:ascii="Aptos" w:hAnsi="Aptos" w:eastAsia="Aptos"/>
                            <w:b w:val="0"/>
                            <w:color w:val="333333"/>
                            <w:sz w:val="16"/>
                          </w:rPr>
                          <w:t>Due_Date</w:t>
                        </w:r>
                      </w:sdtContent>
                    </w:sdt>
                  </w:p>
                </w:tc>
                <w:tc>
                  <w:tcPr>
                    <w:tcW w:type="dxa" w:w="1800"/>
                    <w:tcBorders>
                      <w:top w:val="single" w:sz="6" w:space="0" w:color="D7DEE8"/>
                      <w:left w:val="single" w:sz="6" w:space="0" w:color="D7DEE8"/>
                      <w:bottom w:val="single" w:sz="6" w:space="0" w:color="D7DEE8"/>
                      <w:right w:val="single" w:sz="6" w:space="0" w:color="D7DEE8"/>
                      <w:insideH w:val="single" w:sz="6" w:space="0" w:color="D7DEE8"/>
                      <w:insideV w:val="single" w:sz="6" w:space="0" w:color="D7DEE8"/>
                    </w:tcBorders>
                    <w:tcMar>
                      <w:top w:w="105" w:type="dxa"/>
                      <w:start w:w="85" w:type="dxa"/>
                      <w:bottom w:w="105" w:type="dxa"/>
                      <w:end w:w="85" w:type="dxa"/>
                    </w:tcMar>
                    <w:vAlign w:val="center"/>
                  </w:tcPr>
                  <w:p>
                    <w:pPr>
                      <w:spacing w:before="0" w:after="0" w:line="252" w:lineRule="auto"/>
                      <w:jc w:val="center"/>
                    </w:pPr>
                    <w:sdt>
                      <w:sdtPr>
                        <w:rPr>
                          <w:rFonts w:ascii="Aptos" w:hAnsi="Aptos" w:eastAsia="Aptos"/>
                          <w:b w:val="0"/>
                          <w:color w:val="333333"/>
                          <w:sz w:val="16"/>
                        </w:rPr>
                        <w:alias w:val="Priority"/>
                        <w:tag w:val="Priority"/>
                        <w:id w:val="143051775"/>
                        <w:showingPlcHdr/>
                        <w:text/>
                      </w:sdtPr>
                      <w:sdtContent>
                        <w:r>
                          <w:rPr>
                            <w:rFonts w:ascii="Aptos" w:hAnsi="Aptos" w:eastAsia="Aptos"/>
                            <w:b w:val="0"/>
                            <w:color w:val="333333"/>
                            <w:sz w:val="16"/>
                          </w:rPr>
                          <w:t>Priority</w:t>
                        </w:r>
                      </w:sdtContent>
                    </w:sdt>
                  </w:p>
                </w:tc>
                <w:tc>
                  <w:tcPr>
                    <w:tcW w:type="dxa" w:w="2300"/>
                    <w:tcBorders>
                      <w:top w:val="single" w:sz="6" w:space="0" w:color="D7DEE8"/>
                      <w:left w:val="single" w:sz="6" w:space="0" w:color="D7DEE8"/>
                      <w:bottom w:val="single" w:sz="6" w:space="0" w:color="D7DEE8"/>
                      <w:right w:val="single" w:sz="6" w:space="0" w:color="D7DEE8"/>
                      <w:insideH w:val="single" w:sz="6" w:space="0" w:color="D7DEE8"/>
                      <w:insideV w:val="single" w:sz="6" w:space="0" w:color="D7DEE8"/>
                    </w:tcBorders>
                    <w:tcMar>
                      <w:top w:w="105" w:type="dxa"/>
                      <w:start w:w="85" w:type="dxa"/>
                      <w:bottom w:w="105" w:type="dxa"/>
                      <w:end w:w="85" w:type="dxa"/>
                    </w:tcMar>
                    <w:vAlign w:val="center"/>
                  </w:tcPr>
                  <w:p>
                    <w:pPr>
                      <w:spacing w:before="0" w:after="0" w:line="252" w:lineRule="auto"/>
                      <w:jc w:val="left"/>
                    </w:pPr>
                    <w:sdt>
                      <w:sdtPr>
                        <w:rPr>
                          <w:rFonts w:ascii="Aptos" w:hAnsi="Aptos" w:eastAsia="Aptos"/>
                          <w:b w:val="0"/>
                          <w:color w:val="333333"/>
                          <w:sz w:val="16"/>
                        </w:rPr>
                        <w:alias w:val="Action_Status"/>
                        <w:tag w:val="Action_Status"/>
                        <w:id w:val="24669640"/>
                        <w:showingPlcHdr/>
                        <w:text/>
                      </w:sdtPr>
                      <w:sdtContent>
                        <w:r>
                          <w:rPr>
                            <w:rFonts w:ascii="Aptos" w:hAnsi="Aptos" w:eastAsia="Aptos"/>
                            <w:b w:val="0"/>
                            <w:color w:val="333333"/>
                            <w:sz w:val="16"/>
                          </w:rPr>
                          <w:t>Action_Status</w:t>
                        </w:r>
                      </w:sdtContent>
                    </w:sdt>
                  </w:p>
                </w:tc>
              </w:tr>
            </w:sdtContent>
          </w:sdt>
        </w:sdtContent>
      </w:sdt>
    </w:tbl>
    <w:p>
      <w:pPr>
        <w:spacing w:before="0" w:after="130" w:line="240" w:lineRule="auto"/>
      </w:pPr>
    </w:p>
    <w:tbl>
      <w:tblPr>
        <w:tblW w:type="dxa" w:w="4200"/>
        <w:jc w:val="right"/>
        <w:tblLook w:firstColumn="1" w:firstRow="1" w:lastColumn="0" w:lastRow="0" w:noHBand="0" w:noVBand="1" w:val="04A0"/>
      </w:tblPr>
      <w:tblGrid>
        <w:gridCol w:w="5075"/>
        <w:gridCol w:w="5075"/>
      </w:tblGrid>
      <w:tr>
        <w:tc>
          <w:tcPr>
            <w:tcW w:type="dxa" w:w="1850"/>
            <w:tcBorders>
              <w:top w:val="single" w:sz="6" w:space="0" w:color="D7DEE8"/>
              <w:left w:val="single" w:sz="6" w:space="0" w:color="D7DEE8"/>
              <w:bottom w:val="single" w:sz="6" w:space="0" w:color="D7DEE8"/>
              <w:right w:val="single" w:sz="6" w:space="0" w:color="D7DEE8"/>
              <w:insideH w:val="single" w:sz="6" w:space="0" w:color="D7DEE8"/>
              <w:insideV w:val="single" w:sz="6" w:space="0" w:color="D7DEE8"/>
            </w:tcBorders>
            <w:tcMar>
              <w:top w:w="95" w:type="dxa"/>
              <w:start w:w="120" w:type="dxa"/>
              <w:bottom w:w="95" w:type="dxa"/>
              <w:end w:w="120" w:type="dxa"/>
            </w:tcMar>
            <w:shd w:fill="FFFFFF"/>
          </w:tcPr>
          <w:p>
            <w:pPr>
              <w:spacing w:before="0" w:after="0" w:line="252" w:lineRule="auto"/>
              <w:jc w:val="right"/>
            </w:pPr>
            <w:r>
              <w:rPr>
                <w:rFonts w:ascii="Aptos" w:hAnsi="Aptos" w:eastAsia="Aptos"/>
                <w:b/>
                <w:color w:val="333333"/>
                <w:sz w:val="16"/>
              </w:rPr>
              <w:t>Open Findings</w:t>
            </w:r>
          </w:p>
        </w:tc>
        <w:tc>
          <w:tcPr>
            <w:tcW w:type="dxa" w:w="2350"/>
            <w:tcBorders>
              <w:top w:val="single" w:sz="6" w:space="0" w:color="D7DEE8"/>
              <w:left w:val="single" w:sz="6" w:space="0" w:color="D7DEE8"/>
              <w:bottom w:val="single" w:sz="6" w:space="0" w:color="D7DEE8"/>
              <w:right w:val="single" w:sz="6" w:space="0" w:color="D7DEE8"/>
              <w:insideH w:val="single" w:sz="6" w:space="0" w:color="D7DEE8"/>
              <w:insideV w:val="single" w:sz="6" w:space="0" w:color="D7DEE8"/>
            </w:tcBorders>
            <w:tcMar>
              <w:top w:w="95" w:type="dxa"/>
              <w:start w:w="120" w:type="dxa"/>
              <w:bottom w:w="95" w:type="dxa"/>
              <w:end w:w="120" w:type="dxa"/>
            </w:tcMar>
          </w:tcPr>
          <w:p>
            <w:pPr>
              <w:spacing w:before="0" w:after="0" w:line="252" w:lineRule="auto"/>
              <w:jc w:val="right"/>
            </w:pPr>
            <w:sdt>
              <w:sdtPr>
                <w:rPr>
                  <w:rFonts w:ascii="Aptos" w:hAnsi="Aptos" w:eastAsia="Aptos"/>
                  <w:b w:val="0"/>
                  <w:color w:val="333333"/>
                  <w:sz w:val="16"/>
                </w:rPr>
                <w:alias w:val="Open_Findings_Count"/>
                <w:tag w:val="Open_Findings_Count"/>
                <w:id w:val="113029431"/>
                <w:showingPlcHdr/>
                <w:text/>
              </w:sdtPr>
              <w:sdtContent>
                <w:r>
                  <w:rPr>
                    <w:rFonts w:ascii="Aptos" w:hAnsi="Aptos" w:eastAsia="Aptos"/>
                    <w:b w:val="0"/>
                    <w:color w:val="333333"/>
                    <w:sz w:val="16"/>
                  </w:rPr>
                  <w:t>Open_Findings_Count</w:t>
                </w:r>
              </w:sdtContent>
            </w:sdt>
          </w:p>
        </w:tc>
      </w:tr>
      <w:tr>
        <w:tc>
          <w:tcPr>
            <w:tcW w:type="dxa" w:w="1850"/>
            <w:tcBorders>
              <w:top w:val="single" w:sz="6" w:space="0" w:color="9DBAF7"/>
              <w:left w:val="single" w:sz="6" w:space="0" w:color="9DBAF7"/>
              <w:bottom w:val="single" w:sz="6" w:space="0" w:color="9DBAF7"/>
              <w:right w:val="single" w:sz="6" w:space="0" w:color="9DBAF7"/>
              <w:insideH w:val="single" w:sz="6" w:space="0" w:color="9DBAF7"/>
              <w:insideV w:val="single" w:sz="6" w:space="0" w:color="9DBAF7"/>
            </w:tcBorders>
            <w:tcMar>
              <w:top w:w="95" w:type="dxa"/>
              <w:start w:w="120" w:type="dxa"/>
              <w:bottom w:w="95" w:type="dxa"/>
              <w:end w:w="120" w:type="dxa"/>
            </w:tcMar>
            <w:shd w:fill="EAF2FF"/>
          </w:tcPr>
          <w:p>
            <w:pPr>
              <w:spacing w:before="0" w:after="0" w:line="252" w:lineRule="auto"/>
              <w:jc w:val="right"/>
            </w:pPr>
            <w:r>
              <w:rPr>
                <w:rFonts w:ascii="Aptos" w:hAnsi="Aptos" w:eastAsia="Aptos"/>
                <w:b/>
                <w:color w:val="333333"/>
                <w:sz w:val="17"/>
              </w:rPr>
              <w:t>High Priority Actions</w:t>
            </w:r>
          </w:p>
        </w:tc>
        <w:tc>
          <w:tcPr>
            <w:tcW w:type="dxa" w:w="2350"/>
            <w:tcBorders>
              <w:top w:val="single" w:sz="6" w:space="0" w:color="9DBAF7"/>
              <w:left w:val="single" w:sz="6" w:space="0" w:color="9DBAF7"/>
              <w:bottom w:val="single" w:sz="6" w:space="0" w:color="9DBAF7"/>
              <w:right w:val="single" w:sz="6" w:space="0" w:color="9DBAF7"/>
              <w:insideH w:val="single" w:sz="6" w:space="0" w:color="9DBAF7"/>
              <w:insideV w:val="single" w:sz="6" w:space="0" w:color="9DBAF7"/>
            </w:tcBorders>
            <w:tcMar>
              <w:top w:w="95" w:type="dxa"/>
              <w:start w:w="120" w:type="dxa"/>
              <w:bottom w:w="95" w:type="dxa"/>
              <w:end w:w="120" w:type="dxa"/>
            </w:tcMar>
            <w:shd w:fill="EAF2FF"/>
          </w:tcPr>
          <w:p>
            <w:pPr>
              <w:spacing w:before="0" w:after="0" w:line="252" w:lineRule="auto"/>
              <w:jc w:val="right"/>
            </w:pPr>
            <w:sdt>
              <w:sdtPr>
                <w:rPr>
                  <w:rFonts w:ascii="Aptos" w:hAnsi="Aptos" w:eastAsia="Aptos"/>
                  <w:b/>
                  <w:color w:val="333333"/>
                  <w:sz w:val="17"/>
                </w:rPr>
                <w:alias w:val="High_Priority_Actions"/>
                <w:tag w:val="High_Priority_Actions"/>
                <w:id w:val="97594045"/>
                <w:showingPlcHdr/>
                <w:text/>
              </w:sdtPr>
              <w:sdtContent>
                <w:r>
                  <w:rPr>
                    <w:rFonts w:ascii="Aptos" w:hAnsi="Aptos" w:eastAsia="Aptos"/>
                    <w:b/>
                    <w:color w:val="333333"/>
                    <w:sz w:val="17"/>
                  </w:rPr>
                  <w:t>High_Priority_Actions</w:t>
                </w:r>
              </w:sdtContent>
            </w:sdt>
          </w:p>
        </w:tc>
      </w:tr>
    </w:tbl>
    <w:p>
      <w:pPr>
        <w:spacing w:before="200" w:after="100" w:line="252" w:lineRule="auto"/>
      </w:pPr>
      <w:r>
        <w:rPr>
          <w:rFonts w:ascii="Aptos" w:hAnsi="Aptos" w:eastAsia="Aptos"/>
          <w:b/>
          <w:color w:val="146FF6"/>
          <w:sz w:val="22"/>
        </w:rPr>
        <w:t>Terms and Notes</w:t>
      </w:r>
    </w:p>
    <w:tbl>
      <w:tblPr>
        <w:tblW w:type="dxa" w:w="10000"/>
        <w:jc w:val="center"/>
        <w:tblLook w:firstColumn="1" w:firstRow="1" w:lastColumn="0" w:lastRow="0" w:noHBand="0" w:noVBand="1" w:val="04A0"/>
      </w:tblPr>
      <w:tblGrid>
        <w:gridCol w:w="5075"/>
        <w:gridCol w:w="5075"/>
      </w:tblGrid>
      <w:tr>
        <w:tc>
          <w:tcPr>
            <w:tcW w:type="dxa" w:w="2500"/>
            <w:tcBorders>
              <w:top w:val="single" w:sz="6" w:space="0" w:color="D7DEE8"/>
              <w:left w:val="single" w:sz="6" w:space="0" w:color="D7DEE8"/>
              <w:bottom w:val="single" w:sz="6" w:space="0" w:color="D7DEE8"/>
              <w:right w:val="single" w:sz="6" w:space="0" w:color="D7DEE8"/>
              <w:insideH w:val="single" w:sz="6" w:space="0" w:color="D7DEE8"/>
              <w:insideV w:val="single" w:sz="6" w:space="0" w:color="D7DEE8"/>
            </w:tcBorders>
            <w:tcMar>
              <w:top w:w="95" w:type="dxa"/>
              <w:start w:w="110" w:type="dxa"/>
              <w:bottom w:w="95" w:type="dxa"/>
              <w:end w:w="110" w:type="dxa"/>
            </w:tcMar>
            <w:shd w:fill="EAF2FF"/>
          </w:tcPr>
          <w:p>
            <w:pPr>
              <w:spacing w:before="0" w:after="0" w:line="252" w:lineRule="auto"/>
            </w:pPr>
            <w:r>
              <w:rPr>
                <w:rFonts w:ascii="Aptos" w:hAnsi="Aptos" w:eastAsia="Aptos"/>
                <w:b/>
                <w:color w:val="667285"/>
                <w:sz w:val="16"/>
              </w:rPr>
              <w:t>Payment / Settlement Terms</w:t>
            </w:r>
          </w:p>
        </w:tc>
        <w:tc>
          <w:tcPr>
            <w:tcW w:type="dxa" w:w="7500"/>
            <w:tcBorders>
              <w:top w:val="single" w:sz="6" w:space="0" w:color="D7DEE8"/>
              <w:left w:val="single" w:sz="6" w:space="0" w:color="D7DEE8"/>
              <w:bottom w:val="single" w:sz="6" w:space="0" w:color="D7DEE8"/>
              <w:right w:val="single" w:sz="6" w:space="0" w:color="D7DEE8"/>
              <w:insideH w:val="single" w:sz="6" w:space="0" w:color="D7DEE8"/>
              <w:insideV w:val="single" w:sz="6" w:space="0" w:color="D7DEE8"/>
            </w:tcBorders>
            <w:tcMar>
              <w:top w:w="95" w:type="dxa"/>
              <w:start w:w="110" w:type="dxa"/>
              <w:bottom w:w="95" w:type="dxa"/>
              <w:end w:w="110" w:type="dxa"/>
            </w:tcMar>
          </w:tcPr>
          <w:p>
            <w:pPr>
              <w:spacing w:before="0" w:after="0" w:line="252" w:lineRule="auto"/>
            </w:pPr>
            <w:sdt>
              <w:sdtPr>
                <w:rPr>
                  <w:rFonts w:ascii="Aptos" w:hAnsi="Aptos" w:eastAsia="Aptos"/>
                  <w:b w:val="0"/>
                  <w:color w:val="333333"/>
                  <w:sz w:val="16"/>
                </w:rPr>
                <w:alias w:val="Payment_Terms"/>
                <w:tag w:val="Payment_Terms"/>
                <w:id w:val="90933211"/>
                <w:showingPlcHdr/>
                <w:text/>
              </w:sdtPr>
              <w:sdtContent>
                <w:r>
                  <w:rPr>
                    <w:rFonts w:ascii="Aptos" w:hAnsi="Aptos" w:eastAsia="Aptos"/>
                    <w:b w:val="0"/>
                    <w:color w:val="333333"/>
                    <w:sz w:val="16"/>
                  </w:rPr>
                  <w:t>Payment_Terms</w:t>
                </w:r>
              </w:sdtContent>
            </w:sdt>
          </w:p>
        </w:tc>
      </w:tr>
      <w:tr>
        <w:tc>
          <w:tcPr>
            <w:tcW w:type="dxa" w:w="2500"/>
            <w:tcBorders>
              <w:top w:val="single" w:sz="6" w:space="0" w:color="D7DEE8"/>
              <w:left w:val="single" w:sz="6" w:space="0" w:color="D7DEE8"/>
              <w:bottom w:val="single" w:sz="6" w:space="0" w:color="D7DEE8"/>
              <w:right w:val="single" w:sz="6" w:space="0" w:color="D7DEE8"/>
              <w:insideH w:val="single" w:sz="6" w:space="0" w:color="D7DEE8"/>
              <w:insideV w:val="single" w:sz="6" w:space="0" w:color="D7DEE8"/>
            </w:tcBorders>
            <w:tcMar>
              <w:top w:w="95" w:type="dxa"/>
              <w:start w:w="110" w:type="dxa"/>
              <w:bottom w:w="95" w:type="dxa"/>
              <w:end w:w="110" w:type="dxa"/>
            </w:tcMar>
            <w:shd w:fill="EAF2FF"/>
          </w:tcPr>
          <w:p>
            <w:pPr>
              <w:spacing w:before="0" w:after="0" w:line="252" w:lineRule="auto"/>
            </w:pPr>
            <w:r>
              <w:rPr>
                <w:rFonts w:ascii="Aptos" w:hAnsi="Aptos" w:eastAsia="Aptos"/>
                <w:b/>
                <w:color w:val="667285"/>
                <w:sz w:val="16"/>
              </w:rPr>
              <w:t>Delivery / Processing Notes</w:t>
            </w:r>
          </w:p>
        </w:tc>
        <w:tc>
          <w:tcPr>
            <w:tcW w:type="dxa" w:w="7500"/>
            <w:tcBorders>
              <w:top w:val="single" w:sz="6" w:space="0" w:color="D7DEE8"/>
              <w:left w:val="single" w:sz="6" w:space="0" w:color="D7DEE8"/>
              <w:bottom w:val="single" w:sz="6" w:space="0" w:color="D7DEE8"/>
              <w:right w:val="single" w:sz="6" w:space="0" w:color="D7DEE8"/>
              <w:insideH w:val="single" w:sz="6" w:space="0" w:color="D7DEE8"/>
              <w:insideV w:val="single" w:sz="6" w:space="0" w:color="D7DEE8"/>
            </w:tcBorders>
            <w:tcMar>
              <w:top w:w="95" w:type="dxa"/>
              <w:start w:w="110" w:type="dxa"/>
              <w:bottom w:w="95" w:type="dxa"/>
              <w:end w:w="110" w:type="dxa"/>
            </w:tcMar>
          </w:tcPr>
          <w:p>
            <w:pPr>
              <w:spacing w:before="0" w:after="0" w:line="252" w:lineRule="auto"/>
            </w:pPr>
            <w:sdt>
              <w:sdtPr>
                <w:rPr>
                  <w:rFonts w:ascii="Aptos" w:hAnsi="Aptos" w:eastAsia="Aptos"/>
                  <w:b w:val="0"/>
                  <w:color w:val="333333"/>
                  <w:sz w:val="16"/>
                </w:rPr>
                <w:alias w:val="Delivery_Terms"/>
                <w:tag w:val="Delivery_Terms"/>
                <w:id w:val="57721028"/>
                <w:showingPlcHdr/>
                <w:text/>
              </w:sdtPr>
              <w:sdtContent>
                <w:r>
                  <w:rPr>
                    <w:rFonts w:ascii="Aptos" w:hAnsi="Aptos" w:eastAsia="Aptos"/>
                    <w:b w:val="0"/>
                    <w:color w:val="333333"/>
                    <w:sz w:val="16"/>
                  </w:rPr>
                  <w:t>Delivery_Terms</w:t>
                </w:r>
              </w:sdtContent>
            </w:sdt>
          </w:p>
        </w:tc>
      </w:tr>
      <w:tr>
        <w:tc>
          <w:tcPr>
            <w:tcW w:type="dxa" w:w="2500"/>
            <w:tcBorders>
              <w:top w:val="single" w:sz="6" w:space="0" w:color="D7DEE8"/>
              <w:left w:val="single" w:sz="6" w:space="0" w:color="D7DEE8"/>
              <w:bottom w:val="single" w:sz="6" w:space="0" w:color="D7DEE8"/>
              <w:right w:val="single" w:sz="6" w:space="0" w:color="D7DEE8"/>
              <w:insideH w:val="single" w:sz="6" w:space="0" w:color="D7DEE8"/>
              <w:insideV w:val="single" w:sz="6" w:space="0" w:color="D7DEE8"/>
            </w:tcBorders>
            <w:tcMar>
              <w:top w:w="95" w:type="dxa"/>
              <w:start w:w="110" w:type="dxa"/>
              <w:bottom w:w="95" w:type="dxa"/>
              <w:end w:w="110" w:type="dxa"/>
            </w:tcMar>
            <w:shd w:fill="EAF2FF"/>
          </w:tcPr>
          <w:p>
            <w:pPr>
              <w:spacing w:before="0" w:after="0" w:line="252" w:lineRule="auto"/>
            </w:pPr>
            <w:r>
              <w:rPr>
                <w:rFonts w:ascii="Aptos" w:hAnsi="Aptos" w:eastAsia="Aptos"/>
                <w:b/>
                <w:color w:val="667285"/>
                <w:sz w:val="16"/>
              </w:rPr>
              <w:t>Additional Notes</w:t>
            </w:r>
          </w:p>
        </w:tc>
        <w:tc>
          <w:tcPr>
            <w:tcW w:type="dxa" w:w="7500"/>
            <w:tcBorders>
              <w:top w:val="single" w:sz="6" w:space="0" w:color="D7DEE8"/>
              <w:left w:val="single" w:sz="6" w:space="0" w:color="D7DEE8"/>
              <w:bottom w:val="single" w:sz="6" w:space="0" w:color="D7DEE8"/>
              <w:right w:val="single" w:sz="6" w:space="0" w:color="D7DEE8"/>
              <w:insideH w:val="single" w:sz="6" w:space="0" w:color="D7DEE8"/>
              <w:insideV w:val="single" w:sz="6" w:space="0" w:color="D7DEE8"/>
            </w:tcBorders>
            <w:tcMar>
              <w:top w:w="95" w:type="dxa"/>
              <w:start w:w="110" w:type="dxa"/>
              <w:bottom w:w="95" w:type="dxa"/>
              <w:end w:w="110" w:type="dxa"/>
            </w:tcMar>
          </w:tcPr>
          <w:p>
            <w:pPr>
              <w:spacing w:before="0" w:after="0" w:line="252" w:lineRule="auto"/>
            </w:pPr>
            <w:sdt>
              <w:sdtPr>
                <w:rPr>
                  <w:rFonts w:ascii="Aptos" w:hAnsi="Aptos" w:eastAsia="Aptos"/>
                  <w:b w:val="0"/>
                  <w:color w:val="333333"/>
                  <w:sz w:val="16"/>
                </w:rPr>
                <w:alias w:val="Additional_Notes"/>
                <w:tag w:val="Additional_Notes"/>
                <w:id w:val="54858845"/>
                <w:showingPlcHdr/>
                <w:text/>
              </w:sdtPr>
              <w:sdtContent>
                <w:r>
                  <w:rPr>
                    <w:rFonts w:ascii="Aptos" w:hAnsi="Aptos" w:eastAsia="Aptos"/>
                    <w:b w:val="0"/>
                    <w:color w:val="333333"/>
                    <w:sz w:val="16"/>
                  </w:rPr>
                  <w:t>Additional_Notes</w:t>
                </w:r>
              </w:sdtContent>
            </w:sdt>
          </w:p>
        </w:tc>
      </w:tr>
    </w:tbl>
    <w:p>
      <w:pPr>
        <w:spacing w:before="200" w:after="100" w:line="252" w:lineRule="auto"/>
      </w:pPr>
      <w:r>
        <w:rPr>
          <w:rFonts w:ascii="Aptos" w:hAnsi="Aptos" w:eastAsia="Aptos"/>
          <w:b/>
          <w:color w:val="146FF6"/>
          <w:sz w:val="22"/>
        </w:rPr>
        <w:t>Approval and Signature</w:t>
      </w:r>
    </w:p>
    <w:tbl>
      <w:tblPr>
        <w:tblW w:type="dxa" w:w="10000"/>
        <w:jc w:val="center"/>
        <w:tblLook w:firstColumn="1" w:firstRow="1" w:lastColumn="0" w:lastRow="0" w:noHBand="0" w:noVBand="1" w:val="04A0"/>
      </w:tblPr>
      <w:tblGrid>
        <w:gridCol w:w="5075"/>
        <w:gridCol w:w="5075"/>
      </w:tblGrid>
      <w:tr>
        <w:tc>
          <w:tcPr>
            <w:tcW w:type="dxa" w:w="5000"/>
            <w:tcBorders>
              <w:top w:val="single" w:sz="6" w:space="0" w:color="D7DEE8"/>
              <w:left w:val="single" w:sz="6" w:space="0" w:color="D7DEE8"/>
              <w:bottom w:val="single" w:sz="6" w:space="0" w:color="D7DEE8"/>
              <w:right w:val="single" w:sz="6" w:space="0" w:color="D7DEE8"/>
              <w:insideH w:val="single" w:sz="6" w:space="0" w:color="D7DEE8"/>
              <w:insideV w:val="single" w:sz="6" w:space="0" w:color="D7DEE8"/>
            </w:tcBorders>
            <w:tcMar>
              <w:top w:w="100" w:type="dxa"/>
              <w:start w:w="110" w:type="dxa"/>
              <w:bottom w:w="100" w:type="dxa"/>
              <w:end w:w="110" w:type="dxa"/>
            </w:tcMar>
          </w:tcPr>
          <w:p>
            <w:pPr>
              <w:spacing w:before="0" w:after="0" w:line="252" w:lineRule="auto"/>
              <w:jc w:val="center"/>
            </w:pPr>
            <w:r>
              <w:rPr>
                <w:rFonts w:ascii="Aptos" w:hAnsi="Aptos" w:eastAsia="Aptos"/>
                <w:b w:val="0"/>
                <w:color w:val="333333"/>
                <w:sz w:val="16"/>
              </w:rPr>
              <w:t>Inspector Signature</w:t>
            </w:r>
          </w:p>
        </w:tc>
        <w:tc>
          <w:tcPr>
            <w:tcW w:type="dxa" w:w="5000"/>
            <w:tcBorders>
              <w:top w:val="single" w:sz="6" w:space="0" w:color="D7DEE8"/>
              <w:left w:val="single" w:sz="6" w:space="0" w:color="D7DEE8"/>
              <w:bottom w:val="single" w:sz="6" w:space="0" w:color="D7DEE8"/>
              <w:right w:val="single" w:sz="6" w:space="0" w:color="D7DEE8"/>
              <w:insideH w:val="single" w:sz="6" w:space="0" w:color="D7DEE8"/>
              <w:insideV w:val="single" w:sz="6" w:space="0" w:color="D7DEE8"/>
            </w:tcBorders>
            <w:tcMar>
              <w:top w:w="100" w:type="dxa"/>
              <w:start w:w="110" w:type="dxa"/>
              <w:bottom w:w="100" w:type="dxa"/>
              <w:end w:w="110" w:type="dxa"/>
            </w:tcMar>
          </w:tcPr>
          <w:p>
            <w:pPr>
              <w:spacing w:before="0" w:after="0" w:line="252" w:lineRule="auto"/>
              <w:jc w:val="center"/>
            </w:pPr>
            <w:r>
              <w:rPr>
                <w:rFonts w:ascii="Aptos" w:hAnsi="Aptos" w:eastAsia="Aptos"/>
                <w:b w:val="0"/>
                <w:color w:val="333333"/>
                <w:sz w:val="16"/>
              </w:rPr>
              <w:t>Site Photo</w:t>
            </w:r>
          </w:p>
        </w:tc>
      </w:tr>
      <w:tr>
        <w:tc>
          <w:tcPr>
            <w:tcW w:type="dxa" w:w="5000"/>
            <w:tcBorders>
              <w:top w:val="single" w:sz="6" w:space="0" w:color="D7DEE8"/>
              <w:left w:val="single" w:sz="6" w:space="0" w:color="D7DEE8"/>
              <w:bottom w:val="single" w:sz="6" w:space="0" w:color="D7DEE8"/>
              <w:right w:val="single" w:sz="6" w:space="0" w:color="D7DEE8"/>
              <w:insideH w:val="single" w:sz="6" w:space="0" w:color="D7DEE8"/>
              <w:insideV w:val="single" w:sz="6" w:space="0" w:color="D7DEE8"/>
            </w:tcBorders>
            <w:tcMar>
              <w:top w:w="100" w:type="dxa"/>
              <w:start w:w="110" w:type="dxa"/>
              <w:bottom w:w="100" w:type="dxa"/>
              <w:end w:w="110" w:type="dxa"/>
            </w:tcMar>
          </w:tcPr>
          <w:p>
            <w:pPr>
              <w:spacing w:before="0" w:after="0" w:line="252" w:lineRule="auto"/>
              <w:jc w:val="center"/>
            </w:pPr>
            <w:r>
              <w:rPr>
                <w:rFonts w:ascii="Aptos" w:hAnsi="Aptos" w:eastAsia="Aptos"/>
                <w:b w:val="0"/>
                <w:color w:val="333333"/>
                <w:sz w:val="16"/>
              </w:rPr>
            </w:r>
            <w:sdt>
              <w:sdtPr>
                <w:rPr>
                  <w:rFonts w:ascii="Aptos" w:hAnsi="Aptos" w:eastAsia="Aptos"/>
                  <w:b w:val="0"/>
                  <w:color w:val="333333"/>
                  <w:sz w:val="16"/>
                </w:rPr>
                <w:alias w:val="Inspector_Signature"/>
                <w:tag w:val="Inspector_Signature"/>
                <w:id w:val="213943672"/>
                <w:showingPlcHdr/>
                <w:picture/>
              </w:sdtPr>
              <w:sdtContent>
                <w:r>
                  <w:rPr>
                    <w:rFonts w:ascii="Aptos" w:hAnsi="Aptos" w:eastAsia="Aptos"/>
                    <w:b w:val="0"/>
                    <w:color w:val="333333"/>
                    <w:sz w:val="16"/>
                  </w:rPr>
                  <w:drawing>
                    <wp:inline xmlns:a="http://schemas.openxmlformats.org/drawingml/2006/main" xmlns:pic="http://schemas.openxmlformats.org/drawingml/2006/picture">
                      <wp:extent cx="1417320" cy="498687"/>
                      <wp:docPr id="1" name="Picture 1"/>
                      <wp:cNvGraphicFramePr>
                        <a:graphicFrameLocks noChangeAspect="1"/>
                      </wp:cNvGraphicFramePr>
                      <a:graphic>
                        <a:graphicData uri="http://schemas.openxmlformats.org/drawingml/2006/picture">
                          <pic:pic>
                            <pic:nvPicPr>
                              <pic:cNvPr id="0" name="signature_placeholder.png"/>
                              <pic:cNvPicPr/>
                            </pic:nvPicPr>
                            <pic:blipFill>
                              <a:blip r:embed="rId1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417320" cy="498687"/>
                              </a:xfrm>
                              <a:prstGeom prst="rect"/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type="dxa" w:w="5000"/>
            <w:tcBorders>
              <w:top w:val="single" w:sz="6" w:space="0" w:color="D7DEE8"/>
              <w:left w:val="single" w:sz="6" w:space="0" w:color="D7DEE8"/>
              <w:bottom w:val="single" w:sz="6" w:space="0" w:color="D7DEE8"/>
              <w:right w:val="single" w:sz="6" w:space="0" w:color="D7DEE8"/>
              <w:insideH w:val="single" w:sz="6" w:space="0" w:color="D7DEE8"/>
              <w:insideV w:val="single" w:sz="6" w:space="0" w:color="D7DEE8"/>
            </w:tcBorders>
            <w:tcMar>
              <w:top w:w="100" w:type="dxa"/>
              <w:start w:w="110" w:type="dxa"/>
              <w:bottom w:w="100" w:type="dxa"/>
              <w:end w:w="110" w:type="dxa"/>
            </w:tcMar>
          </w:tcPr>
          <w:p>
            <w:pPr>
              <w:spacing w:before="0" w:after="0" w:line="252" w:lineRule="auto"/>
              <w:jc w:val="center"/>
            </w:pPr>
            <w:r>
              <w:rPr>
                <w:rFonts w:ascii="Aptos" w:hAnsi="Aptos" w:eastAsia="Aptos"/>
                <w:b w:val="0"/>
                <w:color w:val="333333"/>
                <w:sz w:val="16"/>
              </w:rPr>
            </w:r>
            <w:sdt>
              <w:sdtPr>
                <w:rPr>
                  <w:rFonts w:ascii="Aptos" w:hAnsi="Aptos" w:eastAsia="Aptos"/>
                  <w:b w:val="0"/>
                  <w:color w:val="333333"/>
                  <w:sz w:val="16"/>
                </w:rPr>
                <w:alias w:val="Site_Photo"/>
                <w:tag w:val="Site_Photo"/>
                <w:id w:val="194995624"/>
                <w:showingPlcHdr/>
                <w:picture/>
              </w:sdtPr>
              <w:sdtContent>
                <w:r>
                  <w:rPr>
                    <w:rFonts w:ascii="Aptos" w:hAnsi="Aptos" w:eastAsia="Aptos"/>
                    <w:b w:val="0"/>
                    <w:color w:val="333333"/>
                    <w:sz w:val="16"/>
                  </w:rPr>
                  <w:drawing>
                    <wp:inline xmlns:a="http://schemas.openxmlformats.org/drawingml/2006/main" xmlns:pic="http://schemas.openxmlformats.org/drawingml/2006/picture">
                      <wp:extent cx="1417320" cy="498687"/>
                      <wp:docPr id="2" name="Picture 2"/>
                      <wp:cNvGraphicFramePr>
                        <a:graphicFrameLocks noChangeAspect="1"/>
                      </wp:cNvGraphicFramePr>
                      <a:graphic>
                        <a:graphicData uri="http://schemas.openxmlformats.org/drawingml/2006/picture">
                          <pic:pic>
                            <pic:nvPicPr>
                              <pic:cNvPr id="0" name="signature_placeholder.png"/>
                              <pic:cNvPicPr/>
                            </pic:nvPicPr>
                            <pic:blipFill>
                              <a:blip r:embed="rId1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417320" cy="498687"/>
                              </a:xfrm>
                              <a:prstGeom prst="rect"/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</w:tr>
    </w:tbl>
    <w:p>
      <w:pPr>
        <w:sectPr>
          <w:headerReference w:type="default" r:id="rId9"/>
          <w:footerReference w:type="default" r:id="rId10"/>
          <w:pgSz w:w="11909" w:h="16834"/>
          <w:pgMar w:top="822" w:right="879" w:bottom="822" w:left="879" w:header="720" w:footer="720" w:gutter="0"/>
          <w:cols w:space="720"/>
          <w:docGrid w:linePitch="360"/>
        </w:sectPr>
      </w:pPr>
    </w:p>
    <w:sectPr w:rsidR="00FC693F" w:rsidRPr="0006063C" w:rsidSect="00034616">
      <w:type w:val="continuous"/>
      <w:pgSz w:w="11909" w:h="16834"/>
      <w:pgMar w:top="822" w:right="879" w:bottom="822" w:left="87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xmlns:w15="http://schemas.microsoft.com/office/word/2012/wordml" mc:Ignorable="w14 wp14 w15">
  <w:p>
    <w:pPr>
      <w:pStyle w:val="Footer"/>
    </w:pPr>
  </w:p>
  <w:tbl>
    <w:tblPr>
      <w:tblW w:type="dxa" w:w="10000"/>
      <w:jc w:val="center"/>
      <w:tblLook w:firstColumn="1" w:firstRow="1" w:lastColumn="0" w:lastRow="0" w:noHBand="0" w:noVBand="1" w:val="04A0"/>
    </w:tblPr>
    <w:tblGrid>
      <w:gridCol w:w="5040"/>
      <w:gridCol w:w="5040"/>
    </w:tblGrid>
    <w:tr>
      <w:tc>
        <w:tcPr>
          <w:tcW w:type="dxa" w:w="7000"/>
          <w:tcBorders>
            <w:top w:val="single" w:sz="0" w:space="0" w:color="FFFFFF"/>
            <w:left w:val="single" w:sz="0" w:space="0" w:color="FFFFFF"/>
            <w:bottom w:val="single" w:sz="0" w:space="0" w:color="FFFFFF"/>
            <w:right w:val="single" w:sz="0" w:space="0" w:color="FFFFFF"/>
            <w:insideH w:val="single" w:sz="0" w:space="0" w:color="FFFFFF"/>
            <w:insideV w:val="single" w:sz="0" w:space="0" w:color="FFFFFF"/>
          </w:tcBorders>
          <w:tcMar>
            <w:top w:w="0" w:type="dxa"/>
            <w:start w:w="0" w:type="dxa"/>
            <w:bottom w:w="0" w:type="dxa"/>
            <w:end w:w="0" w:type="dxa"/>
          </w:tcMar>
        </w:tcPr>
        <w:p>
          <w:r>
            <w:rPr>
              <w:rFonts w:ascii="Aptos" w:hAnsi="Aptos" w:eastAsia="Aptos"/>
              <w:b w:val="0"/>
              <w:color w:val="667285"/>
              <w:sz w:val="15"/>
            </w:rPr>
            <w:t>Site Inspection Report | Customer-ready Yeeflow template</w:t>
          </w:r>
        </w:p>
      </w:tc>
      <w:tc>
        <w:tcPr>
          <w:tcW w:type="dxa" w:w="3000"/>
          <w:tcBorders>
            <w:top w:val="single" w:sz="0" w:space="0" w:color="FFFFFF"/>
            <w:left w:val="single" w:sz="0" w:space="0" w:color="FFFFFF"/>
            <w:bottom w:val="single" w:sz="0" w:space="0" w:color="FFFFFF"/>
            <w:right w:val="single" w:sz="0" w:space="0" w:color="FFFFFF"/>
            <w:insideH w:val="single" w:sz="0" w:space="0" w:color="FFFFFF"/>
            <w:insideV w:val="single" w:sz="0" w:space="0" w:color="FFFFFF"/>
          </w:tcBorders>
          <w:tcMar>
            <w:top w:w="0" w:type="dxa"/>
            <w:start w:w="0" w:type="dxa"/>
            <w:bottom w:w="0" w:type="dxa"/>
            <w:end w:w="0" w:type="dxa"/>
          </w:tcMar>
        </w:tcPr>
        <w:p>
          <w:pPr>
            <w:jc w:val="right"/>
          </w:pPr>
          <w:r>
            <w:rPr>
              <w:rFonts w:ascii="Aptos" w:hAnsi="Aptos" w:eastAsia="Aptos"/>
              <w:b w:val="0"/>
              <w:color w:val="667285"/>
              <w:sz w:val="15"/>
            </w:rPr>
            <w:t xml:space="preserve">Page </w:t>
          </w:r>
          <w:r>
            <w:fldChar w:fldCharType="begin"/>
            <w:instrText xml:space="preserve"> PAGE </w:instrText>
            <w:fldChar w:fldCharType="end"/>
          </w:r>
        </w:p>
      </w:tc>
    </w:tr>
  </w:tbl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xmlns:w15="http://schemas.microsoft.com/office/word/2012/wordml" mc:Ignorable="w14 wp14 w15">
  <w:p>
    <w:pPr>
      <w:pStyle w:val="Header"/>
    </w:pPr>
  </w:p>
  <w:tbl>
    <w:tblPr>
      <w:tblW w:type="dxa" w:w="10000"/>
      <w:jc w:val="center"/>
      <w:tblLayout w:type="fixed"/>
      <w:tblLook w:firstColumn="1" w:firstRow="1" w:lastColumn="0" w:lastRow="0" w:noHBand="0" w:noVBand="1" w:val="04A0"/>
    </w:tblPr>
    <w:tblGrid>
      <w:gridCol w:w="5040"/>
      <w:gridCol w:w="5040"/>
    </w:tblGrid>
    <w:tr>
      <w:tc>
        <w:tcPr>
          <w:tcW w:type="dxa" w:w="5200"/>
          <w:tcBorders>
            <w:top w:val="single" w:sz="0" w:space="0" w:color="FFFFFF"/>
            <w:left w:val="single" w:sz="0" w:space="0" w:color="FFFFFF"/>
            <w:bottom w:val="single" w:sz="0" w:space="0" w:color="FFFFFF"/>
            <w:right w:val="single" w:sz="0" w:space="0" w:color="FFFFFF"/>
            <w:insideH w:val="single" w:sz="0" w:space="0" w:color="FFFFFF"/>
            <w:insideV w:val="single" w:sz="0" w:space="0" w:color="FFFFFF"/>
          </w:tcBorders>
          <w:tcMar>
            <w:top w:w="0" w:type="dxa"/>
            <w:start w:w="0" w:type="dxa"/>
            <w:bottom w:w="0" w:type="dxa"/>
            <w:end w:w="0" w:type="dxa"/>
          </w:tcMar>
        </w:tcPr>
        <w:p>
          <w:r>
            <w:drawing>
              <wp:inline xmlns:a="http://schemas.openxmlformats.org/drawingml/2006/main" xmlns:pic="http://schemas.openxmlformats.org/drawingml/2006/picture">
                <wp:extent cx="1261872" cy="202713"/>
                <wp:docPr id="1" name="Picture 1"/>
                <wp:cNvGraphicFramePr>
                  <a:graphicFrameLocks noChangeAspect="1"/>
                </wp:cNvGraphicFramePr>
                <a:graphic>
                  <a:graphicData uri="http://schemas.openxmlformats.org/drawingml/2006/picture">
                    <pic:pic>
                      <pic:nvPicPr>
                        <pic:cNvPr id="0" name="Yeeflow_logo_Standardx25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61872" cy="202713"/>
                        </a:xfrm>
                        <a:prstGeom prst="rect"/>
                      </pic:spPr>
                    </pic:pic>
                  </a:graphicData>
                </a:graphic>
              </wp:inline>
            </w:drawing>
          </w:r>
        </w:p>
      </w:tc>
      <w:tc>
        <w:tcPr>
          <w:tcW w:type="dxa" w:w="4800"/>
          <w:tcBorders>
            <w:top w:val="single" w:sz="0" w:space="0" w:color="FFFFFF"/>
            <w:left w:val="single" w:sz="0" w:space="0" w:color="FFFFFF"/>
            <w:bottom w:val="single" w:sz="0" w:space="0" w:color="FFFFFF"/>
            <w:right w:val="single" w:sz="0" w:space="0" w:color="FFFFFF"/>
            <w:insideH w:val="single" w:sz="0" w:space="0" w:color="FFFFFF"/>
            <w:insideV w:val="single" w:sz="0" w:space="0" w:color="FFFFFF"/>
          </w:tcBorders>
          <w:tcMar>
            <w:top w:w="0" w:type="dxa"/>
            <w:start w:w="0" w:type="dxa"/>
            <w:bottom w:w="0" w:type="dxa"/>
            <w:end w:w="0" w:type="dxa"/>
          </w:tcMar>
        </w:tcPr>
        <w:p>
          <w:pPr>
            <w:jc w:val="right"/>
          </w:pPr>
          <w:r>
            <w:rPr>
              <w:rFonts w:ascii="Aptos" w:hAnsi="Aptos" w:eastAsia="Aptos"/>
              <w:b/>
              <w:color w:val="667285"/>
              <w:sz w:val="15"/>
            </w:rPr>
            <w:t>Yeeflow Business Document Template Library</w:t>
          </w:r>
        </w:p>
      </w:tc>
    </w:tr>
  </w:tbl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ptos" w:hAnsi="Aptos" w:eastAsia="Aptos"/>
      <w:color w:val="333333"/>
      <w:sz w:val="1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11" Type="http://schemas.openxmlformats.org/officeDocument/2006/relationships/image" Target="media/image2.png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