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Policy Acknowledgement Record</w:t>
      </w:r>
    </w:p>
    <w:p>
      <w:r>
        <w:rPr>
          <w:rFonts w:ascii="Aptos" w:hAnsi="Aptos" w:eastAsia="Aptos"/>
          <w:b w:val="0"/>
          <w:color w:val="667285"/>
          <w:sz w:val="18"/>
        </w:rPr>
        <w:t>A record template for tracking policy distribution, employee acknowledgement, exceptions, and governance evidence.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Record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cord_Number"/>
                <w:tag w:val="Record_Number"/>
                <w:id w:val="5997540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Record_Number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Record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cord_Date"/>
                <w:tag w:val="Record_Date"/>
                <w:id w:val="96881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Record_Date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Policy Cycle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olicy_Cycle"/>
                <w:tag w:val="Policy_Cycle"/>
                <w:id w:val="6375727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Policy_Cycle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Policy Owner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Owner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olicy_Owner"/>
                      <w:tag w:val="Policy_Owner"/>
                      <w:id w:val="26114206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Policy_Owner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Department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partment"/>
                      <w:tag w:val="Department"/>
                      <w:id w:val="22990055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Department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Contact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Owner_Email"/>
                      <w:tag w:val="Owner_Email"/>
                      <w:id w:val="1477293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Owner_Email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Acknowledgement Group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Group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Employee_Group"/>
                      <w:tag w:val="Employee_Group"/>
                      <w:id w:val="6802112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Employee_Group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Location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Location"/>
                      <w:tag w:val="Location"/>
                      <w:id w:val="220306536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Location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Due Date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Acknowledgement_Due_Date"/>
                      <w:tag w:val="Acknowledgement_Due_Date"/>
                      <w:id w:val="50419084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Acknowledgement_Due_Date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Policy Communication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Policy_Communication_Summary"/>
          <w:tag w:val="Policy_Communication_Summary"/>
          <w:id w:val="40582085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Policy_Communication_Summary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Exception Handling Notes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Exception_Handling_Notes"/>
          <w:tag w:val="Exception_Handling_Notes"/>
          <w:id w:val="50994510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Exception_Handling_Notes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Acknowledged Policies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Acknowledged_Policie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Policy</w:t>
            </w:r>
          </w:p>
        </w:tc>
        <w:tc>
          <w:tcPr>
            <w:tcW w:type="dxa" w:w="1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Version</w:t>
            </w:r>
          </w:p>
        </w:tc>
        <w:tc>
          <w:tcPr>
            <w:tcW w:type="dxa" w:w="1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Effective Date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2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Acknowledged_Policies"/>
          <w:tag w:val="Acknowledged_Policies"/>
          <w:id w:val="251694792"/>
          <w15:repeatingSection/>
        </w:sdtPr>
        <w:sdtContent>
          <w:sdt>
            <w:sdtPr>
              <w:id w:val="141428301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olicy_No"/>
                        <w:tag w:val="Policy_No"/>
                        <w:id w:val="10256460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Policy_No</w:t>
                        </w:r>
                      </w:sdtContent>
                    </w:sdt>
                  </w:p>
                </w:tc>
                <w:tc>
                  <w:tcPr>
                    <w:tcW w:type="dxa" w:w="2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olicy_Name"/>
                        <w:tag w:val="Policy_Name"/>
                        <w:id w:val="4377129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Policy_Name</w:t>
                        </w:r>
                      </w:sdtContent>
                    </w:sdt>
                  </w:p>
                </w:tc>
                <w:tc>
                  <w:tcPr>
                    <w:tcW w:type="dxa" w:w="1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olicy_Version"/>
                        <w:tag w:val="Policy_Version"/>
                        <w:id w:val="2360639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Policy_Version</w:t>
                        </w:r>
                      </w:sdtContent>
                    </w:sdt>
                  </w:p>
                </w:tc>
                <w:tc>
                  <w:tcPr>
                    <w:tcW w:type="dxa" w:w="1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ffective_Date"/>
                        <w:tag w:val="Effective_Date"/>
                        <w:id w:val="10992879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Effective_Date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olicy_Owner_Name"/>
                        <w:tag w:val="Policy_Owner_Name"/>
                        <w:id w:val="10933563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Policy_Owner_Name</w:t>
                        </w:r>
                      </w:sdtContent>
                    </w:sdt>
                  </w:p>
                </w:tc>
                <w:tc>
                  <w:tcPr>
                    <w:tcW w:type="dxa" w:w="2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olicy_Notes"/>
                        <w:tag w:val="Policy_Notes"/>
                        <w:id w:val="3044519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Policy_Notes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Employee Acknowledgements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Employee_Acknowledgement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Employee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Department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Acknowledged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Date</w:t>
            </w:r>
          </w:p>
        </w:tc>
        <w:tc>
          <w:tcPr>
            <w:tcW w:type="dxa" w:w="2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Exception</w:t>
            </w:r>
          </w:p>
        </w:tc>
      </w:tr>
      <w:sdt>
        <w:sdtPr>
          <w:alias w:val="Employee_Acknowledgements"/>
          <w:tag w:val="Employee_Acknowledgements"/>
          <w:id w:val="253751568"/>
          <w15:repeatingSection/>
        </w:sdtPr>
        <w:sdtContent>
          <w:sdt>
            <w:sdtPr>
              <w:id w:val="189554698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mployee_No"/>
                        <w:tag w:val="Employee_No"/>
                        <w:id w:val="16341874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Employee_No</w:t>
                        </w:r>
                      </w:sdtContent>
                    </w:sdt>
                  </w:p>
                </w:tc>
                <w:tc>
                  <w:tcPr>
                    <w:tcW w:type="dxa" w:w="2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mployee_Name"/>
                        <w:tag w:val="Employee_Name"/>
                        <w:id w:val="12879169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Employee_Name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mployee_Department"/>
                        <w:tag w:val="Employee_Department"/>
                        <w:id w:val="15093261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Employee_Department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knowledgement_Status"/>
                        <w:tag w:val="Acknowledgement_Status"/>
                        <w:id w:val="26051119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Acknowledgement_Status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knowledgement_Date"/>
                        <w:tag w:val="Acknowledgement_Date"/>
                        <w:id w:val="18259853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Acknowledgement_Date</w:t>
                        </w:r>
                      </w:sdtContent>
                    </w:sdt>
                  </w:p>
                </w:tc>
                <w:tc>
                  <w:tcPr>
                    <w:tcW w:type="dxa" w:w="2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xception_Notes"/>
                        <w:tag w:val="Exception_Notes"/>
                        <w:id w:val="2255852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Exception_Notes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Total Required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Total_Required"/>
                <w:tag w:val="Total_Required"/>
                <w:id w:val="9653419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Total_Required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Total Acknowledged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Total_Acknowledged"/>
                <w:tag w:val="Total_Acknowledged"/>
                <w:id w:val="218963624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Total_Acknowledged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10151"/>
      </w:tblGrid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Policy Owner Signature</w:t>
            </w:r>
          </w:p>
        </w:tc>
      </w:tr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olicy_Owner_Signature"/>
                <w:tag w:val="Policy_Owner_Signature"/>
                <w:id w:val="43319580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Policy Acknowledgement Record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