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Freight Quotation Template</w:t>
      </w:r>
    </w:p>
    <w:p>
      <w:r>
        <w:rPr>
          <w:rFonts w:ascii="Aptos" w:hAnsi="Aptos" w:eastAsia="Aptos"/>
          <w:b w:val="0"/>
          <w:color w:val="667285"/>
          <w:sz w:val="18"/>
        </w:rPr>
        <w:t>A customer-facing quotation for freight, transport, customs, warehouse, or logistics services.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Quote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Quote_Number"/>
                <w:tag w:val="Quote_Number"/>
                <w:id w:val="1904706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Quote_Number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Quote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Quote_Date"/>
                <w:tag w:val="Quote_Date"/>
                <w:id w:val="4570268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Quote_Date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Valid Until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Valid_Until"/>
                <w:tag w:val="Valid_Until"/>
                <w:id w:val="24556857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Valid_Until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 / Shipper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Customer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Shipper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Shipper_Name"/>
                      <w:tag w:val="Shipper_Name"/>
                      <w:id w:val="18235055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Shipper_Name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Contact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ntact"/>
                      <w:tag w:val="Customer_Contact"/>
                      <w:id w:val="6695847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Customer_Contact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Route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Origin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Origin_Location"/>
                      <w:tag w:val="Origin_Location"/>
                      <w:id w:val="16598922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Origin_Location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Destination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stination_Location"/>
                      <w:tag w:val="Destination_Location"/>
                      <w:id w:val="14985909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Destination_Location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Incoterm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Incoterm"/>
                      <w:tag w:val="Incoterm"/>
                      <w:id w:val="4028198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Incoterm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Shipment Route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Shipment_Route"/>
          <w:tag w:val="Shipment_Route"/>
          <w:id w:val="13430281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Shipment_Route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Cargo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argo_Summary"/>
          <w:tag w:val="Cargo_Summary"/>
          <w:id w:val="12515588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Cargo_Summary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Validity and Terms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Validity_Terms"/>
          <w:tag w:val="Validity_Terms"/>
          <w:id w:val="24313533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Validity_Terms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Freight Quotation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Freight_Quotat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Service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Route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Basis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Rate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</w:tr>
      <w:sdt>
        <w:sdtPr>
          <w:alias w:val="Freight_Quotation_Items"/>
          <w:tag w:val="Freight_Quotation_Items"/>
          <w:id w:val="45459821"/>
          <w15:repeatingSection/>
        </w:sdtPr>
        <w:sdtContent>
          <w:sdt>
            <w:sdtPr>
              <w:id w:val="8815806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Item_No"/>
                        <w:tag w:val="Item_No"/>
                        <w:id w:val="6232042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Item_No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rvice_Description"/>
                        <w:tag w:val="Service_Description"/>
                        <w:id w:val="5833769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Service_Description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oute"/>
                        <w:tag w:val="Route"/>
                        <w:id w:val="7717405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Route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ate_Basis"/>
                        <w:tag w:val="Rate_Basis"/>
                        <w:id w:val="976374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Rate_Basis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ate"/>
                        <w:tag w:val="Rate"/>
                        <w:id w:val="6145823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Rate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mount"/>
                        <w:tag w:val="Amount"/>
                        <w:id w:val="711578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Amount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Surcharge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urcharge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Surcharge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Basis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Surcharge_Items"/>
          <w:tag w:val="Surcharge_Items"/>
          <w:id w:val="8981424"/>
          <w15:repeatingSection/>
        </w:sdtPr>
        <w:sdtContent>
          <w:sdt>
            <w:sdtPr>
              <w:id w:val="1128489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urcharge_No"/>
                        <w:tag w:val="Surcharge_No"/>
                        <w:id w:val="17343640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Surcharge_No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urcharge_Name"/>
                        <w:tag w:val="Surcharge_Name"/>
                        <w:id w:val="853062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Surcharge_Name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urcharge_Basis"/>
                        <w:tag w:val="Surcharge_Basis"/>
                        <w:id w:val="25804097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Surcharge_Basis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urcharge_Rate"/>
                        <w:tag w:val="Surcharge_Rate"/>
                        <w:id w:val="7503540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Surcharge_Rate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urcharge_Amount"/>
                        <w:tag w:val="Surcharge_Amount"/>
                        <w:id w:val="12120985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Surcharge_Amount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urcharge_Notes"/>
                        <w:tag w:val="Surcharge_Notes"/>
                        <w:id w:val="10755497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Surcharge_Notes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Subtotal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Subtotal_Amount"/>
                <w:tag w:val="Subtotal_Amount"/>
                <w:id w:val="2776861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Subtotal_Amount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Surcharges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Surcharge_Total"/>
                <w:tag w:val="Surcharge_Total"/>
                <w:id w:val="21297027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Surcharge_Total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mount"/>
                <w:tag w:val="Total_Amount"/>
                <w:id w:val="14976865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Total_Amount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Authorized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uthorized_Signature"/>
                <w:tag w:val="Authorized_Signature"/>
                <w:id w:val="9140131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Freight Quotation Template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