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Contract Review Report</w:t>
      </w:r>
    </w:p>
    <w:p>
      <w:r>
        <w:rPr>
          <w:rFonts w:ascii="Aptos" w:hAnsi="Aptos" w:eastAsia="Aptos"/>
          <w:b w:val="0"/>
          <w:color w:val="667285"/>
          <w:sz w:val="18"/>
        </w:rPr>
        <w:t>A governance-ready report for reviewing contract terms, risk exposure, clause positions, and approval history before execution.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Review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view_Number"/>
                <w:tag w:val="Review_Number"/>
                <w:id w:val="540686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Review_Number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Review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view_Date"/>
                <w:tag w:val="Review_Date"/>
                <w:id w:val="3061662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Review_Date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Contract Type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Contract_Type"/>
                <w:tag w:val="Contract_Type"/>
                <w:id w:val="4606699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Contract_Type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Contract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Title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tract_Title"/>
                      <w:tag w:val="Contract_Title"/>
                      <w:id w:val="10426012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Contract_Title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Counterparty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unterparty_Name"/>
                      <w:tag w:val="Counterparty_Name"/>
                      <w:id w:val="10344703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Counterparty_Name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Value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tract_Value"/>
                      <w:tag w:val="Contract_Value"/>
                      <w:id w:val="23801890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Contract_Value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Owners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Business 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usiness_Owner"/>
                      <w:tag w:val="Business_Owner"/>
                      <w:id w:val="16454921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Business_Owner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Legal Reviewer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Legal_Reviewer"/>
                      <w:tag w:val="Legal_Reviewer"/>
                      <w:id w:val="50575424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Legal_Reviewer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Executive Review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Executive_Review_Summary"/>
          <w:tag w:val="Executive_Review_Summary"/>
          <w:id w:val="135822098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Executive_Review_Summary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Negotiation Position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Negotiation_Position"/>
          <w:tag w:val="Negotiation_Position"/>
          <w:id w:val="10357718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Negotiation_Position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Governance Comments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Governance_Comments"/>
          <w:tag w:val="Governance_Comments"/>
          <w:id w:val="4064306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Governance_Comments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Contract Risks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Contract_Risk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Risk</w:t>
            </w:r>
          </w:p>
        </w:tc>
        <w:tc>
          <w:tcPr>
            <w:tcW w:type="dxa" w:w="1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Severity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2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Mitigation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Contract_Risks"/>
          <w:tag w:val="Contract_Risks"/>
          <w:id w:val="12162763"/>
          <w15:repeatingSection/>
        </w:sdtPr>
        <w:sdtContent>
          <w:sdt>
            <w:sdtPr>
              <w:id w:val="88684031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No"/>
                        <w:tag w:val="Risk_No"/>
                        <w:id w:val="21081920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Risk_No</w:t>
                        </w:r>
                      </w:sdtContent>
                    </w:sdt>
                  </w:p>
                </w:tc>
                <w:tc>
                  <w:tcPr>
                    <w:tcW w:type="dxa" w:w="2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Description"/>
                        <w:tag w:val="Risk_Description"/>
                        <w:id w:val="1526878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Risk_Description</w:t>
                        </w:r>
                      </w:sdtContent>
                    </w:sdt>
                  </w:p>
                </w:tc>
                <w:tc>
                  <w:tcPr>
                    <w:tcW w:type="dxa" w:w="1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Severity"/>
                        <w:tag w:val="Risk_Severity"/>
                        <w:id w:val="7195420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Risk_Severity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Owner"/>
                        <w:tag w:val="Risk_Owner"/>
                        <w:id w:val="13139952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Risk_Owner</w:t>
                        </w:r>
                      </w:sdtContent>
                    </w:sdt>
                  </w:p>
                </w:tc>
                <w:tc>
                  <w:tcPr>
                    <w:tcW w:type="dxa" w:w="2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Mitigation"/>
                        <w:tag w:val="Risk_Mitigation"/>
                        <w:id w:val="22873435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Risk_Mitigation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Status"/>
                        <w:tag w:val="Risk_Status"/>
                        <w:id w:val="11511109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Clause Review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Clause_Review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Clause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Position</w:t>
            </w:r>
          </w:p>
        </w:tc>
        <w:tc>
          <w:tcPr>
            <w:tcW w:type="dxa" w:w="2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Issue</w:t>
            </w:r>
          </w:p>
        </w:tc>
        <w:tc>
          <w:tcPr>
            <w:tcW w:type="dxa" w:w="2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Recommendation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Clause_Review_Items"/>
          <w:tag w:val="Clause_Review_Items"/>
          <w:id w:val="242794905"/>
          <w15:repeatingSection/>
        </w:sdtPr>
        <w:sdtContent>
          <w:sdt>
            <w:sdtPr>
              <w:id w:val="208807810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lause_No"/>
                        <w:tag w:val="Clause_No"/>
                        <w:id w:val="1354543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Clause_No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lause_Title"/>
                        <w:tag w:val="Clause_Title"/>
                        <w:id w:val="19717430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Clause_Title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view_Position"/>
                        <w:tag w:val="Review_Position"/>
                        <w:id w:val="24809431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Review_Position</w:t>
                        </w:r>
                      </w:sdtContent>
                    </w:sdt>
                  </w:p>
                </w:tc>
                <w:tc>
                  <w:tcPr>
                    <w:tcW w:type="dxa" w:w="2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lause_Issue"/>
                        <w:tag w:val="Clause_Issue"/>
                        <w:id w:val="26743288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Clause_Issue</w:t>
                        </w:r>
                      </w:sdtContent>
                    </w:sdt>
                  </w:p>
                </w:tc>
                <w:tc>
                  <w:tcPr>
                    <w:tcW w:type="dxa" w:w="2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commendation"/>
                        <w:tag w:val="Recommendation"/>
                        <w:id w:val="10500090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Recommendation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lause_Status"/>
                        <w:tag w:val="Clause_Status"/>
                        <w:id w:val="2640733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Clause_Status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History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pproval_History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Step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Approver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Decision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32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Comments</w:t>
            </w:r>
          </w:p>
        </w:tc>
      </w:tr>
      <w:sdt>
        <w:sdtPr>
          <w:alias w:val="Approval_History"/>
          <w:tag w:val="Approval_History"/>
          <w:id w:val="122688379"/>
          <w15:repeatingSection/>
        </w:sdtPr>
        <w:sdtContent>
          <w:sdt>
            <w:sdtPr>
              <w:id w:val="125182203"/>
              <w15:repeatingSectionItem/>
            </w:sdtPr>
            <w:sdtContent>
              <w:tr>
                <w:tc>
                  <w:tcPr>
                    <w:tcW w:type="dxa" w:w="6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al_Step"/>
                        <w:tag w:val="Approval_Step"/>
                        <w:id w:val="23706395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Approval_Step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er_Name"/>
                        <w:tag w:val="Approver_Name"/>
                        <w:id w:val="841733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Approver_Name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er_Role"/>
                        <w:tag w:val="Approver_Role"/>
                        <w:id w:val="15616404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Approver_Role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"/>
                        <w:tag w:val="Decision"/>
                        <w:id w:val="1335362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_Date"/>
                        <w:tag w:val="Decision_Date"/>
                        <w:id w:val="10131979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Decision_Date</w:t>
                        </w:r>
                      </w:sdtContent>
                    </w:sdt>
                  </w:p>
                </w:tc>
                <w:tc>
                  <w:tcPr>
                    <w:tcW w:type="dxa" w:w="32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al_Comments"/>
                        <w:tag w:val="Approval_Comments"/>
                        <w:id w:val="19865430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Approval_Comments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Contract Value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Contract_Value"/>
                <w:tag w:val="Contract_Value"/>
                <w:id w:val="238018909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Contract_Value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Risk Rating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Overall_Risk_Rating"/>
                <w:tag w:val="Overall_Risk_Rating"/>
                <w:id w:val="250734732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Overall_Risk_Rating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Business Owner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Legal Approver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Business_Owner_Signature"/>
                <w:tag w:val="Business_Owner_Signature"/>
                <w:id w:val="17093017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Legal_Approver_Signature"/>
                <w:tag w:val="Legal_Approver_Signature"/>
                <w:id w:val="731542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Contract Review Report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