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before="80" w:after="40" w:line="252" w:lineRule="auto"/>
      </w:pPr>
      <w:r>
        <w:rPr>
          <w:rFonts w:ascii="Aptos" w:hAnsi="Aptos" w:eastAsia="Aptos"/>
          <w:b/>
          <w:color w:val="146FF6"/>
          <w:sz w:val="46"/>
        </w:rPr>
        <w:t>Change Request Document</w:t>
      </w:r>
    </w:p>
    <w:p>
      <w:r>
        <w:rPr>
          <w:rFonts w:ascii="Aptos" w:hAnsi="Aptos" w:eastAsia="Aptos"/>
          <w:b w:val="0"/>
          <w:color w:val="667285"/>
          <w:sz w:val="18"/>
        </w:rPr>
        <w:t>A formal change request template for documenting proposed changes, impacted systems, implementation steps, risks, and approvals.</w:t>
      </w:r>
    </w:p>
    <w:p>
      <w:pPr>
        <w:spacing w:before="200" w:after="100" w:line="252" w:lineRule="auto"/>
      </w:pPr>
      <w:r>
        <w:rPr>
          <w:rFonts w:ascii="Aptos" w:hAnsi="Aptos" w:eastAsia="Aptos"/>
          <w:b/>
          <w:color w:val="146FF6"/>
          <w:sz w:val="22"/>
        </w:rPr>
        <w:t>Document Metadata</w:t>
      </w:r>
    </w:p>
    <w:tbl>
      <w:tblPr>
        <w:tblW w:type="dxa" w:w="10000"/>
        <w:jc w:val="center"/>
        <w:tblLayout w:type="fixed"/>
        <w:tblLook w:firstColumn="1" w:firstRow="1" w:lastColumn="0" w:lastRow="0" w:noHBand="0" w:noVBand="1" w:val="04A0"/>
      </w:tblPr>
      <w:tblGrid>
        <w:gridCol w:w="5075"/>
        <w:gridCol w:w="5075"/>
      </w:tblGrid>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Change Request</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Change_Request_Number"/>
                <w:tag w:val="Change_Request_Number"/>
                <w:id w:val="44904276"/>
                <w:showingPlcHdr/>
                <w:text/>
              </w:sdtPr>
              <w:sdtContent>
                <w:r>
                  <w:rPr>
                    <w:rFonts w:ascii="Aptos" w:hAnsi="Aptos" w:eastAsia="Aptos"/>
                    <w:b w:val="0"/>
                    <w:color w:val="333333"/>
                    <w:sz w:val="17"/>
                  </w:rPr>
                  <w:t>CRD-2026-1006</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Request Date</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Request_Date"/>
                <w:tag w:val="Request_Date"/>
                <w:id w:val="154124729"/>
                <w:showingPlcHdr/>
                <w:text/>
              </w:sdtPr>
              <w:sdtContent>
                <w:r>
                  <w:rPr>
                    <w:rFonts w:ascii="Aptos" w:hAnsi="Aptos" w:eastAsia="Aptos"/>
                    <w:b w:val="0"/>
                    <w:color w:val="333333"/>
                    <w:sz w:val="17"/>
                  </w:rPr>
                  <w:t>24 May 2026</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Change Type</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Change_Type"/>
                <w:tag w:val="Change_Type"/>
                <w:id w:val="209807377"/>
                <w:showingPlcHdr/>
                <w:text/>
              </w:sdtPr>
              <w:sdtContent>
                <w:r>
                  <w:rPr>
                    <w:rFonts w:ascii="Aptos" w:hAnsi="Aptos" w:eastAsia="Aptos"/>
                    <w:b w:val="0"/>
                    <w:color w:val="333333"/>
                    <w:sz w:val="17"/>
                  </w:rPr>
                  <w:t>Change Type sample value for Change Request Document with realistic business context</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Status</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Approval_Status"/>
                <w:tag w:val="Approval_Status"/>
                <w:id w:val="260157695"/>
                <w:showingPlcHdr/>
                <w:text/>
              </w:sdtPr>
              <w:sdtContent>
                <w:r>
                  <w:rPr>
                    <w:rFonts w:ascii="Aptos" w:hAnsi="Aptos" w:eastAsia="Aptos"/>
                    <w:b w:val="0"/>
                    <w:color w:val="333333"/>
                    <w:sz w:val="17"/>
                  </w:rPr>
                  <w:t>Ready for customer review</w:t>
                </w:r>
              </w:sdtContent>
            </w:sdt>
          </w:p>
        </w:tc>
      </w:tr>
    </w:tbl>
    <w:p>
      <w:pPr>
        <w:spacing w:before="200" w:after="100" w:line="252" w:lineRule="auto"/>
      </w:pPr>
      <w:r>
        <w:rPr>
          <w:rFonts w:ascii="Aptos" w:hAnsi="Aptos" w:eastAsia="Aptos"/>
          <w:b/>
          <w:color w:val="146FF6"/>
          <w:sz w:val="22"/>
        </w:rPr>
        <w:t>Business Parties</w:t>
      </w:r>
    </w:p>
    <w:tbl>
      <w:tblPr>
        <w:tblW w:type="dxa" w:w="10000"/>
        <w:jc w:val="center"/>
        <w:tblLayout w:type="fixed"/>
        <w:tblLook w:firstColumn="1" w:firstRow="1" w:lastColumn="0" w:lastRow="0" w:noHBand="0" w:noVBand="1" w:val="04A0"/>
      </w:tblPr>
      <w:tblGrid>
        <w:gridCol w:w="5075"/>
        <w:gridCol w:w="5075"/>
      </w:tblGrid>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Requester</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Name</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Requester_Name"/>
                      <w:tag w:val="Requester_Name"/>
                      <w:id w:val="162231370"/>
                      <w:showingPlcHdr/>
                      <w:text/>
                    </w:sdtPr>
                    <w:sdtContent>
                      <w:r>
                        <w:rPr>
                          <w:rFonts w:ascii="Aptos" w:hAnsi="Aptos" w:eastAsia="Aptos"/>
                          <w:b w:val="0"/>
                          <w:color w:val="333333"/>
                          <w:sz w:val="17"/>
                        </w:rPr>
                        <w:t>Jonathan Lee</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Department</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Department"/>
                      <w:tag w:val="Department"/>
                      <w:id w:val="229900550"/>
                      <w:showingPlcHdr/>
                      <w:text/>
                    </w:sdtPr>
                    <w:sdtContent>
                      <w:r>
                        <w:rPr>
                          <w:rFonts w:ascii="Aptos" w:hAnsi="Aptos" w:eastAsia="Aptos"/>
                          <w:b w:val="0"/>
                          <w:color w:val="333333"/>
                          <w:sz w:val="17"/>
                        </w:rPr>
                        <w:t>Procurement</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Business Owner</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Business_Owner"/>
                      <w:tag w:val="Business_Owner"/>
                      <w:id w:val="164549218"/>
                      <w:showingPlcHdr/>
                      <w:text/>
                    </w:sdtPr>
                    <w:sdtContent>
                      <w:r>
                        <w:rPr>
                          <w:rFonts w:ascii="Aptos" w:hAnsi="Aptos" w:eastAsia="Aptos"/>
                          <w:b w:val="0"/>
                          <w:color w:val="333333"/>
                          <w:sz w:val="17"/>
                        </w:rPr>
                        <w:t>Sofia Martinez</w:t>
                      </w:r>
                    </w:sdtContent>
                  </w:sdt>
                </w:p>
              </w:tc>
            </w:tr>
          </w:tbl>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Change Governance</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Change Manager</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Change_Manager"/>
                      <w:tag w:val="Change_Manager"/>
                      <w:id w:val="37414234"/>
                      <w:showingPlcHdr/>
                      <w:text/>
                    </w:sdtPr>
                    <w:sdtContent>
                      <w:r>
                        <w:rPr>
                          <w:rFonts w:ascii="Aptos" w:hAnsi="Aptos" w:eastAsia="Aptos"/>
                          <w:b w:val="0"/>
                          <w:color w:val="333333"/>
                          <w:sz w:val="17"/>
                        </w:rPr>
                        <w:t>Lucas Bennett</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Sponsor</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Executive_Sponsor"/>
                      <w:tag w:val="Executive_Sponsor"/>
                      <w:id w:val="61491769"/>
                      <w:showingPlcHdr/>
                      <w:text/>
                    </w:sdtPr>
                    <w:sdtContent>
                      <w:r>
                        <w:rPr>
                          <w:rFonts w:ascii="Aptos" w:hAnsi="Aptos" w:eastAsia="Aptos"/>
                          <w:b w:val="0"/>
                          <w:color w:val="333333"/>
                          <w:sz w:val="17"/>
                        </w:rPr>
                        <w:t>Executive Sponsor sample value for Change Request Document with realistic business context</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Target Date</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Target_Implementation_Date"/>
                      <w:tag w:val="Target_Implementation_Date"/>
                      <w:id w:val="65014191"/>
                      <w:showingPlcHdr/>
                      <w:text/>
                    </w:sdtPr>
                    <w:sdtContent>
                      <w:r>
                        <w:rPr>
                          <w:rFonts w:ascii="Aptos" w:hAnsi="Aptos" w:eastAsia="Aptos"/>
                          <w:b w:val="0"/>
                          <w:color w:val="333333"/>
                          <w:sz w:val="17"/>
                        </w:rPr>
                        <w:t>12 May 2026</w:t>
                      </w:r>
                    </w:sdtContent>
                  </w:sdt>
                </w:p>
              </w:tc>
            </w:tr>
          </w:tbl>
          <w:p/>
        </w:tc>
      </w:tr>
    </w:tbl>
    <w:p>
      <w:pPr>
        <w:spacing w:before="200" w:after="100" w:line="252" w:lineRule="auto"/>
      </w:pPr>
      <w:r>
        <w:rPr>
          <w:rFonts w:ascii="Aptos" w:hAnsi="Aptos" w:eastAsia="Aptos"/>
          <w:b/>
          <w:color w:val="146FF6"/>
          <w:sz w:val="22"/>
        </w:rPr>
        <w:t>Change Summary</w:t>
      </w:r>
    </w:p>
    <w:p>
      <w:pPr>
        <w:spacing w:before="0" w:after="120" w:line="252" w:lineRule="auto"/>
      </w:pPr>
      <w:sdt>
        <w:sdtPr>
          <w:rPr>
            <w:rFonts w:ascii="Aptos" w:hAnsi="Aptos" w:eastAsia="Aptos"/>
            <w:b w:val="0"/>
            <w:color w:val="333333"/>
            <w:sz w:val="18"/>
          </w:rPr>
          <w:alias w:val="Change_Summary"/>
          <w:tag w:val="Change_Summary"/>
          <w:id w:val="142042101"/>
        </w:sdtPr>
        <w:sdtContent>
          <w:r>
            <w:rPr>
              <w:rFonts w:ascii="Aptos" w:hAnsi="Aptos" w:eastAsia="Aptos"/>
              <w:b w:val="0"/>
              <w:color w:val="333333"/>
              <w:sz w:val="18"/>
            </w:rPr>
            <w:t>Change Request Document sample narrative for change summary.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Business Justification</w:t>
      </w:r>
    </w:p>
    <w:p>
      <w:pPr>
        <w:spacing w:before="0" w:after="120" w:line="252" w:lineRule="auto"/>
      </w:pPr>
      <w:sdt>
        <w:sdtPr>
          <w:rPr>
            <w:rFonts w:ascii="Aptos" w:hAnsi="Aptos" w:eastAsia="Aptos"/>
            <w:b w:val="0"/>
            <w:color w:val="333333"/>
            <w:sz w:val="18"/>
          </w:rPr>
          <w:alias w:val="Business_Justification"/>
          <w:tag w:val="Business_Justification"/>
          <w:id w:val="257003274"/>
        </w:sdtPr>
        <w:sdtContent>
          <w:r>
            <w:rPr>
              <w:rFonts w:ascii="Aptos" w:hAnsi="Aptos" w:eastAsia="Aptos"/>
              <w:b w:val="0"/>
              <w:color w:val="333333"/>
              <w:sz w:val="18"/>
            </w:rPr>
            <w:t>Change Request Document sample narrative for business justification.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Rollback Plan</w:t>
      </w:r>
    </w:p>
    <w:p>
      <w:pPr>
        <w:spacing w:before="0" w:after="120" w:line="252" w:lineRule="auto"/>
      </w:pPr>
      <w:sdt>
        <w:sdtPr>
          <w:rPr>
            <w:rFonts w:ascii="Aptos" w:hAnsi="Aptos" w:eastAsia="Aptos"/>
            <w:b w:val="0"/>
            <w:color w:val="333333"/>
            <w:sz w:val="18"/>
          </w:rPr>
          <w:alias w:val="Rollback_Plan"/>
          <w:tag w:val="Rollback_Plan"/>
          <w:id w:val="76479227"/>
        </w:sdtPr>
        <w:sdtContent>
          <w:r>
            <w:rPr>
              <w:rFonts w:ascii="Aptos" w:hAnsi="Aptos" w:eastAsia="Aptos"/>
              <w:b w:val="0"/>
              <w:color w:val="333333"/>
              <w:sz w:val="18"/>
            </w:rPr>
            <w:t>Change Request Document sample narrative for rollback plan.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Impacted Systems</w:t>
      </w:r>
    </w:p>
    <w:tbl>
      <w:tblPr>
        <w:tblW w:type="dxa" w:w="10000"/>
        <w:jc w:val="center"/>
        <w:tblLayout w:type="fixed"/>
        <w:tblLook w:firstColumn="1" w:firstRow="1" w:lastColumn="0" w:lastRow="0" w:noHBand="0" w:noVBand="1" w:val="04A0"/>
        <w:tblCaption w:val="Impacted_Systems"/>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20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System</w:t>
            </w:r>
          </w:p>
        </w:tc>
        <w:tc>
          <w:tcPr>
            <w:tcW w:type="dxa" w:w="30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Impact</w:t>
            </w:r>
          </w:p>
        </w:tc>
        <w:tc>
          <w:tcPr>
            <w:tcW w:type="dxa" w:w="1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Owner</w:t>
            </w:r>
          </w:p>
        </w:tc>
        <w:tc>
          <w:tcPr>
            <w:tcW w:type="dxa" w:w="1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Criticality</w:t>
            </w:r>
          </w:p>
        </w:tc>
        <w:tc>
          <w:tcPr>
            <w:tcW w:type="dxa" w:w="17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Notes</w:t>
            </w:r>
          </w:p>
        </w:tc>
      </w:tr>
      <w:sdt>
        <w:sdtPr>
          <w:alias w:val="Impacted_Systems"/>
          <w:tag w:val="Impacted_Systems"/>
          <w:id w:val="126142492"/>
          <w15:repeatingSection/>
        </w:sdtPr>
        <w:sdtContent>
          <w:sdt>
            <w:sdtPr>
              <w:id w:val="155001612"/>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ystem_No"/>
                        <w:tag w:val="System_No"/>
                        <w:id w:val="72154426"/>
                        <w:showingPlcHdr/>
                        <w:text/>
                      </w:sdtPr>
                      <w:sdtContent>
                        <w:r>
                          <w:rPr>
                            <w:rFonts w:ascii="Aptos" w:hAnsi="Aptos" w:eastAsia="Aptos"/>
                            <w:b w:val="0"/>
                            <w:color w:val="333333"/>
                            <w:sz w:val="16"/>
                          </w:rPr>
                          <w:t>CRD-2026-1001</w:t>
                        </w:r>
                      </w:sdtContent>
                    </w:sdt>
                  </w:p>
                </w:tc>
                <w:tc>
                  <w:tcPr>
                    <w:tcW w:type="dxa" w:w="2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System_Name"/>
                        <w:tag w:val="System_Name"/>
                        <w:id w:val="56798751"/>
                        <w:showingPlcHdr/>
                        <w:text/>
                      </w:sdtPr>
                      <w:sdtContent>
                        <w:r>
                          <w:rPr>
                            <w:rFonts w:ascii="Aptos" w:hAnsi="Aptos" w:eastAsia="Aptos"/>
                            <w:b w:val="0"/>
                            <w:color w:val="333333"/>
                            <w:sz w:val="16"/>
                          </w:rPr>
                          <w:t>Daniel Morgan</w:t>
                        </w:r>
                      </w:sdtContent>
                    </w:sdt>
                  </w:p>
                </w:tc>
                <w:tc>
                  <w:tcPr>
                    <w:tcW w:type="dxa" w:w="3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mpact_Description"/>
                        <w:tag w:val="Impact_Description"/>
                        <w:id w:val="216233400"/>
                        <w:showingPlcHdr/>
                        <w:text/>
                      </w:sdtPr>
                      <w:sdtContent>
                        <w:r>
                          <w:rPr>
                            <w:rFonts w:ascii="Aptos" w:hAnsi="Aptos" w:eastAsia="Aptos"/>
                            <w:b w:val="0"/>
                            <w:color w:val="333333"/>
                            <w:sz w:val="16"/>
                          </w:rPr>
                          <w:t>Impact Description sample value for Change Request Document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ystem_Owner"/>
                        <w:tag w:val="System_Owner"/>
                        <w:id w:val="41030752"/>
                        <w:showingPlcHdr/>
                        <w:text/>
                      </w:sdtPr>
                      <w:sdtContent>
                        <w:r>
                          <w:rPr>
                            <w:rFonts w:ascii="Aptos" w:hAnsi="Aptos" w:eastAsia="Aptos"/>
                            <w:b w:val="0"/>
                            <w:color w:val="333333"/>
                            <w:sz w:val="16"/>
                          </w:rPr>
                          <w:t>Daniel Morgan</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riticality"/>
                        <w:tag w:val="Criticality"/>
                        <w:id w:val="194765686"/>
                        <w:showingPlcHdr/>
                        <w:text/>
                      </w:sdtPr>
                      <w:sdtContent>
                        <w:r>
                          <w:rPr>
                            <w:rFonts w:ascii="Aptos" w:hAnsi="Aptos" w:eastAsia="Aptos"/>
                            <w:b w:val="0"/>
                            <w:color w:val="333333"/>
                            <w:sz w:val="16"/>
                          </w:rPr>
                          <w:t>Criticality sample value for Change Request Document with realistic business context</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System_Notes"/>
                        <w:tag w:val="System_Notes"/>
                        <w:id w:val="108297623"/>
                        <w:showingPlcHdr/>
                        <w:text/>
                      </w:sdtPr>
                      <w:sdtContent>
                        <w:r>
                          <w:rPr>
                            <w:rFonts w:ascii="Aptos" w:hAnsi="Aptos" w:eastAsia="Aptos"/>
                            <w:b w:val="0"/>
                            <w:color w:val="333333"/>
                            <w:sz w:val="16"/>
                          </w:rPr>
                          <w:t>CRD-2026-1001</w:t>
                        </w:r>
                      </w:sdtContent>
                    </w:sdt>
                  </w:p>
                </w:tc>
              </w:tr>
            </w:sdtContent>
          </w:sdt>
          <w:sdt>
            <w:sdtPr>
              <w:id w:val="155001612"/>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ystem_No"/>
                        <w:tag w:val="System_No"/>
                        <w:id w:val="72154426"/>
                        <w:showingPlcHdr/>
                        <w:text/>
                      </w:sdtPr>
                      <w:sdtContent>
                        <w:r>
                          <w:rPr>
                            <w:rFonts w:ascii="Aptos" w:hAnsi="Aptos" w:eastAsia="Aptos"/>
                            <w:b w:val="0"/>
                            <w:color w:val="333333"/>
                            <w:sz w:val="16"/>
                          </w:rPr>
                          <w:t>CRD-2026-1002</w:t>
                        </w:r>
                      </w:sdtContent>
                    </w:sdt>
                  </w:p>
                </w:tc>
                <w:tc>
                  <w:tcPr>
                    <w:tcW w:type="dxa" w:w="2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System_Name"/>
                        <w:tag w:val="System_Name"/>
                        <w:id w:val="56798751"/>
                        <w:showingPlcHdr/>
                        <w:text/>
                      </w:sdtPr>
                      <w:sdtContent>
                        <w:r>
                          <w:rPr>
                            <w:rFonts w:ascii="Aptos" w:hAnsi="Aptos" w:eastAsia="Aptos"/>
                            <w:b w:val="0"/>
                            <w:color w:val="333333"/>
                            <w:sz w:val="16"/>
                          </w:rPr>
                          <w:t>Priya Nair</w:t>
                        </w:r>
                      </w:sdtContent>
                    </w:sdt>
                  </w:p>
                </w:tc>
                <w:tc>
                  <w:tcPr>
                    <w:tcW w:type="dxa" w:w="3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mpact_Description"/>
                        <w:tag w:val="Impact_Description"/>
                        <w:id w:val="216233400"/>
                        <w:showingPlcHdr/>
                        <w:text/>
                      </w:sdtPr>
                      <w:sdtContent>
                        <w:r>
                          <w:rPr>
                            <w:rFonts w:ascii="Aptos" w:hAnsi="Aptos" w:eastAsia="Aptos"/>
                            <w:b w:val="0"/>
                            <w:color w:val="333333"/>
                            <w:sz w:val="16"/>
                          </w:rPr>
                          <w:t>Impact Description sample value for Change Request Document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ystem_Owner"/>
                        <w:tag w:val="System_Owner"/>
                        <w:id w:val="41030752"/>
                        <w:showingPlcHdr/>
                        <w:text/>
                      </w:sdtPr>
                      <w:sdtContent>
                        <w:r>
                          <w:rPr>
                            <w:rFonts w:ascii="Aptos" w:hAnsi="Aptos" w:eastAsia="Aptos"/>
                            <w:b w:val="0"/>
                            <w:color w:val="333333"/>
                            <w:sz w:val="16"/>
                          </w:rPr>
                          <w:t>Priya Nair</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riticality"/>
                        <w:tag w:val="Criticality"/>
                        <w:id w:val="194765686"/>
                        <w:showingPlcHdr/>
                        <w:text/>
                      </w:sdtPr>
                      <w:sdtContent>
                        <w:r>
                          <w:rPr>
                            <w:rFonts w:ascii="Aptos" w:hAnsi="Aptos" w:eastAsia="Aptos"/>
                            <w:b w:val="0"/>
                            <w:color w:val="333333"/>
                            <w:sz w:val="16"/>
                          </w:rPr>
                          <w:t>Criticality sample value for Change Request Document with realistic business context</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System_Notes"/>
                        <w:tag w:val="System_Notes"/>
                        <w:id w:val="108297623"/>
                        <w:showingPlcHdr/>
                        <w:text/>
                      </w:sdtPr>
                      <w:sdtContent>
                        <w:r>
                          <w:rPr>
                            <w:rFonts w:ascii="Aptos" w:hAnsi="Aptos" w:eastAsia="Aptos"/>
                            <w:b w:val="0"/>
                            <w:color w:val="333333"/>
                            <w:sz w:val="16"/>
                          </w:rPr>
                          <w:t>CRD-2026-1002</w:t>
                        </w:r>
                      </w:sdtContent>
                    </w:sdt>
                  </w:p>
                </w:tc>
              </w:tr>
            </w:sdtContent>
          </w:sdt>
          <w:sdt>
            <w:sdtPr>
              <w:id w:val="155001612"/>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ystem_No"/>
                        <w:tag w:val="System_No"/>
                        <w:id w:val="72154426"/>
                        <w:showingPlcHdr/>
                        <w:text/>
                      </w:sdtPr>
                      <w:sdtContent>
                        <w:r>
                          <w:rPr>
                            <w:rFonts w:ascii="Aptos" w:hAnsi="Aptos" w:eastAsia="Aptos"/>
                            <w:b w:val="0"/>
                            <w:color w:val="333333"/>
                            <w:sz w:val="16"/>
                          </w:rPr>
                          <w:t>CRD-2026-1003</w:t>
                        </w:r>
                      </w:sdtContent>
                    </w:sdt>
                  </w:p>
                </w:tc>
                <w:tc>
                  <w:tcPr>
                    <w:tcW w:type="dxa" w:w="2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System_Name"/>
                        <w:tag w:val="System_Name"/>
                        <w:id w:val="56798751"/>
                        <w:showingPlcHdr/>
                        <w:text/>
                      </w:sdtPr>
                      <w:sdtContent>
                        <w:r>
                          <w:rPr>
                            <w:rFonts w:ascii="Aptos" w:hAnsi="Aptos" w:eastAsia="Aptos"/>
                            <w:b w:val="0"/>
                            <w:color w:val="333333"/>
                            <w:sz w:val="16"/>
                          </w:rPr>
                          <w:t>Marcus Hill</w:t>
                        </w:r>
                      </w:sdtContent>
                    </w:sdt>
                  </w:p>
                </w:tc>
                <w:tc>
                  <w:tcPr>
                    <w:tcW w:type="dxa" w:w="3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mpact_Description"/>
                        <w:tag w:val="Impact_Description"/>
                        <w:id w:val="216233400"/>
                        <w:showingPlcHdr/>
                        <w:text/>
                      </w:sdtPr>
                      <w:sdtContent>
                        <w:r>
                          <w:rPr>
                            <w:rFonts w:ascii="Aptos" w:hAnsi="Aptos" w:eastAsia="Aptos"/>
                            <w:b w:val="0"/>
                            <w:color w:val="333333"/>
                            <w:sz w:val="16"/>
                          </w:rPr>
                          <w:t>Impact Description sample value for Change Request Document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ystem_Owner"/>
                        <w:tag w:val="System_Owner"/>
                        <w:id w:val="41030752"/>
                        <w:showingPlcHdr/>
                        <w:text/>
                      </w:sdtPr>
                      <w:sdtContent>
                        <w:r>
                          <w:rPr>
                            <w:rFonts w:ascii="Aptos" w:hAnsi="Aptos" w:eastAsia="Aptos"/>
                            <w:b w:val="0"/>
                            <w:color w:val="333333"/>
                            <w:sz w:val="16"/>
                          </w:rPr>
                          <w:t>Marcus Hill</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riticality"/>
                        <w:tag w:val="Criticality"/>
                        <w:id w:val="194765686"/>
                        <w:showingPlcHdr/>
                        <w:text/>
                      </w:sdtPr>
                      <w:sdtContent>
                        <w:r>
                          <w:rPr>
                            <w:rFonts w:ascii="Aptos" w:hAnsi="Aptos" w:eastAsia="Aptos"/>
                            <w:b w:val="0"/>
                            <w:color w:val="333333"/>
                            <w:sz w:val="16"/>
                          </w:rPr>
                          <w:t>Criticality sample value for Change Request Document with realistic business context</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System_Notes"/>
                        <w:tag w:val="System_Notes"/>
                        <w:id w:val="108297623"/>
                        <w:showingPlcHdr/>
                        <w:text/>
                      </w:sdtPr>
                      <w:sdtContent>
                        <w:r>
                          <w:rPr>
                            <w:rFonts w:ascii="Aptos" w:hAnsi="Aptos" w:eastAsia="Aptos"/>
                            <w:b w:val="0"/>
                            <w:color w:val="333333"/>
                            <w:sz w:val="16"/>
                          </w:rPr>
                          <w:t>CRD-2026-1003</w:t>
                        </w:r>
                      </w:sdtContent>
                    </w:sdt>
                  </w:p>
                </w:tc>
              </w:tr>
            </w:sdtContent>
          </w:sdt>
          <w:sdt>
            <w:sdtPr>
              <w:id w:val="155001612"/>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ystem_No"/>
                        <w:tag w:val="System_No"/>
                        <w:id w:val="72154426"/>
                        <w:showingPlcHdr/>
                        <w:text/>
                      </w:sdtPr>
                      <w:sdtContent>
                        <w:r>
                          <w:rPr>
                            <w:rFonts w:ascii="Aptos" w:hAnsi="Aptos" w:eastAsia="Aptos"/>
                            <w:b w:val="0"/>
                            <w:color w:val="333333"/>
                            <w:sz w:val="16"/>
                          </w:rPr>
                          <w:t>CRD-2026-1004</w:t>
                        </w:r>
                      </w:sdtContent>
                    </w:sdt>
                  </w:p>
                </w:tc>
                <w:tc>
                  <w:tcPr>
                    <w:tcW w:type="dxa" w:w="2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System_Name"/>
                        <w:tag w:val="System_Name"/>
                        <w:id w:val="56798751"/>
                        <w:showingPlcHdr/>
                        <w:text/>
                      </w:sdtPr>
                      <w:sdtContent>
                        <w:r>
                          <w:rPr>
                            <w:rFonts w:ascii="Aptos" w:hAnsi="Aptos" w:eastAsia="Aptos"/>
                            <w:b w:val="0"/>
                            <w:color w:val="333333"/>
                            <w:sz w:val="16"/>
                          </w:rPr>
                          <w:t>Sofia Martinez</w:t>
                        </w:r>
                      </w:sdtContent>
                    </w:sdt>
                  </w:p>
                </w:tc>
                <w:tc>
                  <w:tcPr>
                    <w:tcW w:type="dxa" w:w="3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mpact_Description"/>
                        <w:tag w:val="Impact_Description"/>
                        <w:id w:val="216233400"/>
                        <w:showingPlcHdr/>
                        <w:text/>
                      </w:sdtPr>
                      <w:sdtContent>
                        <w:r>
                          <w:rPr>
                            <w:rFonts w:ascii="Aptos" w:hAnsi="Aptos" w:eastAsia="Aptos"/>
                            <w:b w:val="0"/>
                            <w:color w:val="333333"/>
                            <w:sz w:val="16"/>
                          </w:rPr>
                          <w:t>Impact Description sample value for Change Request Document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ystem_Owner"/>
                        <w:tag w:val="System_Owner"/>
                        <w:id w:val="41030752"/>
                        <w:showingPlcHdr/>
                        <w:text/>
                      </w:sdtPr>
                      <w:sdtContent>
                        <w:r>
                          <w:rPr>
                            <w:rFonts w:ascii="Aptos" w:hAnsi="Aptos" w:eastAsia="Aptos"/>
                            <w:b w:val="0"/>
                            <w:color w:val="333333"/>
                            <w:sz w:val="16"/>
                          </w:rPr>
                          <w:t>Sofia Martinez</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riticality"/>
                        <w:tag w:val="Criticality"/>
                        <w:id w:val="194765686"/>
                        <w:showingPlcHdr/>
                        <w:text/>
                      </w:sdtPr>
                      <w:sdtContent>
                        <w:r>
                          <w:rPr>
                            <w:rFonts w:ascii="Aptos" w:hAnsi="Aptos" w:eastAsia="Aptos"/>
                            <w:b w:val="0"/>
                            <w:color w:val="333333"/>
                            <w:sz w:val="16"/>
                          </w:rPr>
                          <w:t>Criticality sample value for Change Request Document with realistic business context</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System_Notes"/>
                        <w:tag w:val="System_Notes"/>
                        <w:id w:val="108297623"/>
                        <w:showingPlcHdr/>
                        <w:text/>
                      </w:sdtPr>
                      <w:sdtContent>
                        <w:r>
                          <w:rPr>
                            <w:rFonts w:ascii="Aptos" w:hAnsi="Aptos" w:eastAsia="Aptos"/>
                            <w:b w:val="0"/>
                            <w:color w:val="333333"/>
                            <w:sz w:val="16"/>
                          </w:rPr>
                          <w:t>CRD-2026-1004</w:t>
                        </w:r>
                      </w:sdtContent>
                    </w:sdt>
                  </w:p>
                </w:tc>
              </w:tr>
            </w:sdtContent>
          </w:sdt>
        </w:sdtContent>
      </w:sdt>
    </w:tbl>
    <w:p>
      <w:pPr>
        <w:spacing w:before="200" w:after="100" w:line="252" w:lineRule="auto"/>
      </w:pPr>
      <w:r>
        <w:rPr>
          <w:rFonts w:ascii="Aptos" w:hAnsi="Aptos" w:eastAsia="Aptos"/>
          <w:b/>
          <w:color w:val="146FF6"/>
          <w:sz w:val="22"/>
        </w:rPr>
        <w:t>Implementation Steps</w:t>
      </w:r>
    </w:p>
    <w:tbl>
      <w:tblPr>
        <w:tblW w:type="dxa" w:w="10000"/>
        <w:jc w:val="center"/>
        <w:tblLayout w:type="fixed"/>
        <w:tblLook w:firstColumn="1" w:firstRow="1" w:lastColumn="0" w:lastRow="0" w:noHBand="0" w:noVBand="1" w:val="04A0"/>
        <w:tblCaption w:val="Implementation_Steps"/>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3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Step</w:t>
            </w:r>
          </w:p>
        </w:tc>
        <w:tc>
          <w:tcPr>
            <w:tcW w:type="dxa" w:w="1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Owner</w:t>
            </w:r>
          </w:p>
        </w:tc>
        <w:tc>
          <w:tcPr>
            <w:tcW w:type="dxa" w:w="1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Start</w:t>
            </w:r>
          </w:p>
        </w:tc>
        <w:tc>
          <w:tcPr>
            <w:tcW w:type="dxa" w:w="1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End</w:t>
            </w:r>
          </w:p>
        </w:tc>
        <w:tc>
          <w:tcPr>
            <w:tcW w:type="dxa" w:w="17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Status</w:t>
            </w:r>
          </w:p>
        </w:tc>
      </w:tr>
      <w:sdt>
        <w:sdtPr>
          <w:alias w:val="Implementation_Steps"/>
          <w:tag w:val="Implementation_Steps"/>
          <w:id w:val="230624156"/>
          <w15:repeatingSection/>
        </w:sdtPr>
        <w:sdtContent>
          <w:sdt>
            <w:sdtPr>
              <w:id w:val="155469462"/>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tep_No"/>
                        <w:tag w:val="Step_No"/>
                        <w:id w:val="135679392"/>
                        <w:showingPlcHdr/>
                        <w:text/>
                      </w:sdtPr>
                      <w:sdtContent>
                        <w:r>
                          <w:rPr>
                            <w:rFonts w:ascii="Aptos" w:hAnsi="Aptos" w:eastAsia="Aptos"/>
                            <w:b w:val="0"/>
                            <w:color w:val="333333"/>
                            <w:sz w:val="16"/>
                          </w:rPr>
                          <w:t>CRD-2026-1001</w:t>
                        </w:r>
                      </w:sdtContent>
                    </w:sdt>
                  </w:p>
                </w:tc>
                <w:tc>
                  <w:tcPr>
                    <w:tcW w:type="dxa" w:w="3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Implementation_Step"/>
                        <w:tag w:val="Implementation_Step"/>
                        <w:id w:val="99566496"/>
                        <w:showingPlcHdr/>
                        <w:text/>
                      </w:sdtPr>
                      <w:sdtContent>
                        <w:r>
                          <w:rPr>
                            <w:rFonts w:ascii="Aptos" w:hAnsi="Aptos" w:eastAsia="Aptos"/>
                            <w:b w:val="0"/>
                            <w:color w:val="333333"/>
                            <w:sz w:val="16"/>
                          </w:rPr>
                          <w:t>Implementation Step sample value for Change Request Document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tep_Owner"/>
                        <w:tag w:val="Step_Owner"/>
                        <w:id w:val="10477722"/>
                        <w:showingPlcHdr/>
                        <w:text/>
                      </w:sdtPr>
                      <w:sdtContent>
                        <w:r>
                          <w:rPr>
                            <w:rFonts w:ascii="Aptos" w:hAnsi="Aptos" w:eastAsia="Aptos"/>
                            <w:b w:val="0"/>
                            <w:color w:val="333333"/>
                            <w:sz w:val="16"/>
                          </w:rPr>
                          <w:t>Daniel Morgan</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tart_Date"/>
                        <w:tag w:val="Start_Date"/>
                        <w:id w:val="111970984"/>
                        <w:showingPlcHdr/>
                        <w:text/>
                      </w:sdtPr>
                      <w:sdtContent>
                        <w:r>
                          <w:rPr>
                            <w:rFonts w:ascii="Aptos" w:hAnsi="Aptos" w:eastAsia="Aptos"/>
                            <w:b w:val="0"/>
                            <w:color w:val="333333"/>
                            <w:sz w:val="16"/>
                          </w:rPr>
                          <w:t>11 May 2026</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nd_Date"/>
                        <w:tag w:val="End_Date"/>
                        <w:id w:val="122179793"/>
                        <w:showingPlcHdr/>
                        <w:text/>
                      </w:sdtPr>
                      <w:sdtContent>
                        <w:r>
                          <w:rPr>
                            <w:rFonts w:ascii="Aptos" w:hAnsi="Aptos" w:eastAsia="Aptos"/>
                            <w:b w:val="0"/>
                            <w:color w:val="333333"/>
                            <w:sz w:val="16"/>
                          </w:rPr>
                          <w:t>11 May 2026</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Step_Status"/>
                        <w:tag w:val="Step_Status"/>
                        <w:id w:val="74765381"/>
                        <w:showingPlcHdr/>
                        <w:text/>
                      </w:sdtPr>
                      <w:sdtContent>
                        <w:r>
                          <w:rPr>
                            <w:rFonts w:ascii="Aptos" w:hAnsi="Aptos" w:eastAsia="Aptos"/>
                            <w:b w:val="0"/>
                            <w:color w:val="333333"/>
                            <w:sz w:val="16"/>
                          </w:rPr>
                          <w:t>Pending manager approval</w:t>
                        </w:r>
                      </w:sdtContent>
                    </w:sdt>
                  </w:p>
                </w:tc>
              </w:tr>
            </w:sdtContent>
          </w:sdt>
          <w:sdt>
            <w:sdtPr>
              <w:id w:val="155469462"/>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tep_No"/>
                        <w:tag w:val="Step_No"/>
                        <w:id w:val="135679392"/>
                        <w:showingPlcHdr/>
                        <w:text/>
                      </w:sdtPr>
                      <w:sdtContent>
                        <w:r>
                          <w:rPr>
                            <w:rFonts w:ascii="Aptos" w:hAnsi="Aptos" w:eastAsia="Aptos"/>
                            <w:b w:val="0"/>
                            <w:color w:val="333333"/>
                            <w:sz w:val="16"/>
                          </w:rPr>
                          <w:t>CRD-2026-1002</w:t>
                        </w:r>
                      </w:sdtContent>
                    </w:sdt>
                  </w:p>
                </w:tc>
                <w:tc>
                  <w:tcPr>
                    <w:tcW w:type="dxa" w:w="3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Implementation_Step"/>
                        <w:tag w:val="Implementation_Step"/>
                        <w:id w:val="99566496"/>
                        <w:showingPlcHdr/>
                        <w:text/>
                      </w:sdtPr>
                      <w:sdtContent>
                        <w:r>
                          <w:rPr>
                            <w:rFonts w:ascii="Aptos" w:hAnsi="Aptos" w:eastAsia="Aptos"/>
                            <w:b w:val="0"/>
                            <w:color w:val="333333"/>
                            <w:sz w:val="16"/>
                          </w:rPr>
                          <w:t>Implementation Step sample value for Change Request Document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tep_Owner"/>
                        <w:tag w:val="Step_Owner"/>
                        <w:id w:val="10477722"/>
                        <w:showingPlcHdr/>
                        <w:text/>
                      </w:sdtPr>
                      <w:sdtContent>
                        <w:r>
                          <w:rPr>
                            <w:rFonts w:ascii="Aptos" w:hAnsi="Aptos" w:eastAsia="Aptos"/>
                            <w:b w:val="0"/>
                            <w:color w:val="333333"/>
                            <w:sz w:val="16"/>
                          </w:rPr>
                          <w:t>Priya Nair</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tart_Date"/>
                        <w:tag w:val="Start_Date"/>
                        <w:id w:val="111970984"/>
                        <w:showingPlcHdr/>
                        <w:text/>
                      </w:sdtPr>
                      <w:sdtContent>
                        <w:r>
                          <w:rPr>
                            <w:rFonts w:ascii="Aptos" w:hAnsi="Aptos" w:eastAsia="Aptos"/>
                            <w:b w:val="0"/>
                            <w:color w:val="333333"/>
                            <w:sz w:val="16"/>
                          </w:rPr>
                          <w:t>12 May 2026</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nd_Date"/>
                        <w:tag w:val="End_Date"/>
                        <w:id w:val="122179793"/>
                        <w:showingPlcHdr/>
                        <w:text/>
                      </w:sdtPr>
                      <w:sdtContent>
                        <w:r>
                          <w:rPr>
                            <w:rFonts w:ascii="Aptos" w:hAnsi="Aptos" w:eastAsia="Aptos"/>
                            <w:b w:val="0"/>
                            <w:color w:val="333333"/>
                            <w:sz w:val="16"/>
                          </w:rPr>
                          <w:t>12 May 2026</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Step_Status"/>
                        <w:tag w:val="Step_Status"/>
                        <w:id w:val="74765381"/>
                        <w:showingPlcHdr/>
                        <w:text/>
                      </w:sdtPr>
                      <w:sdtContent>
                        <w:r>
                          <w:rPr>
                            <w:rFonts w:ascii="Aptos" w:hAnsi="Aptos" w:eastAsia="Aptos"/>
                            <w:b w:val="0"/>
                            <w:color w:val="333333"/>
                            <w:sz w:val="16"/>
                          </w:rPr>
                          <w:t>Ready for customer review</w:t>
                        </w:r>
                      </w:sdtContent>
                    </w:sdt>
                  </w:p>
                </w:tc>
              </w:tr>
            </w:sdtContent>
          </w:sdt>
          <w:sdt>
            <w:sdtPr>
              <w:id w:val="155469462"/>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tep_No"/>
                        <w:tag w:val="Step_No"/>
                        <w:id w:val="135679392"/>
                        <w:showingPlcHdr/>
                        <w:text/>
                      </w:sdtPr>
                      <w:sdtContent>
                        <w:r>
                          <w:rPr>
                            <w:rFonts w:ascii="Aptos" w:hAnsi="Aptos" w:eastAsia="Aptos"/>
                            <w:b w:val="0"/>
                            <w:color w:val="333333"/>
                            <w:sz w:val="16"/>
                          </w:rPr>
                          <w:t>CRD-2026-1003</w:t>
                        </w:r>
                      </w:sdtContent>
                    </w:sdt>
                  </w:p>
                </w:tc>
                <w:tc>
                  <w:tcPr>
                    <w:tcW w:type="dxa" w:w="3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Implementation_Step"/>
                        <w:tag w:val="Implementation_Step"/>
                        <w:id w:val="99566496"/>
                        <w:showingPlcHdr/>
                        <w:text/>
                      </w:sdtPr>
                      <w:sdtContent>
                        <w:r>
                          <w:rPr>
                            <w:rFonts w:ascii="Aptos" w:hAnsi="Aptos" w:eastAsia="Aptos"/>
                            <w:b w:val="0"/>
                            <w:color w:val="333333"/>
                            <w:sz w:val="16"/>
                          </w:rPr>
                          <w:t>Implementation Step sample value for Change Request Document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tep_Owner"/>
                        <w:tag w:val="Step_Owner"/>
                        <w:id w:val="10477722"/>
                        <w:showingPlcHdr/>
                        <w:text/>
                      </w:sdtPr>
                      <w:sdtContent>
                        <w:r>
                          <w:rPr>
                            <w:rFonts w:ascii="Aptos" w:hAnsi="Aptos" w:eastAsia="Aptos"/>
                            <w:b w:val="0"/>
                            <w:color w:val="333333"/>
                            <w:sz w:val="16"/>
                          </w:rPr>
                          <w:t>Marcus Hill</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tart_Date"/>
                        <w:tag w:val="Start_Date"/>
                        <w:id w:val="111970984"/>
                        <w:showingPlcHdr/>
                        <w:text/>
                      </w:sdtPr>
                      <w:sdtContent>
                        <w:r>
                          <w:rPr>
                            <w:rFonts w:ascii="Aptos" w:hAnsi="Aptos" w:eastAsia="Aptos"/>
                            <w:b w:val="0"/>
                            <w:color w:val="333333"/>
                            <w:sz w:val="16"/>
                          </w:rPr>
                          <w:t>13 May 2026</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nd_Date"/>
                        <w:tag w:val="End_Date"/>
                        <w:id w:val="122179793"/>
                        <w:showingPlcHdr/>
                        <w:text/>
                      </w:sdtPr>
                      <w:sdtContent>
                        <w:r>
                          <w:rPr>
                            <w:rFonts w:ascii="Aptos" w:hAnsi="Aptos" w:eastAsia="Aptos"/>
                            <w:b w:val="0"/>
                            <w:color w:val="333333"/>
                            <w:sz w:val="16"/>
                          </w:rPr>
                          <w:t>13 May 2026</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Step_Status"/>
                        <w:tag w:val="Step_Status"/>
                        <w:id w:val="74765381"/>
                        <w:showingPlcHdr/>
                        <w:text/>
                      </w:sdtPr>
                      <w:sdtContent>
                        <w:r>
                          <w:rPr>
                            <w:rFonts w:ascii="Aptos" w:hAnsi="Aptos" w:eastAsia="Aptos"/>
                            <w:b w:val="0"/>
                            <w:color w:val="333333"/>
                            <w:sz w:val="16"/>
                          </w:rPr>
                          <w:t>Completed pending signoff</w:t>
                        </w:r>
                      </w:sdtContent>
                    </w:sdt>
                  </w:p>
                </w:tc>
              </w:tr>
            </w:sdtContent>
          </w:sdt>
          <w:sdt>
            <w:sdtPr>
              <w:id w:val="155469462"/>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tep_No"/>
                        <w:tag w:val="Step_No"/>
                        <w:id w:val="135679392"/>
                        <w:showingPlcHdr/>
                        <w:text/>
                      </w:sdtPr>
                      <w:sdtContent>
                        <w:r>
                          <w:rPr>
                            <w:rFonts w:ascii="Aptos" w:hAnsi="Aptos" w:eastAsia="Aptos"/>
                            <w:b w:val="0"/>
                            <w:color w:val="333333"/>
                            <w:sz w:val="16"/>
                          </w:rPr>
                          <w:t>CRD-2026-1004</w:t>
                        </w:r>
                      </w:sdtContent>
                    </w:sdt>
                  </w:p>
                </w:tc>
                <w:tc>
                  <w:tcPr>
                    <w:tcW w:type="dxa" w:w="3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Implementation_Step"/>
                        <w:tag w:val="Implementation_Step"/>
                        <w:id w:val="99566496"/>
                        <w:showingPlcHdr/>
                        <w:text/>
                      </w:sdtPr>
                      <w:sdtContent>
                        <w:r>
                          <w:rPr>
                            <w:rFonts w:ascii="Aptos" w:hAnsi="Aptos" w:eastAsia="Aptos"/>
                            <w:b w:val="0"/>
                            <w:color w:val="333333"/>
                            <w:sz w:val="16"/>
                          </w:rPr>
                          <w:t>Implementation Step sample value for Change Request Document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tep_Owner"/>
                        <w:tag w:val="Step_Owner"/>
                        <w:id w:val="10477722"/>
                        <w:showingPlcHdr/>
                        <w:text/>
                      </w:sdtPr>
                      <w:sdtContent>
                        <w:r>
                          <w:rPr>
                            <w:rFonts w:ascii="Aptos" w:hAnsi="Aptos" w:eastAsia="Aptos"/>
                            <w:b w:val="0"/>
                            <w:color w:val="333333"/>
                            <w:sz w:val="16"/>
                          </w:rPr>
                          <w:t>Sofia Martinez</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tart_Date"/>
                        <w:tag w:val="Start_Date"/>
                        <w:id w:val="111970984"/>
                        <w:showingPlcHdr/>
                        <w:text/>
                      </w:sdtPr>
                      <w:sdtContent>
                        <w:r>
                          <w:rPr>
                            <w:rFonts w:ascii="Aptos" w:hAnsi="Aptos" w:eastAsia="Aptos"/>
                            <w:b w:val="0"/>
                            <w:color w:val="333333"/>
                            <w:sz w:val="16"/>
                          </w:rPr>
                          <w:t>14 May 2026</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nd_Date"/>
                        <w:tag w:val="End_Date"/>
                        <w:id w:val="122179793"/>
                        <w:showingPlcHdr/>
                        <w:text/>
                      </w:sdtPr>
                      <w:sdtContent>
                        <w:r>
                          <w:rPr>
                            <w:rFonts w:ascii="Aptos" w:hAnsi="Aptos" w:eastAsia="Aptos"/>
                            <w:b w:val="0"/>
                            <w:color w:val="333333"/>
                            <w:sz w:val="16"/>
                          </w:rPr>
                          <w:t>14 May 2026</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Step_Status"/>
                        <w:tag w:val="Step_Status"/>
                        <w:id w:val="74765381"/>
                        <w:showingPlcHdr/>
                        <w:text/>
                      </w:sdtPr>
                      <w:sdtContent>
                        <w:r>
                          <w:rPr>
                            <w:rFonts w:ascii="Aptos" w:hAnsi="Aptos" w:eastAsia="Aptos"/>
                            <w:b w:val="0"/>
                            <w:color w:val="333333"/>
                            <w:sz w:val="16"/>
                          </w:rPr>
                          <w:t>In progress</w:t>
                        </w:r>
                      </w:sdtContent>
                    </w:sdt>
                  </w:p>
                </w:tc>
              </w:tr>
            </w:sdtContent>
          </w:sdt>
        </w:sdtContent>
      </w:sdt>
    </w:tbl>
    <w:p>
      <w:pPr>
        <w:spacing w:before="200" w:after="100" w:line="252" w:lineRule="auto"/>
      </w:pPr>
      <w:r>
        <w:rPr>
          <w:rFonts w:ascii="Aptos" w:hAnsi="Aptos" w:eastAsia="Aptos"/>
          <w:b/>
          <w:color w:val="146FF6"/>
          <w:sz w:val="22"/>
        </w:rPr>
        <w:t>Risk Items</w:t>
      </w:r>
    </w:p>
    <w:tbl>
      <w:tblPr>
        <w:tblW w:type="dxa" w:w="10000"/>
        <w:jc w:val="center"/>
        <w:tblLayout w:type="fixed"/>
        <w:tblLook w:firstColumn="1" w:firstRow="1" w:lastColumn="0" w:lastRow="0" w:noHBand="0" w:noVBand="1" w:val="04A0"/>
        <w:tblCaption w:val="Risk_Items"/>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27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Risk</w:t>
            </w:r>
          </w:p>
        </w:tc>
        <w:tc>
          <w:tcPr>
            <w:tcW w:type="dxa" w:w="1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Likelihood</w:t>
            </w:r>
          </w:p>
        </w:tc>
        <w:tc>
          <w:tcPr>
            <w:tcW w:type="dxa" w:w="1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Impact</w:t>
            </w:r>
          </w:p>
        </w:tc>
        <w:tc>
          <w:tcPr>
            <w:tcW w:type="dxa" w:w="30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Mitigation</w:t>
            </w:r>
          </w:p>
        </w:tc>
        <w:tc>
          <w:tcPr>
            <w:tcW w:type="dxa" w:w="1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Owner</w:t>
            </w:r>
          </w:p>
        </w:tc>
      </w:tr>
      <w:sdt>
        <w:sdtPr>
          <w:alias w:val="Risk_Items"/>
          <w:tag w:val="Risk_Items"/>
          <w:id w:val="89141529"/>
          <w15:repeatingSection/>
        </w:sdtPr>
        <w:sdtContent>
          <w:sdt>
            <w:sdtPr>
              <w:id w:val="143366328"/>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isk_No"/>
                        <w:tag w:val="Risk_No"/>
                        <w:id w:val="210819203"/>
                        <w:showingPlcHdr/>
                        <w:text/>
                      </w:sdtPr>
                      <w:sdtContent>
                        <w:r>
                          <w:rPr>
                            <w:rFonts w:ascii="Aptos" w:hAnsi="Aptos" w:eastAsia="Aptos"/>
                            <w:b w:val="0"/>
                            <w:color w:val="333333"/>
                            <w:sz w:val="16"/>
                          </w:rPr>
                          <w:t>CRD-2026-1001</w:t>
                        </w:r>
                      </w:sdtContent>
                    </w:sdt>
                  </w:p>
                </w:tc>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Risk_Description"/>
                        <w:tag w:val="Risk_Description"/>
                        <w:id w:val="152687887"/>
                        <w:showingPlcHdr/>
                        <w:text/>
                      </w:sdtPr>
                      <w:sdtContent>
                        <w:r>
                          <w:rPr>
                            <w:rFonts w:ascii="Aptos" w:hAnsi="Aptos" w:eastAsia="Aptos"/>
                            <w:b w:val="0"/>
                            <w:color w:val="333333"/>
                            <w:sz w:val="16"/>
                          </w:rPr>
                          <w:t>Risk Description sample value for Change Request Document with realistic business context</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Likelihood"/>
                        <w:tag w:val="Likelihood"/>
                        <w:id w:val="248525988"/>
                        <w:showingPlcHdr/>
                        <w:text/>
                      </w:sdtPr>
                      <w:sdtContent>
                        <w:r>
                          <w:rPr>
                            <w:rFonts w:ascii="Aptos" w:hAnsi="Aptos" w:eastAsia="Aptos"/>
                            <w:b w:val="0"/>
                            <w:color w:val="333333"/>
                            <w:sz w:val="16"/>
                          </w:rPr>
                          <w:t>Likelihood sample value for Change Request Document with realistic business context</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mpact"/>
                        <w:tag w:val="Impact"/>
                        <w:id w:val="102774439"/>
                        <w:showingPlcHdr/>
                        <w:text/>
                      </w:sdtPr>
                      <w:sdtContent>
                        <w:r>
                          <w:rPr>
                            <w:rFonts w:ascii="Aptos" w:hAnsi="Aptos" w:eastAsia="Aptos"/>
                            <w:b w:val="0"/>
                            <w:color w:val="333333"/>
                            <w:sz w:val="16"/>
                          </w:rPr>
                          <w:t>Impact sample value for Change Request Document with realistic business context</w:t>
                        </w:r>
                      </w:sdtContent>
                    </w:sdt>
                  </w:p>
                </w:tc>
                <w:tc>
                  <w:tcPr>
                    <w:tcW w:type="dxa" w:w="3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Mitigation"/>
                        <w:tag w:val="Mitigation"/>
                        <w:id w:val="150805630"/>
                        <w:showingPlcHdr/>
                        <w:text/>
                      </w:sdtPr>
                      <w:sdtContent>
                        <w:r>
                          <w:rPr>
                            <w:rFonts w:ascii="Aptos" w:hAnsi="Aptos" w:eastAsia="Aptos"/>
                            <w:b w:val="0"/>
                            <w:color w:val="333333"/>
                            <w:sz w:val="16"/>
                          </w:rPr>
                          <w:t>Mitigation sample value for Change Request Document with realistic business context</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Risk_Owner"/>
                        <w:tag w:val="Risk_Owner"/>
                        <w:id w:val="131399523"/>
                        <w:showingPlcHdr/>
                        <w:text/>
                      </w:sdtPr>
                      <w:sdtContent>
                        <w:r>
                          <w:rPr>
                            <w:rFonts w:ascii="Aptos" w:hAnsi="Aptos" w:eastAsia="Aptos"/>
                            <w:b w:val="0"/>
                            <w:color w:val="333333"/>
                            <w:sz w:val="16"/>
                          </w:rPr>
                          <w:t>Daniel Morgan</w:t>
                        </w:r>
                      </w:sdtContent>
                    </w:sdt>
                  </w:p>
                </w:tc>
              </w:tr>
            </w:sdtContent>
          </w:sdt>
          <w:sdt>
            <w:sdtPr>
              <w:id w:val="143366328"/>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isk_No"/>
                        <w:tag w:val="Risk_No"/>
                        <w:id w:val="210819203"/>
                        <w:showingPlcHdr/>
                        <w:text/>
                      </w:sdtPr>
                      <w:sdtContent>
                        <w:r>
                          <w:rPr>
                            <w:rFonts w:ascii="Aptos" w:hAnsi="Aptos" w:eastAsia="Aptos"/>
                            <w:b w:val="0"/>
                            <w:color w:val="333333"/>
                            <w:sz w:val="16"/>
                          </w:rPr>
                          <w:t>CRD-2026-1002</w:t>
                        </w:r>
                      </w:sdtContent>
                    </w:sdt>
                  </w:p>
                </w:tc>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Risk_Description"/>
                        <w:tag w:val="Risk_Description"/>
                        <w:id w:val="152687887"/>
                        <w:showingPlcHdr/>
                        <w:text/>
                      </w:sdtPr>
                      <w:sdtContent>
                        <w:r>
                          <w:rPr>
                            <w:rFonts w:ascii="Aptos" w:hAnsi="Aptos" w:eastAsia="Aptos"/>
                            <w:b w:val="0"/>
                            <w:color w:val="333333"/>
                            <w:sz w:val="16"/>
                          </w:rPr>
                          <w:t>Risk Description sample value for Change Request Document with realistic business context</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Likelihood"/>
                        <w:tag w:val="Likelihood"/>
                        <w:id w:val="248525988"/>
                        <w:showingPlcHdr/>
                        <w:text/>
                      </w:sdtPr>
                      <w:sdtContent>
                        <w:r>
                          <w:rPr>
                            <w:rFonts w:ascii="Aptos" w:hAnsi="Aptos" w:eastAsia="Aptos"/>
                            <w:b w:val="0"/>
                            <w:color w:val="333333"/>
                            <w:sz w:val="16"/>
                          </w:rPr>
                          <w:t>Likelihood sample value for Change Request Document with realistic business context</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mpact"/>
                        <w:tag w:val="Impact"/>
                        <w:id w:val="102774439"/>
                        <w:showingPlcHdr/>
                        <w:text/>
                      </w:sdtPr>
                      <w:sdtContent>
                        <w:r>
                          <w:rPr>
                            <w:rFonts w:ascii="Aptos" w:hAnsi="Aptos" w:eastAsia="Aptos"/>
                            <w:b w:val="0"/>
                            <w:color w:val="333333"/>
                            <w:sz w:val="16"/>
                          </w:rPr>
                          <w:t>Impact sample value for Change Request Document with realistic business context</w:t>
                        </w:r>
                      </w:sdtContent>
                    </w:sdt>
                  </w:p>
                </w:tc>
                <w:tc>
                  <w:tcPr>
                    <w:tcW w:type="dxa" w:w="3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Mitigation"/>
                        <w:tag w:val="Mitigation"/>
                        <w:id w:val="150805630"/>
                        <w:showingPlcHdr/>
                        <w:text/>
                      </w:sdtPr>
                      <w:sdtContent>
                        <w:r>
                          <w:rPr>
                            <w:rFonts w:ascii="Aptos" w:hAnsi="Aptos" w:eastAsia="Aptos"/>
                            <w:b w:val="0"/>
                            <w:color w:val="333333"/>
                            <w:sz w:val="16"/>
                          </w:rPr>
                          <w:t>Mitigation sample value for Change Request Document with realistic business context</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Risk_Owner"/>
                        <w:tag w:val="Risk_Owner"/>
                        <w:id w:val="131399523"/>
                        <w:showingPlcHdr/>
                        <w:text/>
                      </w:sdtPr>
                      <w:sdtContent>
                        <w:r>
                          <w:rPr>
                            <w:rFonts w:ascii="Aptos" w:hAnsi="Aptos" w:eastAsia="Aptos"/>
                            <w:b w:val="0"/>
                            <w:color w:val="333333"/>
                            <w:sz w:val="16"/>
                          </w:rPr>
                          <w:t>Priya Nair</w:t>
                        </w:r>
                      </w:sdtContent>
                    </w:sdt>
                  </w:p>
                </w:tc>
              </w:tr>
            </w:sdtContent>
          </w:sdt>
          <w:sdt>
            <w:sdtPr>
              <w:id w:val="143366328"/>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isk_No"/>
                        <w:tag w:val="Risk_No"/>
                        <w:id w:val="210819203"/>
                        <w:showingPlcHdr/>
                        <w:text/>
                      </w:sdtPr>
                      <w:sdtContent>
                        <w:r>
                          <w:rPr>
                            <w:rFonts w:ascii="Aptos" w:hAnsi="Aptos" w:eastAsia="Aptos"/>
                            <w:b w:val="0"/>
                            <w:color w:val="333333"/>
                            <w:sz w:val="16"/>
                          </w:rPr>
                          <w:t>CRD-2026-1003</w:t>
                        </w:r>
                      </w:sdtContent>
                    </w:sdt>
                  </w:p>
                </w:tc>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Risk_Description"/>
                        <w:tag w:val="Risk_Description"/>
                        <w:id w:val="152687887"/>
                        <w:showingPlcHdr/>
                        <w:text/>
                      </w:sdtPr>
                      <w:sdtContent>
                        <w:r>
                          <w:rPr>
                            <w:rFonts w:ascii="Aptos" w:hAnsi="Aptos" w:eastAsia="Aptos"/>
                            <w:b w:val="0"/>
                            <w:color w:val="333333"/>
                            <w:sz w:val="16"/>
                          </w:rPr>
                          <w:t>Risk Description sample value for Change Request Document with realistic business context</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Likelihood"/>
                        <w:tag w:val="Likelihood"/>
                        <w:id w:val="248525988"/>
                        <w:showingPlcHdr/>
                        <w:text/>
                      </w:sdtPr>
                      <w:sdtContent>
                        <w:r>
                          <w:rPr>
                            <w:rFonts w:ascii="Aptos" w:hAnsi="Aptos" w:eastAsia="Aptos"/>
                            <w:b w:val="0"/>
                            <w:color w:val="333333"/>
                            <w:sz w:val="16"/>
                          </w:rPr>
                          <w:t>Likelihood sample value for Change Request Document with realistic business context</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mpact"/>
                        <w:tag w:val="Impact"/>
                        <w:id w:val="102774439"/>
                        <w:showingPlcHdr/>
                        <w:text/>
                      </w:sdtPr>
                      <w:sdtContent>
                        <w:r>
                          <w:rPr>
                            <w:rFonts w:ascii="Aptos" w:hAnsi="Aptos" w:eastAsia="Aptos"/>
                            <w:b w:val="0"/>
                            <w:color w:val="333333"/>
                            <w:sz w:val="16"/>
                          </w:rPr>
                          <w:t>Impact sample value for Change Request Document with realistic business context</w:t>
                        </w:r>
                      </w:sdtContent>
                    </w:sdt>
                  </w:p>
                </w:tc>
                <w:tc>
                  <w:tcPr>
                    <w:tcW w:type="dxa" w:w="3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Mitigation"/>
                        <w:tag w:val="Mitigation"/>
                        <w:id w:val="150805630"/>
                        <w:showingPlcHdr/>
                        <w:text/>
                      </w:sdtPr>
                      <w:sdtContent>
                        <w:r>
                          <w:rPr>
                            <w:rFonts w:ascii="Aptos" w:hAnsi="Aptos" w:eastAsia="Aptos"/>
                            <w:b w:val="0"/>
                            <w:color w:val="333333"/>
                            <w:sz w:val="16"/>
                          </w:rPr>
                          <w:t>Mitigation sample value for Change Request Document with realistic business context</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Risk_Owner"/>
                        <w:tag w:val="Risk_Owner"/>
                        <w:id w:val="131399523"/>
                        <w:showingPlcHdr/>
                        <w:text/>
                      </w:sdtPr>
                      <w:sdtContent>
                        <w:r>
                          <w:rPr>
                            <w:rFonts w:ascii="Aptos" w:hAnsi="Aptos" w:eastAsia="Aptos"/>
                            <w:b w:val="0"/>
                            <w:color w:val="333333"/>
                            <w:sz w:val="16"/>
                          </w:rPr>
                          <w:t>Marcus Hill</w:t>
                        </w:r>
                      </w:sdtContent>
                    </w:sdt>
                  </w:p>
                </w:tc>
              </w:tr>
            </w:sdtContent>
          </w:sdt>
          <w:sdt>
            <w:sdtPr>
              <w:id w:val="143366328"/>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isk_No"/>
                        <w:tag w:val="Risk_No"/>
                        <w:id w:val="210819203"/>
                        <w:showingPlcHdr/>
                        <w:text/>
                      </w:sdtPr>
                      <w:sdtContent>
                        <w:r>
                          <w:rPr>
                            <w:rFonts w:ascii="Aptos" w:hAnsi="Aptos" w:eastAsia="Aptos"/>
                            <w:b w:val="0"/>
                            <w:color w:val="333333"/>
                            <w:sz w:val="16"/>
                          </w:rPr>
                          <w:t>CRD-2026-1004</w:t>
                        </w:r>
                      </w:sdtContent>
                    </w:sdt>
                  </w:p>
                </w:tc>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Risk_Description"/>
                        <w:tag w:val="Risk_Description"/>
                        <w:id w:val="152687887"/>
                        <w:showingPlcHdr/>
                        <w:text/>
                      </w:sdtPr>
                      <w:sdtContent>
                        <w:r>
                          <w:rPr>
                            <w:rFonts w:ascii="Aptos" w:hAnsi="Aptos" w:eastAsia="Aptos"/>
                            <w:b w:val="0"/>
                            <w:color w:val="333333"/>
                            <w:sz w:val="16"/>
                          </w:rPr>
                          <w:t>Risk Description sample value for Change Request Document with realistic business context</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Likelihood"/>
                        <w:tag w:val="Likelihood"/>
                        <w:id w:val="248525988"/>
                        <w:showingPlcHdr/>
                        <w:text/>
                      </w:sdtPr>
                      <w:sdtContent>
                        <w:r>
                          <w:rPr>
                            <w:rFonts w:ascii="Aptos" w:hAnsi="Aptos" w:eastAsia="Aptos"/>
                            <w:b w:val="0"/>
                            <w:color w:val="333333"/>
                            <w:sz w:val="16"/>
                          </w:rPr>
                          <w:t>Likelihood sample value for Change Request Document with realistic business context</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mpact"/>
                        <w:tag w:val="Impact"/>
                        <w:id w:val="102774439"/>
                        <w:showingPlcHdr/>
                        <w:text/>
                      </w:sdtPr>
                      <w:sdtContent>
                        <w:r>
                          <w:rPr>
                            <w:rFonts w:ascii="Aptos" w:hAnsi="Aptos" w:eastAsia="Aptos"/>
                            <w:b w:val="0"/>
                            <w:color w:val="333333"/>
                            <w:sz w:val="16"/>
                          </w:rPr>
                          <w:t>Impact sample value for Change Request Document with realistic business context</w:t>
                        </w:r>
                      </w:sdtContent>
                    </w:sdt>
                  </w:p>
                </w:tc>
                <w:tc>
                  <w:tcPr>
                    <w:tcW w:type="dxa" w:w="3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Mitigation"/>
                        <w:tag w:val="Mitigation"/>
                        <w:id w:val="150805630"/>
                        <w:showingPlcHdr/>
                        <w:text/>
                      </w:sdtPr>
                      <w:sdtContent>
                        <w:r>
                          <w:rPr>
                            <w:rFonts w:ascii="Aptos" w:hAnsi="Aptos" w:eastAsia="Aptos"/>
                            <w:b w:val="0"/>
                            <w:color w:val="333333"/>
                            <w:sz w:val="16"/>
                          </w:rPr>
                          <w:t>Mitigation sample value for Change Request Document with realistic business context</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Risk_Owner"/>
                        <w:tag w:val="Risk_Owner"/>
                        <w:id w:val="131399523"/>
                        <w:showingPlcHdr/>
                        <w:text/>
                      </w:sdtPr>
                      <w:sdtContent>
                        <w:r>
                          <w:rPr>
                            <w:rFonts w:ascii="Aptos" w:hAnsi="Aptos" w:eastAsia="Aptos"/>
                            <w:b w:val="0"/>
                            <w:color w:val="333333"/>
                            <w:sz w:val="16"/>
                          </w:rPr>
                          <w:t>Sofia Martinez</w:t>
                        </w:r>
                      </w:sdtContent>
                    </w:sdt>
                  </w:p>
                </w:tc>
              </w:tr>
            </w:sdtContent>
          </w:sdt>
        </w:sdtContent>
      </w:sdt>
    </w:tbl>
    <w:p>
      <w:pPr>
        <w:spacing w:before="200" w:after="100" w:line="252" w:lineRule="auto"/>
      </w:pPr>
      <w:r>
        <w:rPr>
          <w:rFonts w:ascii="Aptos" w:hAnsi="Aptos" w:eastAsia="Aptos"/>
          <w:b/>
          <w:color w:val="146FF6"/>
          <w:sz w:val="22"/>
        </w:rPr>
        <w:t>Approval History</w:t>
      </w:r>
    </w:p>
    <w:tbl>
      <w:tblPr>
        <w:tblW w:type="dxa" w:w="10000"/>
        <w:jc w:val="center"/>
        <w:tblLayout w:type="fixed"/>
        <w:tblLook w:firstColumn="1" w:firstRow="1" w:lastColumn="0" w:lastRow="0" w:noHBand="0" w:noVBand="1" w:val="04A0"/>
        <w:tblCaption w:val="Approval_History"/>
      </w:tblPr>
      <w:tblGrid>
        <w:gridCol w:w="1692"/>
        <w:gridCol w:w="1692"/>
        <w:gridCol w:w="1692"/>
        <w:gridCol w:w="1692"/>
        <w:gridCol w:w="1692"/>
        <w:gridCol w:w="1692"/>
      </w:tblGrid>
      <w:tr>
        <w:tc>
          <w:tcPr>
            <w:tcW w:type="dxa" w:w="65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Step</w:t>
            </w:r>
          </w:p>
        </w:tc>
        <w:tc>
          <w:tcPr>
            <w:tcW w:type="dxa" w:w="19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Approver</w:t>
            </w:r>
          </w:p>
        </w:tc>
        <w:tc>
          <w:tcPr>
            <w:tcW w:type="dxa" w:w="1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Role</w:t>
            </w:r>
          </w:p>
        </w:tc>
        <w:tc>
          <w:tcPr>
            <w:tcW w:type="dxa" w:w="1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Decision</w:t>
            </w:r>
          </w:p>
        </w:tc>
        <w:tc>
          <w:tcPr>
            <w:tcW w:type="dxa" w:w="1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Date</w:t>
            </w:r>
          </w:p>
        </w:tc>
        <w:tc>
          <w:tcPr>
            <w:tcW w:type="dxa" w:w="325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Comments</w:t>
            </w:r>
          </w:p>
        </w:tc>
      </w:tr>
      <w:sdt>
        <w:sdtPr>
          <w:alias w:val="Approval_History"/>
          <w:tag w:val="Approval_History"/>
          <w:id w:val="122688379"/>
          <w15:repeatingSection/>
        </w:sdtPr>
        <w:sdtContent>
          <w:sdt>
            <w:sdtPr>
              <w:id w:val="125182203"/>
              <w15:repeatingSectionItem/>
            </w:sdtPr>
            <w:sdtContent>
              <w:tr>
                <w:tc>
                  <w:tcPr>
                    <w:tcW w:type="dxa" w:w="6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pproval_Step"/>
                        <w:tag w:val="Approval_Step"/>
                        <w:id w:val="237063952"/>
                        <w:showingPlcHdr/>
                        <w:text/>
                      </w:sdtPr>
                      <w:sdtContent>
                        <w:r>
                          <w:rPr>
                            <w:rFonts w:ascii="Aptos" w:hAnsi="Aptos" w:eastAsia="Aptos"/>
                            <w:b w:val="0"/>
                            <w:color w:val="333333"/>
                            <w:sz w:val="16"/>
                          </w:rPr>
                          <w:t>Approval Step sample value for Change Request Document with realistic business context</w:t>
                        </w:r>
                      </w:sdtContent>
                    </w:sdt>
                  </w:p>
                </w:tc>
                <w:tc>
                  <w:tcPr>
                    <w:tcW w:type="dxa" w:w="1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pprover_Name"/>
                        <w:tag w:val="Approver_Name"/>
                        <w:id w:val="84173340"/>
                        <w:showingPlcHdr/>
                        <w:text/>
                      </w:sdtPr>
                      <w:sdtContent>
                        <w:r>
                          <w:rPr>
                            <w:rFonts w:ascii="Aptos" w:hAnsi="Aptos" w:eastAsia="Aptos"/>
                            <w:b w:val="0"/>
                            <w:color w:val="333333"/>
                            <w:sz w:val="16"/>
                          </w:rPr>
                          <w:t>Daniel Morgan</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pprover_Role"/>
                        <w:tag w:val="Approver_Role"/>
                        <w:id w:val="156164049"/>
                        <w:showingPlcHdr/>
                        <w:text/>
                      </w:sdtPr>
                      <w:sdtContent>
                        <w:r>
                          <w:rPr>
                            <w:rFonts w:ascii="Aptos" w:hAnsi="Aptos" w:eastAsia="Aptos"/>
                            <w:b w:val="0"/>
                            <w:color w:val="333333"/>
                            <w:sz w:val="16"/>
                          </w:rPr>
                          <w:t>Daniel Morgan</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cision"/>
                        <w:tag w:val="Decision"/>
                        <w:id w:val="133536287"/>
                        <w:showingPlcHdr/>
                        <w:text/>
                      </w:sdtPr>
                      <w:sdtContent>
                        <w:r>
                          <w:rPr>
                            <w:rFonts w:ascii="Aptos" w:hAnsi="Aptos" w:eastAsia="Aptos"/>
                            <w:b w:val="0"/>
                            <w:color w:val="333333"/>
                            <w:sz w:val="16"/>
                          </w:rPr>
                          <w:t>Decision sample value for Change Request Document with realistic business context</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cision_Date"/>
                        <w:tag w:val="Decision_Date"/>
                        <w:id w:val="101319797"/>
                        <w:showingPlcHdr/>
                        <w:text/>
                      </w:sdtPr>
                      <w:sdtContent>
                        <w:r>
                          <w:rPr>
                            <w:rFonts w:ascii="Aptos" w:hAnsi="Aptos" w:eastAsia="Aptos"/>
                            <w:b w:val="0"/>
                            <w:color w:val="333333"/>
                            <w:sz w:val="16"/>
                          </w:rPr>
                          <w:t>11 May 2026</w:t>
                        </w:r>
                      </w:sdtContent>
                    </w:sdt>
                  </w:p>
                </w:tc>
                <w:tc>
                  <w:tcPr>
                    <w:tcW w:type="dxa" w:w="32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pproval_Comments"/>
                        <w:tag w:val="Approval_Comments"/>
                        <w:id w:val="198654309"/>
                        <w:showingPlcHdr/>
                        <w:text/>
                      </w:sdtPr>
                      <w:sdtContent>
                        <w:r>
                          <w:rPr>
                            <w:rFonts w:ascii="Aptos" w:hAnsi="Aptos" w:eastAsia="Aptos"/>
                            <w:b w:val="0"/>
                            <w:color w:val="333333"/>
                            <w:sz w:val="16"/>
                          </w:rPr>
                          <w:t>Approval Comments includes customer-ready sample wording to test line wrapping and visual spacing across generated documents.</w:t>
                        </w:r>
                      </w:sdtContent>
                    </w:sdt>
                  </w:p>
                </w:tc>
              </w:tr>
            </w:sdtContent>
          </w:sdt>
          <w:sdt>
            <w:sdtPr>
              <w:id w:val="125182203"/>
              <w15:repeatingSectionItem/>
            </w:sdtPr>
            <w:sdtContent>
              <w:tr>
                <w:tc>
                  <w:tcPr>
                    <w:tcW w:type="dxa" w:w="6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pproval_Step"/>
                        <w:tag w:val="Approval_Step"/>
                        <w:id w:val="237063952"/>
                        <w:showingPlcHdr/>
                        <w:text/>
                      </w:sdtPr>
                      <w:sdtContent>
                        <w:r>
                          <w:rPr>
                            <w:rFonts w:ascii="Aptos" w:hAnsi="Aptos" w:eastAsia="Aptos"/>
                            <w:b w:val="0"/>
                            <w:color w:val="333333"/>
                            <w:sz w:val="16"/>
                          </w:rPr>
                          <w:t>Approval Step sample value for Change Request Document with realistic business context</w:t>
                        </w:r>
                      </w:sdtContent>
                    </w:sdt>
                  </w:p>
                </w:tc>
                <w:tc>
                  <w:tcPr>
                    <w:tcW w:type="dxa" w:w="1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pprover_Name"/>
                        <w:tag w:val="Approver_Name"/>
                        <w:id w:val="84173340"/>
                        <w:showingPlcHdr/>
                        <w:text/>
                      </w:sdtPr>
                      <w:sdtContent>
                        <w:r>
                          <w:rPr>
                            <w:rFonts w:ascii="Aptos" w:hAnsi="Aptos" w:eastAsia="Aptos"/>
                            <w:b w:val="0"/>
                            <w:color w:val="333333"/>
                            <w:sz w:val="16"/>
                          </w:rPr>
                          <w:t>Priya Nair</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pprover_Role"/>
                        <w:tag w:val="Approver_Role"/>
                        <w:id w:val="156164049"/>
                        <w:showingPlcHdr/>
                        <w:text/>
                      </w:sdtPr>
                      <w:sdtContent>
                        <w:r>
                          <w:rPr>
                            <w:rFonts w:ascii="Aptos" w:hAnsi="Aptos" w:eastAsia="Aptos"/>
                            <w:b w:val="0"/>
                            <w:color w:val="333333"/>
                            <w:sz w:val="16"/>
                          </w:rPr>
                          <w:t>Priya Nair</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cision"/>
                        <w:tag w:val="Decision"/>
                        <w:id w:val="133536287"/>
                        <w:showingPlcHdr/>
                        <w:text/>
                      </w:sdtPr>
                      <w:sdtContent>
                        <w:r>
                          <w:rPr>
                            <w:rFonts w:ascii="Aptos" w:hAnsi="Aptos" w:eastAsia="Aptos"/>
                            <w:b w:val="0"/>
                            <w:color w:val="333333"/>
                            <w:sz w:val="16"/>
                          </w:rPr>
                          <w:t>Decision sample value for Change Request Document with realistic business context</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cision_Date"/>
                        <w:tag w:val="Decision_Date"/>
                        <w:id w:val="101319797"/>
                        <w:showingPlcHdr/>
                        <w:text/>
                      </w:sdtPr>
                      <w:sdtContent>
                        <w:r>
                          <w:rPr>
                            <w:rFonts w:ascii="Aptos" w:hAnsi="Aptos" w:eastAsia="Aptos"/>
                            <w:b w:val="0"/>
                            <w:color w:val="333333"/>
                            <w:sz w:val="16"/>
                          </w:rPr>
                          <w:t>12 May 2026</w:t>
                        </w:r>
                      </w:sdtContent>
                    </w:sdt>
                  </w:p>
                </w:tc>
                <w:tc>
                  <w:tcPr>
                    <w:tcW w:type="dxa" w:w="32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pproval_Comments"/>
                        <w:tag w:val="Approval_Comments"/>
                        <w:id w:val="198654309"/>
                        <w:showingPlcHdr/>
                        <w:text/>
                      </w:sdtPr>
                      <w:sdtContent>
                        <w:r>
                          <w:rPr>
                            <w:rFonts w:ascii="Aptos" w:hAnsi="Aptos" w:eastAsia="Aptos"/>
                            <w:b w:val="0"/>
                            <w:color w:val="333333"/>
                            <w:sz w:val="16"/>
                          </w:rPr>
                          <w:t>Approval Comments includes customer-ready sample wording to test line wrapping and visual spacing across generated documents.</w:t>
                        </w:r>
                      </w:sdtContent>
                    </w:sdt>
                  </w:p>
                </w:tc>
              </w:tr>
            </w:sdtContent>
          </w:sdt>
          <w:sdt>
            <w:sdtPr>
              <w:id w:val="125182203"/>
              <w15:repeatingSectionItem/>
            </w:sdtPr>
            <w:sdtContent>
              <w:tr>
                <w:tc>
                  <w:tcPr>
                    <w:tcW w:type="dxa" w:w="6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pproval_Step"/>
                        <w:tag w:val="Approval_Step"/>
                        <w:id w:val="237063952"/>
                        <w:showingPlcHdr/>
                        <w:text/>
                      </w:sdtPr>
                      <w:sdtContent>
                        <w:r>
                          <w:rPr>
                            <w:rFonts w:ascii="Aptos" w:hAnsi="Aptos" w:eastAsia="Aptos"/>
                            <w:b w:val="0"/>
                            <w:color w:val="333333"/>
                            <w:sz w:val="16"/>
                          </w:rPr>
                          <w:t>Approval Step sample value for Change Request Document with realistic business context</w:t>
                        </w:r>
                      </w:sdtContent>
                    </w:sdt>
                  </w:p>
                </w:tc>
                <w:tc>
                  <w:tcPr>
                    <w:tcW w:type="dxa" w:w="1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pprover_Name"/>
                        <w:tag w:val="Approver_Name"/>
                        <w:id w:val="84173340"/>
                        <w:showingPlcHdr/>
                        <w:text/>
                      </w:sdtPr>
                      <w:sdtContent>
                        <w:r>
                          <w:rPr>
                            <w:rFonts w:ascii="Aptos" w:hAnsi="Aptos" w:eastAsia="Aptos"/>
                            <w:b w:val="0"/>
                            <w:color w:val="333333"/>
                            <w:sz w:val="16"/>
                          </w:rPr>
                          <w:t>Marcus Hill</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pprover_Role"/>
                        <w:tag w:val="Approver_Role"/>
                        <w:id w:val="156164049"/>
                        <w:showingPlcHdr/>
                        <w:text/>
                      </w:sdtPr>
                      <w:sdtContent>
                        <w:r>
                          <w:rPr>
                            <w:rFonts w:ascii="Aptos" w:hAnsi="Aptos" w:eastAsia="Aptos"/>
                            <w:b w:val="0"/>
                            <w:color w:val="333333"/>
                            <w:sz w:val="16"/>
                          </w:rPr>
                          <w:t>Marcus Hill</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cision"/>
                        <w:tag w:val="Decision"/>
                        <w:id w:val="133536287"/>
                        <w:showingPlcHdr/>
                        <w:text/>
                      </w:sdtPr>
                      <w:sdtContent>
                        <w:r>
                          <w:rPr>
                            <w:rFonts w:ascii="Aptos" w:hAnsi="Aptos" w:eastAsia="Aptos"/>
                            <w:b w:val="0"/>
                            <w:color w:val="333333"/>
                            <w:sz w:val="16"/>
                          </w:rPr>
                          <w:t>Decision sample value for Change Request Document with realistic business context</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cision_Date"/>
                        <w:tag w:val="Decision_Date"/>
                        <w:id w:val="101319797"/>
                        <w:showingPlcHdr/>
                        <w:text/>
                      </w:sdtPr>
                      <w:sdtContent>
                        <w:r>
                          <w:rPr>
                            <w:rFonts w:ascii="Aptos" w:hAnsi="Aptos" w:eastAsia="Aptos"/>
                            <w:b w:val="0"/>
                            <w:color w:val="333333"/>
                            <w:sz w:val="16"/>
                          </w:rPr>
                          <w:t>13 May 2026</w:t>
                        </w:r>
                      </w:sdtContent>
                    </w:sdt>
                  </w:p>
                </w:tc>
                <w:tc>
                  <w:tcPr>
                    <w:tcW w:type="dxa" w:w="32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pproval_Comments"/>
                        <w:tag w:val="Approval_Comments"/>
                        <w:id w:val="198654309"/>
                        <w:showingPlcHdr/>
                        <w:text/>
                      </w:sdtPr>
                      <w:sdtContent>
                        <w:r>
                          <w:rPr>
                            <w:rFonts w:ascii="Aptos" w:hAnsi="Aptos" w:eastAsia="Aptos"/>
                            <w:b w:val="0"/>
                            <w:color w:val="333333"/>
                            <w:sz w:val="16"/>
                          </w:rPr>
                          <w:t>Approval Comments includes customer-ready sample wording to test line wrapping and visual spacing across generated documents.</w:t>
                        </w:r>
                      </w:sdtContent>
                    </w:sdt>
                  </w:p>
                </w:tc>
              </w:tr>
            </w:sdtContent>
          </w:sdt>
          <w:sdt>
            <w:sdtPr>
              <w:id w:val="125182203"/>
              <w15:repeatingSectionItem/>
            </w:sdtPr>
            <w:sdtContent>
              <w:tr>
                <w:tc>
                  <w:tcPr>
                    <w:tcW w:type="dxa" w:w="6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pproval_Step"/>
                        <w:tag w:val="Approval_Step"/>
                        <w:id w:val="237063952"/>
                        <w:showingPlcHdr/>
                        <w:text/>
                      </w:sdtPr>
                      <w:sdtContent>
                        <w:r>
                          <w:rPr>
                            <w:rFonts w:ascii="Aptos" w:hAnsi="Aptos" w:eastAsia="Aptos"/>
                            <w:b w:val="0"/>
                            <w:color w:val="333333"/>
                            <w:sz w:val="16"/>
                          </w:rPr>
                          <w:t>Approval Step sample value for Change Request Document with realistic business context</w:t>
                        </w:r>
                      </w:sdtContent>
                    </w:sdt>
                  </w:p>
                </w:tc>
                <w:tc>
                  <w:tcPr>
                    <w:tcW w:type="dxa" w:w="1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pprover_Name"/>
                        <w:tag w:val="Approver_Name"/>
                        <w:id w:val="84173340"/>
                        <w:showingPlcHdr/>
                        <w:text/>
                      </w:sdtPr>
                      <w:sdtContent>
                        <w:r>
                          <w:rPr>
                            <w:rFonts w:ascii="Aptos" w:hAnsi="Aptos" w:eastAsia="Aptos"/>
                            <w:b w:val="0"/>
                            <w:color w:val="333333"/>
                            <w:sz w:val="16"/>
                          </w:rPr>
                          <w:t>Sofia Martinez</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pprover_Role"/>
                        <w:tag w:val="Approver_Role"/>
                        <w:id w:val="156164049"/>
                        <w:showingPlcHdr/>
                        <w:text/>
                      </w:sdtPr>
                      <w:sdtContent>
                        <w:r>
                          <w:rPr>
                            <w:rFonts w:ascii="Aptos" w:hAnsi="Aptos" w:eastAsia="Aptos"/>
                            <w:b w:val="0"/>
                            <w:color w:val="333333"/>
                            <w:sz w:val="16"/>
                          </w:rPr>
                          <w:t>Sofia Martinez</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cision"/>
                        <w:tag w:val="Decision"/>
                        <w:id w:val="133536287"/>
                        <w:showingPlcHdr/>
                        <w:text/>
                      </w:sdtPr>
                      <w:sdtContent>
                        <w:r>
                          <w:rPr>
                            <w:rFonts w:ascii="Aptos" w:hAnsi="Aptos" w:eastAsia="Aptos"/>
                            <w:b w:val="0"/>
                            <w:color w:val="333333"/>
                            <w:sz w:val="16"/>
                          </w:rPr>
                          <w:t>Decision sample value for Change Request Document with realistic business context</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cision_Date"/>
                        <w:tag w:val="Decision_Date"/>
                        <w:id w:val="101319797"/>
                        <w:showingPlcHdr/>
                        <w:text/>
                      </w:sdtPr>
                      <w:sdtContent>
                        <w:r>
                          <w:rPr>
                            <w:rFonts w:ascii="Aptos" w:hAnsi="Aptos" w:eastAsia="Aptos"/>
                            <w:b w:val="0"/>
                            <w:color w:val="333333"/>
                            <w:sz w:val="16"/>
                          </w:rPr>
                          <w:t>14 May 2026</w:t>
                        </w:r>
                      </w:sdtContent>
                    </w:sdt>
                  </w:p>
                </w:tc>
                <w:tc>
                  <w:tcPr>
                    <w:tcW w:type="dxa" w:w="32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pproval_Comments"/>
                        <w:tag w:val="Approval_Comments"/>
                        <w:id w:val="198654309"/>
                        <w:showingPlcHdr/>
                        <w:text/>
                      </w:sdtPr>
                      <w:sdtContent>
                        <w:r>
                          <w:rPr>
                            <w:rFonts w:ascii="Aptos" w:hAnsi="Aptos" w:eastAsia="Aptos"/>
                            <w:b w:val="0"/>
                            <w:color w:val="333333"/>
                            <w:sz w:val="16"/>
                          </w:rPr>
                          <w:t>Approval Comments includes customer-ready sample wording to test line wrapping and visual spacing across generated documents.</w:t>
                        </w:r>
                      </w:sdtContent>
                    </w:sdt>
                  </w:p>
                </w:tc>
              </w:tr>
            </w:sdtContent>
          </w:sdt>
        </w:sdtContent>
      </w:sdt>
    </w:tbl>
    <w:p>
      <w:pPr>
        <w:spacing w:before="0" w:after="130" w:line="240" w:lineRule="auto"/>
      </w:pPr>
    </w:p>
    <w:tbl>
      <w:tblPr>
        <w:tblW w:type="dxa" w:w="4200"/>
        <w:jc w:val="right"/>
        <w:tblLook w:firstColumn="1" w:firstRow="1" w:lastColumn="0" w:lastRow="0" w:noHBand="0" w:noVBand="1" w:val="04A0"/>
      </w:tblPr>
      <w:tblGrid>
        <w:gridCol w:w="5075"/>
        <w:gridCol w:w="5075"/>
      </w:tblGrid>
      <w:tr>
        <w:tc>
          <w:tcPr>
            <w:tcW w:type="dxa" w:w="18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20" w:type="dxa"/>
              <w:bottom w:w="95" w:type="dxa"/>
              <w:end w:w="120" w:type="dxa"/>
            </w:tcMar>
            <w:shd w:fill="FFFFFF"/>
          </w:tcPr>
          <w:p>
            <w:pPr>
              <w:spacing w:before="0" w:after="0" w:line="252" w:lineRule="auto"/>
              <w:jc w:val="right"/>
            </w:pPr>
            <w:r>
              <w:rPr>
                <w:rFonts w:ascii="Aptos" w:hAnsi="Aptos" w:eastAsia="Aptos"/>
                <w:b/>
                <w:color w:val="333333"/>
                <w:sz w:val="16"/>
              </w:rPr>
              <w:t>Estimated Cost</w:t>
            </w:r>
          </w:p>
        </w:tc>
        <w:tc>
          <w:tcPr>
            <w:tcW w:type="dxa" w:w="23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20" w:type="dxa"/>
              <w:bottom w:w="95" w:type="dxa"/>
              <w:end w:w="120" w:type="dxa"/>
            </w:tcMar>
          </w:tcPr>
          <w:p>
            <w:pPr>
              <w:spacing w:before="0" w:after="0" w:line="252" w:lineRule="auto"/>
              <w:jc w:val="right"/>
            </w:pPr>
            <w:sdt>
              <w:sdtPr>
                <w:rPr>
                  <w:rFonts w:ascii="Aptos" w:hAnsi="Aptos" w:eastAsia="Aptos"/>
                  <w:b w:val="0"/>
                  <w:color w:val="333333"/>
                  <w:sz w:val="16"/>
                </w:rPr>
                <w:alias w:val="Estimated_Cost"/>
                <w:tag w:val="Estimated_Cost"/>
                <w:id w:val="143800282"/>
                <w:showingPlcHdr/>
                <w:text/>
              </w:sdtPr>
              <w:sdtContent>
                <w:r>
                  <w:rPr>
                    <w:rFonts w:ascii="Aptos" w:hAnsi="Aptos" w:eastAsia="Aptos"/>
                    <w:b w:val="0"/>
                    <w:color w:val="333333"/>
                    <w:sz w:val="16"/>
                  </w:rPr>
                  <w:t>18,825.00</w:t>
                </w:r>
              </w:sdtContent>
            </w:sdt>
          </w:p>
        </w:tc>
      </w:tr>
      <w:tr>
        <w:tc>
          <w:tcPr>
            <w:tcW w:type="dxa" w:w="18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r>
              <w:rPr>
                <w:rFonts w:ascii="Aptos" w:hAnsi="Aptos" w:eastAsia="Aptos"/>
                <w:b/>
                <w:color w:val="333333"/>
                <w:sz w:val="17"/>
              </w:rPr>
              <w:t>Target Implementation</w:t>
            </w:r>
          </w:p>
        </w:tc>
        <w:tc>
          <w:tcPr>
            <w:tcW w:type="dxa" w:w="23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sdt>
              <w:sdtPr>
                <w:rPr>
                  <w:rFonts w:ascii="Aptos" w:hAnsi="Aptos" w:eastAsia="Aptos"/>
                  <w:b/>
                  <w:color w:val="333333"/>
                  <w:sz w:val="17"/>
                </w:rPr>
                <w:alias w:val="Target_Implementation_Date"/>
                <w:tag w:val="Target_Implementation_Date"/>
                <w:id w:val="65014191"/>
                <w:showingPlcHdr/>
                <w:text/>
              </w:sdtPr>
              <w:sdtContent>
                <w:r>
                  <w:rPr>
                    <w:rFonts w:ascii="Aptos" w:hAnsi="Aptos" w:eastAsia="Aptos"/>
                    <w:b/>
                    <w:color w:val="333333"/>
                    <w:sz w:val="17"/>
                  </w:rPr>
                  <w:t>12 May 2026</w:t>
                </w:r>
              </w:sdtContent>
            </w:sdt>
          </w:p>
        </w:tc>
      </w:tr>
    </w:tbl>
    <w:p>
      <w:pPr>
        <w:spacing w:before="200" w:after="100" w:line="252" w:lineRule="auto"/>
      </w:pPr>
      <w:r>
        <w:rPr>
          <w:rFonts w:ascii="Aptos" w:hAnsi="Aptos" w:eastAsia="Aptos"/>
          <w:b/>
          <w:color w:val="146FF6"/>
          <w:sz w:val="22"/>
        </w:rPr>
        <w:t>Terms and Notes</w:t>
      </w:r>
    </w:p>
    <w:tbl>
      <w:tblPr>
        <w:tblW w:type="dxa" w:w="10000"/>
        <w:jc w:val="center"/>
        <w:tblLook w:firstColumn="1" w:firstRow="1" w:lastColumn="0" w:lastRow="0" w:noHBand="0" w:noVBand="1" w:val="04A0"/>
      </w:tblPr>
      <w:tblGrid>
        <w:gridCol w:w="5075"/>
        <w:gridCol w:w="5075"/>
      </w:tblGrid>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Payment / Settlement Terms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Payment_Terms"/>
                <w:tag w:val="Payment_Terms"/>
                <w:id w:val="90933211"/>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Delivery / Processing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Delivery_Terms"/>
                <w:tag w:val="Delivery_Terms"/>
                <w:id w:val="57721028"/>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Additional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Additional_Notes"/>
                <w:tag w:val="Additional_Notes"/>
                <w:id w:val="54858845"/>
                <w:showingPlcHdr/>
                <w:text/>
              </w:sdtPr>
              <w:sdtContent>
                <w:r>
                  <w:rPr>
                    <w:rFonts w:ascii="Aptos" w:hAnsi="Aptos" w:eastAsia="Aptos"/>
                    <w:b w:val="0"/>
                    <w:color w:val="333333"/>
                    <w:sz w:val="16"/>
                  </w:rPr>
                  <w:t>CRD-2026-1001</w:t>
                </w:r>
              </w:sdtContent>
            </w:sdt>
          </w:p>
        </w:tc>
      </w:tr>
    </w:tbl>
    <w:p>
      <w:pPr>
        <w:spacing w:before="200" w:after="100" w:line="252" w:lineRule="auto"/>
      </w:pPr>
      <w:r>
        <w:rPr>
          <w:rFonts w:ascii="Aptos" w:hAnsi="Aptos" w:eastAsia="Aptos"/>
          <w:b/>
          <w:color w:val="146FF6"/>
          <w:sz w:val="22"/>
        </w:rPr>
        <w:t>Approval and Signature</w:t>
      </w:r>
    </w:p>
    <w:tbl>
      <w:tblPr>
        <w:tblW w:type="dxa" w:w="10000"/>
        <w:jc w:val="center"/>
        <w:tblLook w:firstColumn="1" w:firstRow="1" w:lastColumn="0" w:lastRow="0" w:noHBand="0" w:noVBand="1" w:val="04A0"/>
      </w:tblPr>
      <w:tblGrid>
        <w:gridCol w:w="5075"/>
        <w:gridCol w:w="5075"/>
      </w:tblGrid>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Change Manager Signature</w:t>
            </w:r>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Requester Signature</w:t>
            </w:r>
          </w:p>
        </w:tc>
      </w:tr>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Change_Manager_Signature"/>
                <w:tag w:val="Change_Manager_Signature"/>
                <w:id w:val="85324679"/>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1" name="Picture 1"/>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Requester_Signature"/>
                <w:tag w:val="Requester_Signature"/>
                <w:id w:val="264797084"/>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2" name="Picture 2"/>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r>
    </w:tbl>
    <w:p>
      <w:pPr>
        <w:sectPr>
          <w:headerReference w:type="default" r:id="rId9"/>
          <w:footerReference w:type="default" r:id="rId10"/>
          <w:pgSz w:w="11909" w:h="16834"/>
          <w:pgMar w:top="822" w:right="879" w:bottom="822" w:left="879" w:header="720" w:footer="720" w:gutter="0"/>
          <w:cols w:space="720"/>
          <w:docGrid w:linePitch="360"/>
        </w:sectPr>
      </w:pPr>
    </w:p>
    <w:sectPr w:rsidR="00FC693F" w:rsidRPr="0006063C" w:rsidSect="00034616">
      <w:type w:val="continuous"/>
      <w:pgSz w:w="11909" w:h="16834"/>
      <w:pgMar w:top="822" w:right="879" w:bottom="822" w:left="87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Footer"/>
    </w:pPr>
  </w:p>
  <w:tbl>
    <w:tblPr>
      <w:tblW w:type="dxa" w:w="10000"/>
      <w:jc w:val="center"/>
      <w:tblLook w:firstColumn="1" w:firstRow="1" w:lastColumn="0" w:lastRow="0" w:noHBand="0" w:noVBand="1" w:val="04A0"/>
    </w:tblPr>
    <w:tblGrid>
      <w:gridCol w:w="5040"/>
      <w:gridCol w:w="5040"/>
    </w:tblGrid>
    <w:tr>
      <w:tc>
        <w:tcPr>
          <w:tcW w:type="dxa" w:w="7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rPr>
              <w:rFonts w:ascii="Aptos" w:hAnsi="Aptos" w:eastAsia="Aptos"/>
              <w:b w:val="0"/>
              <w:color w:val="667285"/>
              <w:sz w:val="15"/>
            </w:rPr>
            <w:t>Change Request Document | Customer-ready Yeeflow template</w:t>
          </w:r>
        </w:p>
      </w:tc>
      <w:tc>
        <w:tcPr>
          <w:tcW w:type="dxa" w:w="3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val="0"/>
              <w:color w:val="667285"/>
              <w:sz w:val="15"/>
            </w:rPr>
            <w:t xml:space="preserve">Page </w:t>
          </w:r>
          <w:r>
            <w:fldChar w:fldCharType="begin"/>
            <w:instrText xml:space="preserve"> PAGE </w:instrText>
            <w:fldChar w:fldCharType="end"/>
          </w:r>
        </w:p>
      </w:tc>
    </w:tr>
  </w:tbl>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Header"/>
    </w:pPr>
  </w:p>
  <w:tbl>
    <w:tblPr>
      <w:tblW w:type="dxa" w:w="10000"/>
      <w:jc w:val="center"/>
      <w:tblLayout w:type="fixed"/>
      <w:tblLook w:firstColumn="1" w:firstRow="1" w:lastColumn="0" w:lastRow="0" w:noHBand="0" w:noVBand="1" w:val="04A0"/>
    </w:tblPr>
    <w:tblGrid>
      <w:gridCol w:w="5040"/>
      <w:gridCol w:w="5040"/>
    </w:tblGrid>
    <w:tr>
      <w:tc>
        <w:tcPr>
          <w:tcW w:type="dxa" w:w="52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drawing>
              <wp:inline xmlns:a="http://schemas.openxmlformats.org/drawingml/2006/main" xmlns:pic="http://schemas.openxmlformats.org/drawingml/2006/picture">
                <wp:extent cx="1261872" cy="202713"/>
                <wp:docPr id="1" name="Picture 1"/>
                <wp:cNvGraphicFramePr>
                  <a:graphicFrameLocks noChangeAspect="1"/>
                </wp:cNvGraphicFramePr>
                <a:graphic>
                  <a:graphicData uri="http://schemas.openxmlformats.org/drawingml/2006/picture">
                    <pic:pic>
                      <pic:nvPicPr>
                        <pic:cNvPr id="0" name="Yeeflow_logo_Standardx25.png"/>
                        <pic:cNvPicPr/>
                      </pic:nvPicPr>
                      <pic:blipFill>
                        <a:blip r:embed="rId1"/>
                        <a:stretch>
                          <a:fillRect/>
                        </a:stretch>
                      </pic:blipFill>
                      <pic:spPr>
                        <a:xfrm>
                          <a:off x="0" y="0"/>
                          <a:ext cx="1261872" cy="202713"/>
                        </a:xfrm>
                        <a:prstGeom prst="rect"/>
                      </pic:spPr>
                    </pic:pic>
                  </a:graphicData>
                </a:graphic>
              </wp:inline>
            </w:drawing>
          </w:r>
        </w:p>
      </w:tc>
      <w:tc>
        <w:tcPr>
          <w:tcW w:type="dxa" w:w="48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color w:val="667285"/>
              <w:sz w:val="15"/>
            </w:rPr>
            <w:t>Yeeflow Business Document Template Library</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color w:val="333333"/>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