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Invoice</w:t>
      </w:r>
    </w:p>
    <w:p>
      <w:r>
        <w:rPr>
          <w:rFonts w:ascii="Aptos" w:hAnsi="Aptos" w:eastAsia="Aptos"/>
          <w:b w:val="0"/>
          <w:color w:val="667285"/>
          <w:sz w:val="18"/>
        </w:rPr>
        <w:t>A clean invoice template for billing customers with line items, tax, payments, and balance due.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Invoice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Invoice_Number"/>
                <w:tag w:val="Invoice_Number"/>
                <w:id w:val="170807559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Invoice_Number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Invoice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Invoice_Date"/>
                <w:tag w:val="Invoice_Date"/>
                <w:id w:val="16290295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Invoice_Date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Due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Due_Date"/>
                <w:tag w:val="Due_Date"/>
                <w:id w:val="235536740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Due_Date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Currency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Currency"/>
                <w:tag w:val="Currency"/>
                <w:id w:val="235343330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Currency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Bill To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Company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Company"/>
                      <w:tag w:val="Customer_Company"/>
                      <w:id w:val="1874854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Customer_Company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Contact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Contact_Name"/>
                      <w:tag w:val="Customer_Contact_Name"/>
                      <w:id w:val="229343222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Customer_Contact_Name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Email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Email"/>
                      <w:tag w:val="Customer_Email"/>
                      <w:id w:val="57438071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Customer_Email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Supplier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Company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upplier_Company"/>
                      <w:tag w:val="Supplier_Company"/>
                      <w:id w:val="37403141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Supplier_Company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Tax ID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upplier_Tax_ID"/>
                      <w:tag w:val="Supplier_Tax_ID"/>
                      <w:id w:val="13174677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Supplier_Tax_ID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Billing Address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Billing_Address"/>
                      <w:tag w:val="Billing_Address"/>
                      <w:id w:val="264231477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Billing_Address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Invoice Notes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Invoice_Notes"/>
          <w:tag w:val="Invoice_Notes"/>
          <w:id w:val="228814714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Invoice_Notes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Invoice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Invoice_Item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5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Line</w:t>
            </w:r>
          </w:p>
        </w:tc>
        <w:tc>
          <w:tcPr>
            <w:tcW w:type="dxa" w:w="395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Description</w:t>
            </w:r>
          </w:p>
        </w:tc>
        <w:tc>
          <w:tcPr>
            <w:tcW w:type="dxa" w:w="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Qty</w:t>
            </w:r>
          </w:p>
        </w:tc>
        <w:tc>
          <w:tcPr>
            <w:tcW w:type="dxa" w:w="9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Unit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Unit Price</w:t>
            </w:r>
          </w:p>
        </w:tc>
        <w:tc>
          <w:tcPr>
            <w:tcW w:type="dxa" w:w="19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Amount</w:t>
            </w:r>
          </w:p>
        </w:tc>
      </w:tr>
      <w:sdt>
        <w:sdtPr>
          <w:alias w:val="Invoice_Items"/>
          <w:tag w:val="Invoice_Items"/>
          <w:id w:val="41805395"/>
          <w15:repeatingSection/>
        </w:sdtPr>
        <w:sdtContent>
          <w:sdt>
            <w:sdtPr>
              <w:id w:val="148498982"/>
              <w15:repeatingSectionItem/>
            </w:sdtPr>
            <w:sdtContent>
              <w:tr>
                <w:tc>
                  <w:tcPr>
                    <w:tcW w:type="dxa" w:w="65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Line_No"/>
                        <w:tag w:val="Line_No"/>
                        <w:id w:val="15827199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Line_No</w:t>
                        </w:r>
                      </w:sdtContent>
                    </w:sdt>
                  </w:p>
                </w:tc>
                <w:tc>
                  <w:tcPr>
                    <w:tcW w:type="dxa" w:w="395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tem_Description"/>
                        <w:tag w:val="Item_Description"/>
                        <w:id w:val="16436379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Item_Description</w:t>
                        </w:r>
                      </w:sdtContent>
                    </w:sdt>
                  </w:p>
                </w:tc>
                <w:tc>
                  <w:tcPr>
                    <w:tcW w:type="dxa" w:w="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Quantity"/>
                        <w:tag w:val="Quantity"/>
                        <w:id w:val="7231359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Quantity</w:t>
                        </w:r>
                      </w:sdtContent>
                    </w:sdt>
                  </w:p>
                </w:tc>
                <w:tc>
                  <w:tcPr>
                    <w:tcW w:type="dxa" w:w="9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Unit"/>
                        <w:tag w:val="Unit"/>
                        <w:id w:val="25870831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Unit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Unit_Price"/>
                        <w:tag w:val="Unit_Price"/>
                        <w:id w:val="659652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Unit_Price</w:t>
                        </w:r>
                      </w:sdtContent>
                    </w:sdt>
                  </w:p>
                </w:tc>
                <w:tc>
                  <w:tcPr>
                    <w:tcW w:type="dxa" w:w="19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mount"/>
                        <w:tag w:val="Amount"/>
                        <w:id w:val="7115784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Amount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Subtotal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6"/>
                </w:rPr>
                <w:alias w:val="Subtotal_Amount"/>
                <w:tag w:val="Subtotal_Amount"/>
                <w:id w:val="27768614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6"/>
                  </w:rPr>
                  <w:t>Subtotal_Amount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Tax</w:t>
            </w:r>
          </w:p>
        </w:tc>
        <w:tc>
          <w:tcPr>
            <w:tcW w:type="dxa" w:w="23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Tax_Amount"/>
                <w:tag w:val="Tax_Amount"/>
                <w:id w:val="49576862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Tax_Amount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Paid</w:t>
            </w:r>
          </w:p>
        </w:tc>
        <w:tc>
          <w:tcPr>
            <w:tcW w:type="dxa" w:w="23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id_Amount"/>
                <w:tag w:val="Paid_Amount"/>
                <w:id w:val="6032097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Paid_Amount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Balance Due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6"/>
                </w:rPr>
                <w:alias w:val="Balance_Due"/>
                <w:tag w:val="Balance_Due"/>
                <w:id w:val="111408671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6"/>
                  </w:rPr>
                  <w:t>Balance_Due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Total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Total_Amount"/>
                <w:tag w:val="Total_Amount"/>
                <w:id w:val="149768654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Total_Amount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Company Stamp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QR Code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Company_Stamp"/>
                <w:tag w:val="Company_Stamp"/>
                <w:id w:val="54662081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QR_Code"/>
                <w:tag w:val="QR_Code"/>
                <w:id w:val="83965592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Invoice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