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80" w:after="40" w:line="252" w:lineRule="auto"/>
      </w:pPr>
      <w:r>
        <w:rPr>
          <w:rFonts w:ascii="Aptos" w:hAnsi="Aptos" w:eastAsia="Aptos"/>
          <w:b/>
          <w:color w:val="146FF6"/>
          <w:sz w:val="46"/>
        </w:rPr>
        <w:t>Audit Finding Report</w:t>
      </w:r>
    </w:p>
    <w:p>
      <w:r>
        <w:rPr>
          <w:rFonts w:ascii="Aptos" w:hAnsi="Aptos" w:eastAsia="Aptos"/>
          <w:b w:val="0"/>
          <w:color w:val="667285"/>
          <w:sz w:val="18"/>
        </w:rPr>
        <w:t>A structured audit report for documenting findings, corrective actions, owners, severity, and management response.</w:t>
      </w:r>
    </w:p>
    <w:p>
      <w:pPr>
        <w:spacing w:before="200" w:after="100" w:line="252" w:lineRule="auto"/>
      </w:pPr>
      <w:r>
        <w:rPr>
          <w:rFonts w:ascii="Aptos" w:hAnsi="Aptos" w:eastAsia="Aptos"/>
          <w:b/>
          <w:color w:val="146FF6"/>
          <w:sz w:val="22"/>
        </w:rPr>
        <w:t>Document Metadata</w:t>
      </w:r>
    </w:p>
    <w:tbl>
      <w:tblPr>
        <w:tblW w:type="dxa" w:w="10000"/>
        <w:jc w:val="center"/>
        <w:tblLayout w:type="fixed"/>
        <w:tblLook w:firstColumn="1" w:firstRow="1" w:lastColumn="0" w:lastRow="0" w:noHBand="0" w:noVBand="1" w:val="04A0"/>
      </w:tblPr>
      <w:tblGrid>
        <w:gridCol w:w="5075"/>
        <w:gridCol w:w="5075"/>
      </w:tblGrid>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Audit Number</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Audit_Number"/>
                <w:tag w:val="Audit_Number"/>
                <w:id w:val="200222308"/>
                <w:showingPlcHdr/>
                <w:text/>
              </w:sdtPr>
              <w:sdtContent>
                <w:r>
                  <w:rPr>
                    <w:rFonts w:ascii="Aptos" w:hAnsi="Aptos" w:eastAsia="Aptos"/>
                    <w:b w:val="0"/>
                    <w:color w:val="333333"/>
                    <w:sz w:val="17"/>
                  </w:rPr>
                  <w:t>AFR-2026-1005</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Audit Date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Audit_Date"/>
                <w:tag w:val="Audit_Date"/>
                <w:id w:val="85727918"/>
                <w:showingPlcHdr/>
                <w:text/>
              </w:sdtPr>
              <w:sdtContent>
                <w:r>
                  <w:rPr>
                    <w:rFonts w:ascii="Aptos" w:hAnsi="Aptos" w:eastAsia="Aptos"/>
                    <w:b w:val="0"/>
                    <w:color w:val="333333"/>
                    <w:sz w:val="17"/>
                  </w:rPr>
                  <w:t>14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Audit Area</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Audit_Area"/>
                <w:tag w:val="Audit_Area"/>
                <w:id w:val="91467953"/>
                <w:showingPlcHdr/>
                <w:text/>
              </w:sdtPr>
              <w:sdtContent>
                <w:r>
                  <w:rPr>
                    <w:rFonts w:ascii="Aptos" w:hAnsi="Aptos" w:eastAsia="Aptos"/>
                    <w:b w:val="0"/>
                    <w:color w:val="333333"/>
                    <w:sz w:val="17"/>
                  </w:rPr>
                  <w:t>Audit Area sample value for Audit Finding Report with realistic business context</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Status</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Approval_Status"/>
                <w:tag w:val="Approval_Status"/>
                <w:id w:val="260157695"/>
                <w:showingPlcHdr/>
                <w:text/>
              </w:sdtPr>
              <w:sdtContent>
                <w:r>
                  <w:rPr>
                    <w:rFonts w:ascii="Aptos" w:hAnsi="Aptos" w:eastAsia="Aptos"/>
                    <w:b w:val="0"/>
                    <w:color w:val="333333"/>
                    <w:sz w:val="17"/>
                  </w:rPr>
                  <w:t>Ready for customer review</w:t>
                </w:r>
              </w:sdtContent>
            </w:sdt>
          </w:p>
        </w:tc>
      </w:tr>
    </w:tbl>
    <w:p>
      <w:pPr>
        <w:spacing w:before="200" w:after="100" w:line="252" w:lineRule="auto"/>
      </w:pPr>
      <w:r>
        <w:rPr>
          <w:rFonts w:ascii="Aptos" w:hAnsi="Aptos" w:eastAsia="Aptos"/>
          <w:b/>
          <w:color w:val="146FF6"/>
          <w:sz w:val="22"/>
        </w:rPr>
        <w:t>Business Parties</w:t>
      </w:r>
    </w:p>
    <w:tbl>
      <w:tblPr>
        <w:tblW w:type="dxa" w:w="10000"/>
        <w:jc w:val="center"/>
        <w:tblLayout w:type="fixed"/>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Audit</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Auditor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Lead_Auditor"/>
                      <w:tag w:val="Lead_Auditor"/>
                      <w:id w:val="156337821"/>
                      <w:showingPlcHdr/>
                      <w:text/>
                    </w:sdtPr>
                    <w:sdtContent>
                      <w:r>
                        <w:rPr>
                          <w:rFonts w:ascii="Aptos" w:hAnsi="Aptos" w:eastAsia="Aptos"/>
                          <w:b w:val="0"/>
                          <w:color w:val="333333"/>
                          <w:sz w:val="17"/>
                        </w:rPr>
                        <w:t>Lead Auditor sample value for Audit Finding Report with realistic business context</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Department</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Department"/>
                      <w:tag w:val="Department"/>
                      <w:id w:val="229900550"/>
                      <w:showingPlcHdr/>
                      <w:text/>
                    </w:sdtPr>
                    <w:sdtContent>
                      <w:r>
                        <w:rPr>
                          <w:rFonts w:ascii="Aptos" w:hAnsi="Aptos" w:eastAsia="Aptos"/>
                          <w:b w:val="0"/>
                          <w:color w:val="333333"/>
                          <w:sz w:val="17"/>
                        </w:rPr>
                        <w:t>Finance</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Scope</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Audit_Scope"/>
                      <w:tag w:val="Audit_Scope"/>
                      <w:id w:val="35496893"/>
                      <w:showingPlcHdr/>
                      <w:text/>
                    </w:sdtPr>
                    <w:sdtContent>
                      <w:r>
                        <w:rPr>
                          <w:rFonts w:ascii="Aptos" w:hAnsi="Aptos" w:eastAsia="Aptos"/>
                          <w:b w:val="0"/>
                          <w:color w:val="333333"/>
                          <w:sz w:val="17"/>
                        </w:rPr>
                        <w:t>Audit Scope sample value for Audit Finding Report with realistic business context</w:t>
                      </w:r>
                    </w:sdtContent>
                  </w:sdt>
                </w:p>
              </w:tc>
            </w:tr>
          </w:tbl>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Management</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Process Owner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Process_Owner"/>
                      <w:tag w:val="Process_Owner"/>
                      <w:id w:val="81660963"/>
                      <w:showingPlcHdr/>
                      <w:text/>
                    </w:sdtPr>
                    <w:sdtContent>
                      <w:r>
                        <w:rPr>
                          <w:rFonts w:ascii="Aptos" w:hAnsi="Aptos" w:eastAsia="Aptos"/>
                          <w:b w:val="0"/>
                          <w:color w:val="333333"/>
                          <w:sz w:val="17"/>
                        </w:rPr>
                        <w:t>Amelia Chen</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Executive Sponsor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Executive_Sponsor"/>
                      <w:tag w:val="Executive_Sponsor"/>
                      <w:id w:val="61491769"/>
                      <w:showingPlcHdr/>
                      <w:text/>
                    </w:sdtPr>
                    <w:sdtContent>
                      <w:r>
                        <w:rPr>
                          <w:rFonts w:ascii="Aptos" w:hAnsi="Aptos" w:eastAsia="Aptos"/>
                          <w:b w:val="0"/>
                          <w:color w:val="333333"/>
                          <w:sz w:val="17"/>
                        </w:rPr>
                        <w:t>Executive Sponsor sample value for Audit Finding Report with realistic business context</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Due Date</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Response_Due_Date"/>
                      <w:tag w:val="Response_Due_Date"/>
                      <w:id w:val="120688255"/>
                      <w:showingPlcHdr/>
                      <w:text/>
                    </w:sdtPr>
                    <w:sdtContent>
                      <w:r>
                        <w:rPr>
                          <w:rFonts w:ascii="Aptos" w:hAnsi="Aptos" w:eastAsia="Aptos"/>
                          <w:b w:val="0"/>
                          <w:color w:val="333333"/>
                          <w:sz w:val="17"/>
                        </w:rPr>
                        <w:t>12 May 2026</w:t>
                      </w:r>
                    </w:sdtContent>
                  </w:sdt>
                </w:p>
              </w:tc>
            </w:tr>
          </w:tbl>
          <w:p/>
        </w:tc>
      </w:tr>
    </w:tbl>
    <w:p>
      <w:pPr>
        <w:spacing w:before="200" w:after="100" w:line="252" w:lineRule="auto"/>
      </w:pPr>
      <w:r>
        <w:rPr>
          <w:rFonts w:ascii="Aptos" w:hAnsi="Aptos" w:eastAsia="Aptos"/>
          <w:b/>
          <w:color w:val="146FF6"/>
          <w:sz w:val="22"/>
        </w:rPr>
        <w:t>Audit Summary</w:t>
      </w:r>
    </w:p>
    <w:p>
      <w:pPr>
        <w:spacing w:before="0" w:after="120" w:line="252" w:lineRule="auto"/>
      </w:pPr>
      <w:sdt>
        <w:sdtPr>
          <w:rPr>
            <w:rFonts w:ascii="Aptos" w:hAnsi="Aptos" w:eastAsia="Aptos"/>
            <w:b w:val="0"/>
            <w:color w:val="333333"/>
            <w:sz w:val="18"/>
          </w:rPr>
          <w:alias w:val="Audit_Summary"/>
          <w:tag w:val="Audit_Summary"/>
          <w:id w:val="244937065"/>
        </w:sdtPr>
        <w:sdtContent>
          <w:r>
            <w:rPr>
              <w:rFonts w:ascii="Aptos" w:hAnsi="Aptos" w:eastAsia="Aptos"/>
              <w:b w:val="0"/>
              <w:color w:val="333333"/>
              <w:sz w:val="18"/>
            </w:rPr>
            <w:t>Audit Finding Report sample narrative for audit summary.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Management Response</w:t>
      </w:r>
    </w:p>
    <w:p>
      <w:pPr>
        <w:spacing w:before="0" w:after="120" w:line="252" w:lineRule="auto"/>
      </w:pPr>
      <w:sdt>
        <w:sdtPr>
          <w:rPr>
            <w:rFonts w:ascii="Aptos" w:hAnsi="Aptos" w:eastAsia="Aptos"/>
            <w:b w:val="0"/>
            <w:color w:val="333333"/>
            <w:sz w:val="18"/>
          </w:rPr>
          <w:alias w:val="Management_Response"/>
          <w:tag w:val="Management_Response"/>
          <w:id w:val="11798601"/>
        </w:sdtPr>
        <w:sdtContent>
          <w:r>
            <w:rPr>
              <w:rFonts w:ascii="Aptos" w:hAnsi="Aptos" w:eastAsia="Aptos"/>
              <w:b w:val="0"/>
              <w:color w:val="333333"/>
              <w:sz w:val="18"/>
            </w:rPr>
            <w:t>Audit Finding Report sample narrative for management response.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Audit Findings</w:t>
      </w:r>
    </w:p>
    <w:tbl>
      <w:tblPr>
        <w:tblW w:type="dxa" w:w="10000"/>
        <w:jc w:val="center"/>
        <w:tblLayout w:type="fixed"/>
        <w:tblLook w:firstColumn="1" w:firstRow="1" w:lastColumn="0" w:lastRow="0" w:noHBand="0" w:noVBand="1" w:val="04A0"/>
        <w:tblCaption w:val="Audit_Finding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Finding</w:t>
            </w:r>
          </w:p>
        </w:tc>
        <w:tc>
          <w:tcPr>
            <w:tcW w:type="dxa" w:w="11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Severity</w:t>
            </w:r>
          </w:p>
        </w:tc>
        <w:tc>
          <w:tcPr>
            <w:tcW w:type="dxa" w:w="2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Evidence</w:t>
            </w:r>
          </w:p>
        </w:tc>
        <w:tc>
          <w:tcPr>
            <w:tcW w:type="dxa" w:w="2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Recommendation</w:t>
            </w:r>
          </w:p>
        </w:tc>
        <w:tc>
          <w:tcPr>
            <w:tcW w:type="dxa" w:w="1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Status</w:t>
            </w:r>
          </w:p>
        </w:tc>
      </w:tr>
      <w:sdt>
        <w:sdtPr>
          <w:alias w:val="Audit_Findings"/>
          <w:tag w:val="Audit_Findings"/>
          <w:id w:val="167478924"/>
          <w15:repeatingSection/>
        </w:sdtPr>
        <w:sdtContent>
          <w:sdt>
            <w:sdtPr>
              <w:id w:val="160846018"/>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Finding_No"/>
                        <w:tag w:val="Finding_No"/>
                        <w:id w:val="210778581"/>
                        <w:showingPlcHdr/>
                        <w:text/>
                      </w:sdtPr>
                      <w:sdtContent>
                        <w:r>
                          <w:rPr>
                            <w:rFonts w:ascii="Aptos" w:hAnsi="Aptos" w:eastAsia="Aptos"/>
                            <w:b w:val="0"/>
                            <w:color w:val="333333"/>
                            <w:sz w:val="16"/>
                          </w:rPr>
                          <w:t>AFR-2026-1001</w:t>
                        </w:r>
                      </w:sdtContent>
                    </w:sdt>
                  </w:p>
                </w:tc>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Finding_Description"/>
                        <w:tag w:val="Finding_Description"/>
                        <w:id w:val="58421736"/>
                        <w:showingPlcHdr/>
                        <w:text/>
                      </w:sdtPr>
                      <w:sdtContent>
                        <w:r>
                          <w:rPr>
                            <w:rFonts w:ascii="Aptos" w:hAnsi="Aptos" w:eastAsia="Aptos"/>
                            <w:b w:val="0"/>
                            <w:color w:val="333333"/>
                            <w:sz w:val="16"/>
                          </w:rPr>
                          <w:t>Finding Description sample value for Audit Finding Report with realistic business context</w:t>
                        </w:r>
                      </w:sdtContent>
                    </w:sdt>
                  </w:p>
                </w:tc>
                <w:tc>
                  <w:tcPr>
                    <w:tcW w:type="dxa" w:w="1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Finding_Severity"/>
                        <w:tag w:val="Finding_Severity"/>
                        <w:id w:val="195537342"/>
                        <w:showingPlcHdr/>
                        <w:text/>
                      </w:sdtPr>
                      <w:sdtContent>
                        <w:r>
                          <w:rPr>
                            <w:rFonts w:ascii="Aptos" w:hAnsi="Aptos" w:eastAsia="Aptos"/>
                            <w:b w:val="0"/>
                            <w:color w:val="333333"/>
                            <w:sz w:val="16"/>
                          </w:rPr>
                          <w:t>Finding Severity sample value for Audit Finding Report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vidence_Summary"/>
                        <w:tag w:val="Evidence_Summary"/>
                        <w:id w:val="29759547"/>
                        <w:showingPlcHdr/>
                        <w:text/>
                      </w:sdtPr>
                      <w:sdtContent>
                        <w:r>
                          <w:rPr>
                            <w:rFonts w:ascii="Aptos" w:hAnsi="Aptos" w:eastAsia="Aptos"/>
                            <w:b w:val="0"/>
                            <w:color w:val="333333"/>
                            <w:sz w:val="16"/>
                          </w:rPr>
                          <w:t>AFR-2026-1001</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commendation"/>
                        <w:tag w:val="Recommendation"/>
                        <w:id w:val="105000908"/>
                        <w:showingPlcHdr/>
                        <w:text/>
                      </w:sdtPr>
                      <w:sdtContent>
                        <w:r>
                          <w:rPr>
                            <w:rFonts w:ascii="Aptos" w:hAnsi="Aptos" w:eastAsia="Aptos"/>
                            <w:b w:val="0"/>
                            <w:color w:val="333333"/>
                            <w:sz w:val="16"/>
                          </w:rPr>
                          <w:t>Recommendation sample value for Audit Finding Report with realistic business context</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Finding_Status"/>
                        <w:tag w:val="Finding_Status"/>
                        <w:id w:val="42076725"/>
                        <w:showingPlcHdr/>
                        <w:text/>
                      </w:sdtPr>
                      <w:sdtContent>
                        <w:r>
                          <w:rPr>
                            <w:rFonts w:ascii="Aptos" w:hAnsi="Aptos" w:eastAsia="Aptos"/>
                            <w:b w:val="0"/>
                            <w:color w:val="333333"/>
                            <w:sz w:val="16"/>
                          </w:rPr>
                          <w:t>Pending manager approval</w:t>
                        </w:r>
                      </w:sdtContent>
                    </w:sdt>
                  </w:p>
                </w:tc>
              </w:tr>
            </w:sdtContent>
          </w:sdt>
          <w:sdt>
            <w:sdtPr>
              <w:id w:val="160846018"/>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Finding_No"/>
                        <w:tag w:val="Finding_No"/>
                        <w:id w:val="210778581"/>
                        <w:showingPlcHdr/>
                        <w:text/>
                      </w:sdtPr>
                      <w:sdtContent>
                        <w:r>
                          <w:rPr>
                            <w:rFonts w:ascii="Aptos" w:hAnsi="Aptos" w:eastAsia="Aptos"/>
                            <w:b w:val="0"/>
                            <w:color w:val="333333"/>
                            <w:sz w:val="16"/>
                          </w:rPr>
                          <w:t>AFR-2026-1002</w:t>
                        </w:r>
                      </w:sdtContent>
                    </w:sdt>
                  </w:p>
                </w:tc>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Finding_Description"/>
                        <w:tag w:val="Finding_Description"/>
                        <w:id w:val="58421736"/>
                        <w:showingPlcHdr/>
                        <w:text/>
                      </w:sdtPr>
                      <w:sdtContent>
                        <w:r>
                          <w:rPr>
                            <w:rFonts w:ascii="Aptos" w:hAnsi="Aptos" w:eastAsia="Aptos"/>
                            <w:b w:val="0"/>
                            <w:color w:val="333333"/>
                            <w:sz w:val="16"/>
                          </w:rPr>
                          <w:t>Finding Description sample value for Audit Finding Report with realistic business context</w:t>
                        </w:r>
                      </w:sdtContent>
                    </w:sdt>
                  </w:p>
                </w:tc>
                <w:tc>
                  <w:tcPr>
                    <w:tcW w:type="dxa" w:w="1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Finding_Severity"/>
                        <w:tag w:val="Finding_Severity"/>
                        <w:id w:val="195537342"/>
                        <w:showingPlcHdr/>
                        <w:text/>
                      </w:sdtPr>
                      <w:sdtContent>
                        <w:r>
                          <w:rPr>
                            <w:rFonts w:ascii="Aptos" w:hAnsi="Aptos" w:eastAsia="Aptos"/>
                            <w:b w:val="0"/>
                            <w:color w:val="333333"/>
                            <w:sz w:val="16"/>
                          </w:rPr>
                          <w:t>Finding Severity sample value for Audit Finding Report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vidence_Summary"/>
                        <w:tag w:val="Evidence_Summary"/>
                        <w:id w:val="29759547"/>
                        <w:showingPlcHdr/>
                        <w:text/>
                      </w:sdtPr>
                      <w:sdtContent>
                        <w:r>
                          <w:rPr>
                            <w:rFonts w:ascii="Aptos" w:hAnsi="Aptos" w:eastAsia="Aptos"/>
                            <w:b w:val="0"/>
                            <w:color w:val="333333"/>
                            <w:sz w:val="16"/>
                          </w:rPr>
                          <w:t>AFR-2026-1002</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commendation"/>
                        <w:tag w:val="Recommendation"/>
                        <w:id w:val="105000908"/>
                        <w:showingPlcHdr/>
                        <w:text/>
                      </w:sdtPr>
                      <w:sdtContent>
                        <w:r>
                          <w:rPr>
                            <w:rFonts w:ascii="Aptos" w:hAnsi="Aptos" w:eastAsia="Aptos"/>
                            <w:b w:val="0"/>
                            <w:color w:val="333333"/>
                            <w:sz w:val="16"/>
                          </w:rPr>
                          <w:t>Recommendation sample value for Audit Finding Report with realistic business context</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Finding_Status"/>
                        <w:tag w:val="Finding_Status"/>
                        <w:id w:val="42076725"/>
                        <w:showingPlcHdr/>
                        <w:text/>
                      </w:sdtPr>
                      <w:sdtContent>
                        <w:r>
                          <w:rPr>
                            <w:rFonts w:ascii="Aptos" w:hAnsi="Aptos" w:eastAsia="Aptos"/>
                            <w:b w:val="0"/>
                            <w:color w:val="333333"/>
                            <w:sz w:val="16"/>
                          </w:rPr>
                          <w:t>Ready for customer review</w:t>
                        </w:r>
                      </w:sdtContent>
                    </w:sdt>
                  </w:p>
                </w:tc>
              </w:tr>
            </w:sdtContent>
          </w:sdt>
          <w:sdt>
            <w:sdtPr>
              <w:id w:val="160846018"/>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Finding_No"/>
                        <w:tag w:val="Finding_No"/>
                        <w:id w:val="210778581"/>
                        <w:showingPlcHdr/>
                        <w:text/>
                      </w:sdtPr>
                      <w:sdtContent>
                        <w:r>
                          <w:rPr>
                            <w:rFonts w:ascii="Aptos" w:hAnsi="Aptos" w:eastAsia="Aptos"/>
                            <w:b w:val="0"/>
                            <w:color w:val="333333"/>
                            <w:sz w:val="16"/>
                          </w:rPr>
                          <w:t>AFR-2026-1003</w:t>
                        </w:r>
                      </w:sdtContent>
                    </w:sdt>
                  </w:p>
                </w:tc>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Finding_Description"/>
                        <w:tag w:val="Finding_Description"/>
                        <w:id w:val="58421736"/>
                        <w:showingPlcHdr/>
                        <w:text/>
                      </w:sdtPr>
                      <w:sdtContent>
                        <w:r>
                          <w:rPr>
                            <w:rFonts w:ascii="Aptos" w:hAnsi="Aptos" w:eastAsia="Aptos"/>
                            <w:b w:val="0"/>
                            <w:color w:val="333333"/>
                            <w:sz w:val="16"/>
                          </w:rPr>
                          <w:t>Finding Description sample value for Audit Finding Report with realistic business context</w:t>
                        </w:r>
                      </w:sdtContent>
                    </w:sdt>
                  </w:p>
                </w:tc>
                <w:tc>
                  <w:tcPr>
                    <w:tcW w:type="dxa" w:w="1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Finding_Severity"/>
                        <w:tag w:val="Finding_Severity"/>
                        <w:id w:val="195537342"/>
                        <w:showingPlcHdr/>
                        <w:text/>
                      </w:sdtPr>
                      <w:sdtContent>
                        <w:r>
                          <w:rPr>
                            <w:rFonts w:ascii="Aptos" w:hAnsi="Aptos" w:eastAsia="Aptos"/>
                            <w:b w:val="0"/>
                            <w:color w:val="333333"/>
                            <w:sz w:val="16"/>
                          </w:rPr>
                          <w:t>Finding Severity sample value for Audit Finding Report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vidence_Summary"/>
                        <w:tag w:val="Evidence_Summary"/>
                        <w:id w:val="29759547"/>
                        <w:showingPlcHdr/>
                        <w:text/>
                      </w:sdtPr>
                      <w:sdtContent>
                        <w:r>
                          <w:rPr>
                            <w:rFonts w:ascii="Aptos" w:hAnsi="Aptos" w:eastAsia="Aptos"/>
                            <w:b w:val="0"/>
                            <w:color w:val="333333"/>
                            <w:sz w:val="16"/>
                          </w:rPr>
                          <w:t>AFR-2026-1003</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commendation"/>
                        <w:tag w:val="Recommendation"/>
                        <w:id w:val="105000908"/>
                        <w:showingPlcHdr/>
                        <w:text/>
                      </w:sdtPr>
                      <w:sdtContent>
                        <w:r>
                          <w:rPr>
                            <w:rFonts w:ascii="Aptos" w:hAnsi="Aptos" w:eastAsia="Aptos"/>
                            <w:b w:val="0"/>
                            <w:color w:val="333333"/>
                            <w:sz w:val="16"/>
                          </w:rPr>
                          <w:t>Recommendation sample value for Audit Finding Report with realistic business context</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Finding_Status"/>
                        <w:tag w:val="Finding_Status"/>
                        <w:id w:val="42076725"/>
                        <w:showingPlcHdr/>
                        <w:text/>
                      </w:sdtPr>
                      <w:sdtContent>
                        <w:r>
                          <w:rPr>
                            <w:rFonts w:ascii="Aptos" w:hAnsi="Aptos" w:eastAsia="Aptos"/>
                            <w:b w:val="0"/>
                            <w:color w:val="333333"/>
                            <w:sz w:val="16"/>
                          </w:rPr>
                          <w:t>Completed pending signoff</w:t>
                        </w:r>
                      </w:sdtContent>
                    </w:sdt>
                  </w:p>
                </w:tc>
              </w:tr>
            </w:sdtContent>
          </w:sdt>
          <w:sdt>
            <w:sdtPr>
              <w:id w:val="160846018"/>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Finding_No"/>
                        <w:tag w:val="Finding_No"/>
                        <w:id w:val="210778581"/>
                        <w:showingPlcHdr/>
                        <w:text/>
                      </w:sdtPr>
                      <w:sdtContent>
                        <w:r>
                          <w:rPr>
                            <w:rFonts w:ascii="Aptos" w:hAnsi="Aptos" w:eastAsia="Aptos"/>
                            <w:b w:val="0"/>
                            <w:color w:val="333333"/>
                            <w:sz w:val="16"/>
                          </w:rPr>
                          <w:t>AFR-2026-1004</w:t>
                        </w:r>
                      </w:sdtContent>
                    </w:sdt>
                  </w:p>
                </w:tc>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Finding_Description"/>
                        <w:tag w:val="Finding_Description"/>
                        <w:id w:val="58421736"/>
                        <w:showingPlcHdr/>
                        <w:text/>
                      </w:sdtPr>
                      <w:sdtContent>
                        <w:r>
                          <w:rPr>
                            <w:rFonts w:ascii="Aptos" w:hAnsi="Aptos" w:eastAsia="Aptos"/>
                            <w:b w:val="0"/>
                            <w:color w:val="333333"/>
                            <w:sz w:val="16"/>
                          </w:rPr>
                          <w:t>Finding Description sample value for Audit Finding Report with realistic business context</w:t>
                        </w:r>
                      </w:sdtContent>
                    </w:sdt>
                  </w:p>
                </w:tc>
                <w:tc>
                  <w:tcPr>
                    <w:tcW w:type="dxa" w:w="1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Finding_Severity"/>
                        <w:tag w:val="Finding_Severity"/>
                        <w:id w:val="195537342"/>
                        <w:showingPlcHdr/>
                        <w:text/>
                      </w:sdtPr>
                      <w:sdtContent>
                        <w:r>
                          <w:rPr>
                            <w:rFonts w:ascii="Aptos" w:hAnsi="Aptos" w:eastAsia="Aptos"/>
                            <w:b w:val="0"/>
                            <w:color w:val="333333"/>
                            <w:sz w:val="16"/>
                          </w:rPr>
                          <w:t>Finding Severity sample value for Audit Finding Report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Evidence_Summary"/>
                        <w:tag w:val="Evidence_Summary"/>
                        <w:id w:val="29759547"/>
                        <w:showingPlcHdr/>
                        <w:text/>
                      </w:sdtPr>
                      <w:sdtContent>
                        <w:r>
                          <w:rPr>
                            <w:rFonts w:ascii="Aptos" w:hAnsi="Aptos" w:eastAsia="Aptos"/>
                            <w:b w:val="0"/>
                            <w:color w:val="333333"/>
                            <w:sz w:val="16"/>
                          </w:rPr>
                          <w:t>AFR-2026-1004</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commendation"/>
                        <w:tag w:val="Recommendation"/>
                        <w:id w:val="105000908"/>
                        <w:showingPlcHdr/>
                        <w:text/>
                      </w:sdtPr>
                      <w:sdtContent>
                        <w:r>
                          <w:rPr>
                            <w:rFonts w:ascii="Aptos" w:hAnsi="Aptos" w:eastAsia="Aptos"/>
                            <w:b w:val="0"/>
                            <w:color w:val="333333"/>
                            <w:sz w:val="16"/>
                          </w:rPr>
                          <w:t>Recommendation sample value for Audit Finding Report with realistic business context</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Finding_Status"/>
                        <w:tag w:val="Finding_Status"/>
                        <w:id w:val="42076725"/>
                        <w:showingPlcHdr/>
                        <w:text/>
                      </w:sdtPr>
                      <w:sdtContent>
                        <w:r>
                          <w:rPr>
                            <w:rFonts w:ascii="Aptos" w:hAnsi="Aptos" w:eastAsia="Aptos"/>
                            <w:b w:val="0"/>
                            <w:color w:val="333333"/>
                            <w:sz w:val="16"/>
                          </w:rPr>
                          <w:t>In progress</w:t>
                        </w:r>
                      </w:sdtContent>
                    </w:sdt>
                  </w:p>
                </w:tc>
              </w:tr>
            </w:sdtContent>
          </w:sdt>
        </w:sdtContent>
      </w:sdt>
    </w:tbl>
    <w:p>
      <w:pPr>
        <w:spacing w:before="200" w:after="100" w:line="252" w:lineRule="auto"/>
      </w:pPr>
      <w:r>
        <w:rPr>
          <w:rFonts w:ascii="Aptos" w:hAnsi="Aptos" w:eastAsia="Aptos"/>
          <w:b/>
          <w:color w:val="146FF6"/>
          <w:sz w:val="22"/>
        </w:rPr>
        <w:t>Corrective Actions</w:t>
      </w:r>
    </w:p>
    <w:tbl>
      <w:tblPr>
        <w:tblW w:type="dxa" w:w="10000"/>
        <w:jc w:val="center"/>
        <w:tblLayout w:type="fixed"/>
        <w:tblLook w:firstColumn="1" w:firstRow="1" w:lastColumn="0" w:lastRow="0" w:noHBand="0" w:noVBand="1" w:val="04A0"/>
        <w:tblCaption w:val="Corrective_Action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34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Action</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Owner</w:t>
            </w:r>
          </w:p>
        </w:tc>
        <w:tc>
          <w:tcPr>
            <w:tcW w:type="dxa" w:w="1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Due Date</w:t>
            </w:r>
          </w:p>
        </w:tc>
        <w:tc>
          <w:tcPr>
            <w:tcW w:type="dxa" w:w="11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Priority</w:t>
            </w:r>
          </w:p>
        </w:tc>
        <w:tc>
          <w:tcPr>
            <w:tcW w:type="dxa" w:w="20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Status</w:t>
            </w:r>
          </w:p>
        </w:tc>
      </w:tr>
      <w:sdt>
        <w:sdtPr>
          <w:alias w:val="Corrective_Actions"/>
          <w:tag w:val="Corrective_Actions"/>
          <w:id w:val="169588171"/>
          <w15:repeatingSection/>
        </w:sdtPr>
        <w:sdtContent>
          <w:sdt>
            <w:sdtPr>
              <w:id w:val="95385407"/>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No"/>
                        <w:tag w:val="Action_No"/>
                        <w:id w:val="109817245"/>
                        <w:showingPlcHdr/>
                        <w:text/>
                      </w:sdtPr>
                      <w:sdtContent>
                        <w:r>
                          <w:rPr>
                            <w:rFonts w:ascii="Aptos" w:hAnsi="Aptos" w:eastAsia="Aptos"/>
                            <w:b w:val="0"/>
                            <w:color w:val="333333"/>
                            <w:sz w:val="16"/>
                          </w:rPr>
                          <w:t>AFR-2026-1001</w:t>
                        </w:r>
                      </w:sdtContent>
                    </w:sdt>
                  </w:p>
                </w:tc>
                <w:tc>
                  <w:tcPr>
                    <w:tcW w:type="dxa" w:w="3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rrective_Action"/>
                        <w:tag w:val="Corrective_Action"/>
                        <w:id w:val="37108183"/>
                        <w:showingPlcHdr/>
                        <w:text/>
                      </w:sdtPr>
                      <w:sdtContent>
                        <w:r>
                          <w:rPr>
                            <w:rFonts w:ascii="Aptos" w:hAnsi="Aptos" w:eastAsia="Aptos"/>
                            <w:b w:val="0"/>
                            <w:color w:val="333333"/>
                            <w:sz w:val="16"/>
                          </w:rPr>
                          <w:t>Corrective Action sample value for Audit Finding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Owner"/>
                        <w:tag w:val="Action_Owner"/>
                        <w:id w:val="171565053"/>
                        <w:showingPlcHdr/>
                        <w:text/>
                      </w:sdtPr>
                      <w:sdtContent>
                        <w:r>
                          <w:rPr>
                            <w:rFonts w:ascii="Aptos" w:hAnsi="Aptos" w:eastAsia="Aptos"/>
                            <w:b w:val="0"/>
                            <w:color w:val="333333"/>
                            <w:sz w:val="16"/>
                          </w:rPr>
                          <w:t>Daniel Morgan</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11 May 2026</w:t>
                        </w:r>
                      </w:sdtContent>
                    </w:sdt>
                  </w:p>
                </w:tc>
                <w:tc>
                  <w:tcPr>
                    <w:tcW w:type="dxa" w:w="1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riority"/>
                        <w:tag w:val="Priority"/>
                        <w:id w:val="143051775"/>
                        <w:showingPlcHdr/>
                        <w:text/>
                      </w:sdtPr>
                      <w:sdtContent>
                        <w:r>
                          <w:rPr>
                            <w:rFonts w:ascii="Aptos" w:hAnsi="Aptos" w:eastAsia="Aptos"/>
                            <w:b w:val="0"/>
                            <w:color w:val="333333"/>
                            <w:sz w:val="16"/>
                          </w:rPr>
                          <w:t>Priority sample value for Audit Finding Report with realistic business context</w:t>
                        </w:r>
                      </w:sdtContent>
                    </w:sdt>
                  </w:p>
                </w:tc>
                <w:tc>
                  <w:tcPr>
                    <w:tcW w:type="dxa" w:w="2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Status"/>
                        <w:tag w:val="Action_Status"/>
                        <w:id w:val="24669640"/>
                        <w:showingPlcHdr/>
                        <w:text/>
                      </w:sdtPr>
                      <w:sdtContent>
                        <w:r>
                          <w:rPr>
                            <w:rFonts w:ascii="Aptos" w:hAnsi="Aptos" w:eastAsia="Aptos"/>
                            <w:b w:val="0"/>
                            <w:color w:val="333333"/>
                            <w:sz w:val="16"/>
                          </w:rPr>
                          <w:t>Pending manager approval</w:t>
                        </w:r>
                      </w:sdtContent>
                    </w:sdt>
                  </w:p>
                </w:tc>
              </w:tr>
            </w:sdtContent>
          </w:sdt>
          <w:sdt>
            <w:sdtPr>
              <w:id w:val="95385407"/>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No"/>
                        <w:tag w:val="Action_No"/>
                        <w:id w:val="109817245"/>
                        <w:showingPlcHdr/>
                        <w:text/>
                      </w:sdtPr>
                      <w:sdtContent>
                        <w:r>
                          <w:rPr>
                            <w:rFonts w:ascii="Aptos" w:hAnsi="Aptos" w:eastAsia="Aptos"/>
                            <w:b w:val="0"/>
                            <w:color w:val="333333"/>
                            <w:sz w:val="16"/>
                          </w:rPr>
                          <w:t>AFR-2026-1002</w:t>
                        </w:r>
                      </w:sdtContent>
                    </w:sdt>
                  </w:p>
                </w:tc>
                <w:tc>
                  <w:tcPr>
                    <w:tcW w:type="dxa" w:w="3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rrective_Action"/>
                        <w:tag w:val="Corrective_Action"/>
                        <w:id w:val="37108183"/>
                        <w:showingPlcHdr/>
                        <w:text/>
                      </w:sdtPr>
                      <w:sdtContent>
                        <w:r>
                          <w:rPr>
                            <w:rFonts w:ascii="Aptos" w:hAnsi="Aptos" w:eastAsia="Aptos"/>
                            <w:b w:val="0"/>
                            <w:color w:val="333333"/>
                            <w:sz w:val="16"/>
                          </w:rPr>
                          <w:t>Corrective Action sample value for Audit Finding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Owner"/>
                        <w:tag w:val="Action_Owner"/>
                        <w:id w:val="171565053"/>
                        <w:showingPlcHdr/>
                        <w:text/>
                      </w:sdtPr>
                      <w:sdtContent>
                        <w:r>
                          <w:rPr>
                            <w:rFonts w:ascii="Aptos" w:hAnsi="Aptos" w:eastAsia="Aptos"/>
                            <w:b w:val="0"/>
                            <w:color w:val="333333"/>
                            <w:sz w:val="16"/>
                          </w:rPr>
                          <w:t>Priya Nair</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12 May 2026</w:t>
                        </w:r>
                      </w:sdtContent>
                    </w:sdt>
                  </w:p>
                </w:tc>
                <w:tc>
                  <w:tcPr>
                    <w:tcW w:type="dxa" w:w="1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riority"/>
                        <w:tag w:val="Priority"/>
                        <w:id w:val="143051775"/>
                        <w:showingPlcHdr/>
                        <w:text/>
                      </w:sdtPr>
                      <w:sdtContent>
                        <w:r>
                          <w:rPr>
                            <w:rFonts w:ascii="Aptos" w:hAnsi="Aptos" w:eastAsia="Aptos"/>
                            <w:b w:val="0"/>
                            <w:color w:val="333333"/>
                            <w:sz w:val="16"/>
                          </w:rPr>
                          <w:t>Priority sample value for Audit Finding Report with realistic business context</w:t>
                        </w:r>
                      </w:sdtContent>
                    </w:sdt>
                  </w:p>
                </w:tc>
                <w:tc>
                  <w:tcPr>
                    <w:tcW w:type="dxa" w:w="2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Status"/>
                        <w:tag w:val="Action_Status"/>
                        <w:id w:val="24669640"/>
                        <w:showingPlcHdr/>
                        <w:text/>
                      </w:sdtPr>
                      <w:sdtContent>
                        <w:r>
                          <w:rPr>
                            <w:rFonts w:ascii="Aptos" w:hAnsi="Aptos" w:eastAsia="Aptos"/>
                            <w:b w:val="0"/>
                            <w:color w:val="333333"/>
                            <w:sz w:val="16"/>
                          </w:rPr>
                          <w:t>Ready for customer review</w:t>
                        </w:r>
                      </w:sdtContent>
                    </w:sdt>
                  </w:p>
                </w:tc>
              </w:tr>
            </w:sdtContent>
          </w:sdt>
          <w:sdt>
            <w:sdtPr>
              <w:id w:val="95385407"/>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No"/>
                        <w:tag w:val="Action_No"/>
                        <w:id w:val="109817245"/>
                        <w:showingPlcHdr/>
                        <w:text/>
                      </w:sdtPr>
                      <w:sdtContent>
                        <w:r>
                          <w:rPr>
                            <w:rFonts w:ascii="Aptos" w:hAnsi="Aptos" w:eastAsia="Aptos"/>
                            <w:b w:val="0"/>
                            <w:color w:val="333333"/>
                            <w:sz w:val="16"/>
                          </w:rPr>
                          <w:t>AFR-2026-1003</w:t>
                        </w:r>
                      </w:sdtContent>
                    </w:sdt>
                  </w:p>
                </w:tc>
                <w:tc>
                  <w:tcPr>
                    <w:tcW w:type="dxa" w:w="3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rrective_Action"/>
                        <w:tag w:val="Corrective_Action"/>
                        <w:id w:val="37108183"/>
                        <w:showingPlcHdr/>
                        <w:text/>
                      </w:sdtPr>
                      <w:sdtContent>
                        <w:r>
                          <w:rPr>
                            <w:rFonts w:ascii="Aptos" w:hAnsi="Aptos" w:eastAsia="Aptos"/>
                            <w:b w:val="0"/>
                            <w:color w:val="333333"/>
                            <w:sz w:val="16"/>
                          </w:rPr>
                          <w:t>Corrective Action sample value for Audit Finding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Owner"/>
                        <w:tag w:val="Action_Owner"/>
                        <w:id w:val="171565053"/>
                        <w:showingPlcHdr/>
                        <w:text/>
                      </w:sdtPr>
                      <w:sdtContent>
                        <w:r>
                          <w:rPr>
                            <w:rFonts w:ascii="Aptos" w:hAnsi="Aptos" w:eastAsia="Aptos"/>
                            <w:b w:val="0"/>
                            <w:color w:val="333333"/>
                            <w:sz w:val="16"/>
                          </w:rPr>
                          <w:t>Marcus Hill</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13 May 2026</w:t>
                        </w:r>
                      </w:sdtContent>
                    </w:sdt>
                  </w:p>
                </w:tc>
                <w:tc>
                  <w:tcPr>
                    <w:tcW w:type="dxa" w:w="1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riority"/>
                        <w:tag w:val="Priority"/>
                        <w:id w:val="143051775"/>
                        <w:showingPlcHdr/>
                        <w:text/>
                      </w:sdtPr>
                      <w:sdtContent>
                        <w:r>
                          <w:rPr>
                            <w:rFonts w:ascii="Aptos" w:hAnsi="Aptos" w:eastAsia="Aptos"/>
                            <w:b w:val="0"/>
                            <w:color w:val="333333"/>
                            <w:sz w:val="16"/>
                          </w:rPr>
                          <w:t>Priority sample value for Audit Finding Report with realistic business context</w:t>
                        </w:r>
                      </w:sdtContent>
                    </w:sdt>
                  </w:p>
                </w:tc>
                <w:tc>
                  <w:tcPr>
                    <w:tcW w:type="dxa" w:w="2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Status"/>
                        <w:tag w:val="Action_Status"/>
                        <w:id w:val="24669640"/>
                        <w:showingPlcHdr/>
                        <w:text/>
                      </w:sdtPr>
                      <w:sdtContent>
                        <w:r>
                          <w:rPr>
                            <w:rFonts w:ascii="Aptos" w:hAnsi="Aptos" w:eastAsia="Aptos"/>
                            <w:b w:val="0"/>
                            <w:color w:val="333333"/>
                            <w:sz w:val="16"/>
                          </w:rPr>
                          <w:t>Completed pending signoff</w:t>
                        </w:r>
                      </w:sdtContent>
                    </w:sdt>
                  </w:p>
                </w:tc>
              </w:tr>
            </w:sdtContent>
          </w:sdt>
          <w:sdt>
            <w:sdtPr>
              <w:id w:val="95385407"/>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No"/>
                        <w:tag w:val="Action_No"/>
                        <w:id w:val="109817245"/>
                        <w:showingPlcHdr/>
                        <w:text/>
                      </w:sdtPr>
                      <w:sdtContent>
                        <w:r>
                          <w:rPr>
                            <w:rFonts w:ascii="Aptos" w:hAnsi="Aptos" w:eastAsia="Aptos"/>
                            <w:b w:val="0"/>
                            <w:color w:val="333333"/>
                            <w:sz w:val="16"/>
                          </w:rPr>
                          <w:t>AFR-2026-1004</w:t>
                        </w:r>
                      </w:sdtContent>
                    </w:sdt>
                  </w:p>
                </w:tc>
                <w:tc>
                  <w:tcPr>
                    <w:tcW w:type="dxa" w:w="3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rrective_Action"/>
                        <w:tag w:val="Corrective_Action"/>
                        <w:id w:val="37108183"/>
                        <w:showingPlcHdr/>
                        <w:text/>
                      </w:sdtPr>
                      <w:sdtContent>
                        <w:r>
                          <w:rPr>
                            <w:rFonts w:ascii="Aptos" w:hAnsi="Aptos" w:eastAsia="Aptos"/>
                            <w:b w:val="0"/>
                            <w:color w:val="333333"/>
                            <w:sz w:val="16"/>
                          </w:rPr>
                          <w:t>Corrective Action sample value for Audit Finding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Owner"/>
                        <w:tag w:val="Action_Owner"/>
                        <w:id w:val="171565053"/>
                        <w:showingPlcHdr/>
                        <w:text/>
                      </w:sdtPr>
                      <w:sdtContent>
                        <w:r>
                          <w:rPr>
                            <w:rFonts w:ascii="Aptos" w:hAnsi="Aptos" w:eastAsia="Aptos"/>
                            <w:b w:val="0"/>
                            <w:color w:val="333333"/>
                            <w:sz w:val="16"/>
                          </w:rPr>
                          <w:t>Sofia Martinez</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14 May 2026</w:t>
                        </w:r>
                      </w:sdtContent>
                    </w:sdt>
                  </w:p>
                </w:tc>
                <w:tc>
                  <w:tcPr>
                    <w:tcW w:type="dxa" w:w="1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riority"/>
                        <w:tag w:val="Priority"/>
                        <w:id w:val="143051775"/>
                        <w:showingPlcHdr/>
                        <w:text/>
                      </w:sdtPr>
                      <w:sdtContent>
                        <w:r>
                          <w:rPr>
                            <w:rFonts w:ascii="Aptos" w:hAnsi="Aptos" w:eastAsia="Aptos"/>
                            <w:b w:val="0"/>
                            <w:color w:val="333333"/>
                            <w:sz w:val="16"/>
                          </w:rPr>
                          <w:t>Priority sample value for Audit Finding Report with realistic business context</w:t>
                        </w:r>
                      </w:sdtContent>
                    </w:sdt>
                  </w:p>
                </w:tc>
                <w:tc>
                  <w:tcPr>
                    <w:tcW w:type="dxa" w:w="2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Status"/>
                        <w:tag w:val="Action_Status"/>
                        <w:id w:val="24669640"/>
                        <w:showingPlcHdr/>
                        <w:text/>
                      </w:sdtPr>
                      <w:sdtContent>
                        <w:r>
                          <w:rPr>
                            <w:rFonts w:ascii="Aptos" w:hAnsi="Aptos" w:eastAsia="Aptos"/>
                            <w:b w:val="0"/>
                            <w:color w:val="333333"/>
                            <w:sz w:val="16"/>
                          </w:rPr>
                          <w:t>In progress</w:t>
                        </w:r>
                      </w:sdtContent>
                    </w:sdt>
                  </w:p>
                </w:tc>
              </w:tr>
            </w:sdtContent>
          </w:sdt>
        </w:sdtContent>
      </w:sdt>
    </w:tbl>
    <w:p>
      <w:pPr>
        <w:spacing w:before="200" w:after="100" w:line="252" w:lineRule="auto"/>
      </w:pPr>
      <w:r>
        <w:rPr>
          <w:rFonts w:ascii="Aptos" w:hAnsi="Aptos" w:eastAsia="Aptos"/>
          <w:b/>
          <w:color w:val="146FF6"/>
          <w:sz w:val="22"/>
        </w:rPr>
        <w:t>Responsible Owners</w:t>
      </w:r>
    </w:p>
    <w:tbl>
      <w:tblPr>
        <w:tblW w:type="dxa" w:w="10000"/>
        <w:jc w:val="center"/>
        <w:tblLayout w:type="fixed"/>
        <w:tblLook w:firstColumn="1" w:firstRow="1" w:lastColumn="0" w:lastRow="0" w:noHBand="0" w:noVBand="1" w:val="04A0"/>
        <w:tblCaption w:val="Responsible_Owner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17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Owner</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Role</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Department</w:t>
            </w:r>
          </w:p>
        </w:tc>
        <w:tc>
          <w:tcPr>
            <w:tcW w:type="dxa" w:w="29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Responsibility</w:t>
            </w:r>
          </w:p>
        </w:tc>
        <w:tc>
          <w:tcPr>
            <w:tcW w:type="dxa" w:w="1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Contact</w:t>
            </w:r>
          </w:p>
        </w:tc>
      </w:tr>
      <w:sdt>
        <w:sdtPr>
          <w:alias w:val="Responsible_Owners"/>
          <w:tag w:val="Responsible_Owners"/>
          <w:id w:val="70350994"/>
          <w15:repeatingSection/>
        </w:sdtPr>
        <w:sdtContent>
          <w:sdt>
            <w:sdtPr>
              <w:id w:val="92411568"/>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wner_No"/>
                        <w:tag w:val="Owner_No"/>
                        <w:id w:val="140046908"/>
                        <w:showingPlcHdr/>
                        <w:text/>
                      </w:sdtPr>
                      <w:sdtContent>
                        <w:r>
                          <w:rPr>
                            <w:rFonts w:ascii="Aptos" w:hAnsi="Aptos" w:eastAsia="Aptos"/>
                            <w:b w:val="0"/>
                            <w:color w:val="333333"/>
                            <w:sz w:val="16"/>
                          </w:rPr>
                          <w:t>Daniel Morgan</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Owner_Name"/>
                        <w:tag w:val="Owner_Name"/>
                        <w:id w:val="62299227"/>
                        <w:showingPlcHdr/>
                        <w:text/>
                      </w:sdtPr>
                      <w:sdtContent>
                        <w:r>
                          <w:rPr>
                            <w:rFonts w:ascii="Aptos" w:hAnsi="Aptos" w:eastAsia="Aptos"/>
                            <w:b w:val="0"/>
                            <w:color w:val="333333"/>
                            <w:sz w:val="16"/>
                          </w:rPr>
                          <w:t>Daniel Morgan</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wner_Role"/>
                        <w:tag w:val="Owner_Role"/>
                        <w:id w:val="224078366"/>
                        <w:showingPlcHdr/>
                        <w:text/>
                      </w:sdtPr>
                      <w:sdtContent>
                        <w:r>
                          <w:rPr>
                            <w:rFonts w:ascii="Aptos" w:hAnsi="Aptos" w:eastAsia="Aptos"/>
                            <w:b w:val="0"/>
                            <w:color w:val="333333"/>
                            <w:sz w:val="16"/>
                          </w:rPr>
                          <w:t>Daniel Morgan</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wner_Department"/>
                        <w:tag w:val="Owner_Department"/>
                        <w:id w:val="224208444"/>
                        <w:showingPlcHdr/>
                        <w:text/>
                      </w:sdtPr>
                      <w:sdtContent>
                        <w:r>
                          <w:rPr>
                            <w:rFonts w:ascii="Aptos" w:hAnsi="Aptos" w:eastAsia="Aptos"/>
                            <w:b w:val="0"/>
                            <w:color w:val="333333"/>
                            <w:sz w:val="16"/>
                          </w:rPr>
                          <w:t>Daniel Morgan</w:t>
                        </w:r>
                      </w:sdtContent>
                    </w:sdt>
                  </w:p>
                </w:tc>
                <w:tc>
                  <w:tcPr>
                    <w:tcW w:type="dxa" w:w="2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sponsibility"/>
                        <w:tag w:val="Responsibility"/>
                        <w:id w:val="39127837"/>
                        <w:showingPlcHdr/>
                        <w:text/>
                      </w:sdtPr>
                      <w:sdtContent>
                        <w:r>
                          <w:rPr>
                            <w:rFonts w:ascii="Aptos" w:hAnsi="Aptos" w:eastAsia="Aptos"/>
                            <w:b w:val="0"/>
                            <w:color w:val="333333"/>
                            <w:sz w:val="16"/>
                          </w:rPr>
                          <w:t>Responsibility sample value for Audit Finding Report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Owner_Contact"/>
                        <w:tag w:val="Owner_Contact"/>
                        <w:id w:val="34532049"/>
                        <w:showingPlcHdr/>
                        <w:text/>
                      </w:sdtPr>
                      <w:sdtContent>
                        <w:r>
                          <w:rPr>
                            <w:rFonts w:ascii="Aptos" w:hAnsi="Aptos" w:eastAsia="Aptos"/>
                            <w:b w:val="0"/>
                            <w:color w:val="333333"/>
                            <w:sz w:val="16"/>
                          </w:rPr>
                          <w:t>daniel.morgan@example.com</w:t>
                        </w:r>
                      </w:sdtContent>
                    </w:sdt>
                  </w:p>
                </w:tc>
              </w:tr>
            </w:sdtContent>
          </w:sdt>
          <w:sdt>
            <w:sdtPr>
              <w:id w:val="92411568"/>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wner_No"/>
                        <w:tag w:val="Owner_No"/>
                        <w:id w:val="140046908"/>
                        <w:showingPlcHdr/>
                        <w:text/>
                      </w:sdtPr>
                      <w:sdtContent>
                        <w:r>
                          <w:rPr>
                            <w:rFonts w:ascii="Aptos" w:hAnsi="Aptos" w:eastAsia="Aptos"/>
                            <w:b w:val="0"/>
                            <w:color w:val="333333"/>
                            <w:sz w:val="16"/>
                          </w:rPr>
                          <w:t>Priya Nair</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Owner_Name"/>
                        <w:tag w:val="Owner_Name"/>
                        <w:id w:val="62299227"/>
                        <w:showingPlcHdr/>
                        <w:text/>
                      </w:sdtPr>
                      <w:sdtContent>
                        <w:r>
                          <w:rPr>
                            <w:rFonts w:ascii="Aptos" w:hAnsi="Aptos" w:eastAsia="Aptos"/>
                            <w:b w:val="0"/>
                            <w:color w:val="333333"/>
                            <w:sz w:val="16"/>
                          </w:rPr>
                          <w:t>Priya Nair</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wner_Role"/>
                        <w:tag w:val="Owner_Role"/>
                        <w:id w:val="224078366"/>
                        <w:showingPlcHdr/>
                        <w:text/>
                      </w:sdtPr>
                      <w:sdtContent>
                        <w:r>
                          <w:rPr>
                            <w:rFonts w:ascii="Aptos" w:hAnsi="Aptos" w:eastAsia="Aptos"/>
                            <w:b w:val="0"/>
                            <w:color w:val="333333"/>
                            <w:sz w:val="16"/>
                          </w:rPr>
                          <w:t>Priya Nair</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wner_Department"/>
                        <w:tag w:val="Owner_Department"/>
                        <w:id w:val="224208444"/>
                        <w:showingPlcHdr/>
                        <w:text/>
                      </w:sdtPr>
                      <w:sdtContent>
                        <w:r>
                          <w:rPr>
                            <w:rFonts w:ascii="Aptos" w:hAnsi="Aptos" w:eastAsia="Aptos"/>
                            <w:b w:val="0"/>
                            <w:color w:val="333333"/>
                            <w:sz w:val="16"/>
                          </w:rPr>
                          <w:t>Priya Nair</w:t>
                        </w:r>
                      </w:sdtContent>
                    </w:sdt>
                  </w:p>
                </w:tc>
                <w:tc>
                  <w:tcPr>
                    <w:tcW w:type="dxa" w:w="2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sponsibility"/>
                        <w:tag w:val="Responsibility"/>
                        <w:id w:val="39127837"/>
                        <w:showingPlcHdr/>
                        <w:text/>
                      </w:sdtPr>
                      <w:sdtContent>
                        <w:r>
                          <w:rPr>
                            <w:rFonts w:ascii="Aptos" w:hAnsi="Aptos" w:eastAsia="Aptos"/>
                            <w:b w:val="0"/>
                            <w:color w:val="333333"/>
                            <w:sz w:val="16"/>
                          </w:rPr>
                          <w:t>Responsibility sample value for Audit Finding Report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Owner_Contact"/>
                        <w:tag w:val="Owner_Contact"/>
                        <w:id w:val="34532049"/>
                        <w:showingPlcHdr/>
                        <w:text/>
                      </w:sdtPr>
                      <w:sdtContent>
                        <w:r>
                          <w:rPr>
                            <w:rFonts w:ascii="Aptos" w:hAnsi="Aptos" w:eastAsia="Aptos"/>
                            <w:b w:val="0"/>
                            <w:color w:val="333333"/>
                            <w:sz w:val="16"/>
                          </w:rPr>
                          <w:t>priya.nair@example.com</w:t>
                        </w:r>
                      </w:sdtContent>
                    </w:sdt>
                  </w:p>
                </w:tc>
              </w:tr>
            </w:sdtContent>
          </w:sdt>
          <w:sdt>
            <w:sdtPr>
              <w:id w:val="92411568"/>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wner_No"/>
                        <w:tag w:val="Owner_No"/>
                        <w:id w:val="140046908"/>
                        <w:showingPlcHdr/>
                        <w:text/>
                      </w:sdtPr>
                      <w:sdtContent>
                        <w:r>
                          <w:rPr>
                            <w:rFonts w:ascii="Aptos" w:hAnsi="Aptos" w:eastAsia="Aptos"/>
                            <w:b w:val="0"/>
                            <w:color w:val="333333"/>
                            <w:sz w:val="16"/>
                          </w:rPr>
                          <w:t>Marcus Hill</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Owner_Name"/>
                        <w:tag w:val="Owner_Name"/>
                        <w:id w:val="62299227"/>
                        <w:showingPlcHdr/>
                        <w:text/>
                      </w:sdtPr>
                      <w:sdtContent>
                        <w:r>
                          <w:rPr>
                            <w:rFonts w:ascii="Aptos" w:hAnsi="Aptos" w:eastAsia="Aptos"/>
                            <w:b w:val="0"/>
                            <w:color w:val="333333"/>
                            <w:sz w:val="16"/>
                          </w:rPr>
                          <w:t>Marcus Hill</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wner_Role"/>
                        <w:tag w:val="Owner_Role"/>
                        <w:id w:val="224078366"/>
                        <w:showingPlcHdr/>
                        <w:text/>
                      </w:sdtPr>
                      <w:sdtContent>
                        <w:r>
                          <w:rPr>
                            <w:rFonts w:ascii="Aptos" w:hAnsi="Aptos" w:eastAsia="Aptos"/>
                            <w:b w:val="0"/>
                            <w:color w:val="333333"/>
                            <w:sz w:val="16"/>
                          </w:rPr>
                          <w:t>Marcus Hill</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wner_Department"/>
                        <w:tag w:val="Owner_Department"/>
                        <w:id w:val="224208444"/>
                        <w:showingPlcHdr/>
                        <w:text/>
                      </w:sdtPr>
                      <w:sdtContent>
                        <w:r>
                          <w:rPr>
                            <w:rFonts w:ascii="Aptos" w:hAnsi="Aptos" w:eastAsia="Aptos"/>
                            <w:b w:val="0"/>
                            <w:color w:val="333333"/>
                            <w:sz w:val="16"/>
                          </w:rPr>
                          <w:t>Marcus Hill</w:t>
                        </w:r>
                      </w:sdtContent>
                    </w:sdt>
                  </w:p>
                </w:tc>
                <w:tc>
                  <w:tcPr>
                    <w:tcW w:type="dxa" w:w="2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sponsibility"/>
                        <w:tag w:val="Responsibility"/>
                        <w:id w:val="39127837"/>
                        <w:showingPlcHdr/>
                        <w:text/>
                      </w:sdtPr>
                      <w:sdtContent>
                        <w:r>
                          <w:rPr>
                            <w:rFonts w:ascii="Aptos" w:hAnsi="Aptos" w:eastAsia="Aptos"/>
                            <w:b w:val="0"/>
                            <w:color w:val="333333"/>
                            <w:sz w:val="16"/>
                          </w:rPr>
                          <w:t>Responsibility sample value for Audit Finding Report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Owner_Contact"/>
                        <w:tag w:val="Owner_Contact"/>
                        <w:id w:val="34532049"/>
                        <w:showingPlcHdr/>
                        <w:text/>
                      </w:sdtPr>
                      <w:sdtContent>
                        <w:r>
                          <w:rPr>
                            <w:rFonts w:ascii="Aptos" w:hAnsi="Aptos" w:eastAsia="Aptos"/>
                            <w:b w:val="0"/>
                            <w:color w:val="333333"/>
                            <w:sz w:val="16"/>
                          </w:rPr>
                          <w:t>marcus.hill@example.com</w:t>
                        </w:r>
                      </w:sdtContent>
                    </w:sdt>
                  </w:p>
                </w:tc>
              </w:tr>
            </w:sdtContent>
          </w:sdt>
          <w:sdt>
            <w:sdtPr>
              <w:id w:val="92411568"/>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wner_No"/>
                        <w:tag w:val="Owner_No"/>
                        <w:id w:val="140046908"/>
                        <w:showingPlcHdr/>
                        <w:text/>
                      </w:sdtPr>
                      <w:sdtContent>
                        <w:r>
                          <w:rPr>
                            <w:rFonts w:ascii="Aptos" w:hAnsi="Aptos" w:eastAsia="Aptos"/>
                            <w:b w:val="0"/>
                            <w:color w:val="333333"/>
                            <w:sz w:val="16"/>
                          </w:rPr>
                          <w:t>Sofia Martinez</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Owner_Name"/>
                        <w:tag w:val="Owner_Name"/>
                        <w:id w:val="62299227"/>
                        <w:showingPlcHdr/>
                        <w:text/>
                      </w:sdtPr>
                      <w:sdtContent>
                        <w:r>
                          <w:rPr>
                            <w:rFonts w:ascii="Aptos" w:hAnsi="Aptos" w:eastAsia="Aptos"/>
                            <w:b w:val="0"/>
                            <w:color w:val="333333"/>
                            <w:sz w:val="16"/>
                          </w:rPr>
                          <w:t>Sofia Martinez</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wner_Role"/>
                        <w:tag w:val="Owner_Role"/>
                        <w:id w:val="224078366"/>
                        <w:showingPlcHdr/>
                        <w:text/>
                      </w:sdtPr>
                      <w:sdtContent>
                        <w:r>
                          <w:rPr>
                            <w:rFonts w:ascii="Aptos" w:hAnsi="Aptos" w:eastAsia="Aptos"/>
                            <w:b w:val="0"/>
                            <w:color w:val="333333"/>
                            <w:sz w:val="16"/>
                          </w:rPr>
                          <w:t>Sofia Martinez</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wner_Department"/>
                        <w:tag w:val="Owner_Department"/>
                        <w:id w:val="224208444"/>
                        <w:showingPlcHdr/>
                        <w:text/>
                      </w:sdtPr>
                      <w:sdtContent>
                        <w:r>
                          <w:rPr>
                            <w:rFonts w:ascii="Aptos" w:hAnsi="Aptos" w:eastAsia="Aptos"/>
                            <w:b w:val="0"/>
                            <w:color w:val="333333"/>
                            <w:sz w:val="16"/>
                          </w:rPr>
                          <w:t>Sofia Martinez</w:t>
                        </w:r>
                      </w:sdtContent>
                    </w:sdt>
                  </w:p>
                </w:tc>
                <w:tc>
                  <w:tcPr>
                    <w:tcW w:type="dxa" w:w="2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Responsibility"/>
                        <w:tag w:val="Responsibility"/>
                        <w:id w:val="39127837"/>
                        <w:showingPlcHdr/>
                        <w:text/>
                      </w:sdtPr>
                      <w:sdtContent>
                        <w:r>
                          <w:rPr>
                            <w:rFonts w:ascii="Aptos" w:hAnsi="Aptos" w:eastAsia="Aptos"/>
                            <w:b w:val="0"/>
                            <w:color w:val="333333"/>
                            <w:sz w:val="16"/>
                          </w:rPr>
                          <w:t>Responsibility sample value for Audit Finding Report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Owner_Contact"/>
                        <w:tag w:val="Owner_Contact"/>
                        <w:id w:val="34532049"/>
                        <w:showingPlcHdr/>
                        <w:text/>
                      </w:sdtPr>
                      <w:sdtContent>
                        <w:r>
                          <w:rPr>
                            <w:rFonts w:ascii="Aptos" w:hAnsi="Aptos" w:eastAsia="Aptos"/>
                            <w:b w:val="0"/>
                            <w:color w:val="333333"/>
                            <w:sz w:val="16"/>
                          </w:rPr>
                          <w:t>sofia.martinez@example.com</w:t>
                        </w:r>
                      </w:sdtContent>
                    </w:sdt>
                  </w:p>
                </w:tc>
              </w:tr>
            </w:sdtContent>
          </w:sdt>
        </w:sdtContent>
      </w:sdt>
    </w:tbl>
    <w:p>
      <w:pPr>
        <w:spacing w:before="0" w:after="130" w:line="240" w:lineRule="auto"/>
      </w:pPr>
    </w:p>
    <w:tbl>
      <w:tblPr>
        <w:tblW w:type="dxa" w:w="4200"/>
        <w:jc w:val="right"/>
        <w:tblLook w:firstColumn="1" w:firstRow="1" w:lastColumn="0" w:lastRow="0" w:noHBand="0" w:noVBand="1" w:val="04A0"/>
      </w:tblPr>
      <w:tblGrid>
        <w:gridCol w:w="5075"/>
        <w:gridCol w:w="5075"/>
      </w:tblGrid>
      <w:tr>
        <w:tc>
          <w:tcPr>
            <w:tcW w:type="dxa" w:w="18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shd w:fill="FFFFFF"/>
          </w:tcPr>
          <w:p>
            <w:pPr>
              <w:spacing w:before="0" w:after="0" w:line="252" w:lineRule="auto"/>
              <w:jc w:val="right"/>
            </w:pPr>
            <w:r>
              <w:rPr>
                <w:rFonts w:ascii="Aptos" w:hAnsi="Aptos" w:eastAsia="Aptos"/>
                <w:b/>
                <w:color w:val="333333"/>
                <w:sz w:val="16"/>
              </w:rPr>
              <w:t>Open Findings</w:t>
            </w:r>
          </w:p>
        </w:tc>
        <w:tc>
          <w:tcPr>
            <w:tcW w:type="dxa" w:w="23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tcPr>
          <w:p>
            <w:pPr>
              <w:spacing w:before="0" w:after="0" w:line="252" w:lineRule="auto"/>
              <w:jc w:val="right"/>
            </w:pPr>
            <w:sdt>
              <w:sdtPr>
                <w:rPr>
                  <w:rFonts w:ascii="Aptos" w:hAnsi="Aptos" w:eastAsia="Aptos"/>
                  <w:b w:val="0"/>
                  <w:color w:val="333333"/>
                  <w:sz w:val="16"/>
                </w:rPr>
                <w:alias w:val="Open_Findings_Count"/>
                <w:tag w:val="Open_Findings_Count"/>
                <w:id w:val="113029431"/>
                <w:showingPlcHdr/>
                <w:text/>
              </w:sdtPr>
              <w:sdtContent>
                <w:r>
                  <w:rPr>
                    <w:rFonts w:ascii="Aptos" w:hAnsi="Aptos" w:eastAsia="Aptos"/>
                    <w:b w:val="0"/>
                    <w:color w:val="333333"/>
                    <w:sz w:val="16"/>
                  </w:rPr>
                  <w:t>42</w:t>
                </w:r>
              </w:sdtContent>
            </w:sdt>
          </w:p>
        </w:tc>
      </w:tr>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r>
              <w:rPr>
                <w:rFonts w:ascii="Aptos" w:hAnsi="Aptos" w:eastAsia="Aptos"/>
                <w:b/>
                <w:color w:val="333333"/>
                <w:sz w:val="17"/>
              </w:rPr>
              <w:t>High Risk Findings</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sdt>
              <w:sdtPr>
                <w:rPr>
                  <w:rFonts w:ascii="Aptos" w:hAnsi="Aptos" w:eastAsia="Aptos"/>
                  <w:b/>
                  <w:color w:val="333333"/>
                  <w:sz w:val="17"/>
                </w:rPr>
                <w:alias w:val="High_Risk_Findings_Count"/>
                <w:tag w:val="High_Risk_Findings_Count"/>
                <w:id w:val="124654231"/>
                <w:showingPlcHdr/>
                <w:text/>
              </w:sdtPr>
              <w:sdtContent>
                <w:r>
                  <w:rPr>
                    <w:rFonts w:ascii="Aptos" w:hAnsi="Aptos" w:eastAsia="Aptos"/>
                    <w:b/>
                    <w:color w:val="333333"/>
                    <w:sz w:val="17"/>
                  </w:rPr>
                  <w:t>33</w:t>
                </w:r>
              </w:sdtContent>
            </w:sdt>
          </w:p>
        </w:tc>
      </w:tr>
    </w:tbl>
    <w:p>
      <w:pPr>
        <w:spacing w:before="200" w:after="100" w:line="252" w:lineRule="auto"/>
      </w:pPr>
      <w:r>
        <w:rPr>
          <w:rFonts w:ascii="Aptos" w:hAnsi="Aptos" w:eastAsia="Aptos"/>
          <w:b/>
          <w:color w:val="146FF6"/>
          <w:sz w:val="22"/>
        </w:rPr>
        <w:t>Terms and Notes</w:t>
      </w:r>
    </w:p>
    <w:tbl>
      <w:tblPr>
        <w:tblW w:type="dxa" w:w="10000"/>
        <w:jc w:val="center"/>
        <w:tblLook w:firstColumn="1" w:firstRow="1" w:lastColumn="0" w:lastRow="0" w:noHBand="0" w:noVBand="1" w:val="04A0"/>
      </w:tblPr>
      <w:tblGrid>
        <w:gridCol w:w="5075"/>
        <w:gridCol w:w="5075"/>
      </w:tblGrid>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Payment / Settlement Terms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Payment_Terms"/>
                <w:tag w:val="Payment_Terms"/>
                <w:id w:val="90933211"/>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Delivery / Processing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Delivery_Terms"/>
                <w:tag w:val="Delivery_Terms"/>
                <w:id w:val="57721028"/>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Additional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Additional_Notes"/>
                <w:tag w:val="Additional_Notes"/>
                <w:id w:val="54858845"/>
                <w:showingPlcHdr/>
                <w:text/>
              </w:sdtPr>
              <w:sdtContent>
                <w:r>
                  <w:rPr>
                    <w:rFonts w:ascii="Aptos" w:hAnsi="Aptos" w:eastAsia="Aptos"/>
                    <w:b w:val="0"/>
                    <w:color w:val="333333"/>
                    <w:sz w:val="16"/>
                  </w:rPr>
                  <w:t>AFR-2026-1001</w:t>
                </w:r>
              </w:sdtContent>
            </w:sdt>
          </w:p>
        </w:tc>
      </w:tr>
    </w:tbl>
    <w:p>
      <w:pPr>
        <w:spacing w:before="200" w:after="100" w:line="252" w:lineRule="auto"/>
      </w:pPr>
      <w:r>
        <w:rPr>
          <w:rFonts w:ascii="Aptos" w:hAnsi="Aptos" w:eastAsia="Aptos"/>
          <w:b/>
          <w:color w:val="146FF6"/>
          <w:sz w:val="22"/>
        </w:rPr>
        <w:t>Approval and Signature</w:t>
      </w:r>
    </w:p>
    <w:tbl>
      <w:tblPr>
        <w:tblW w:type="dxa" w:w="10000"/>
        <w:jc w:val="center"/>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Lead Auditor Signature</w:t>
            </w:r>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Process Owner Signature</w:t>
            </w:r>
          </w:p>
        </w:tc>
      </w:tr>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Lead_Auditor_Signature"/>
                <w:tag w:val="Lead_Auditor_Signature"/>
                <w:id w:val="183489123"/>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1" name="Picture 1"/>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Process_Owner_Signature"/>
                <w:tag w:val="Process_Owner_Signature"/>
                <w:id w:val="12893680"/>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2" name="Picture 2"/>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r>
    </w:tbl>
    <w:p>
      <w:pPr>
        <w:sectPr>
          <w:headerReference w:type="default" r:id="rId9"/>
          <w:footerReference w:type="default" r:id="rId10"/>
          <w:pgSz w:w="11909" w:h="16834"/>
          <w:pgMar w:top="822" w:right="879" w:bottom="822" w:left="879" w:header="720" w:footer="720" w:gutter="0"/>
          <w:cols w:space="720"/>
          <w:docGrid w:linePitch="360"/>
        </w:sectPr>
      </w:pPr>
    </w:p>
    <w:sectPr w:rsidR="00FC693F" w:rsidRPr="0006063C" w:rsidSect="00034616">
      <w:type w:val="continuous"/>
      <w:pgSz w:w="11909" w:h="16834"/>
      <w:pgMar w:top="822" w:right="879" w:bottom="822" w:left="8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Footer"/>
    </w:pPr>
  </w:p>
  <w:tbl>
    <w:tblPr>
      <w:tblW w:type="dxa" w:w="10000"/>
      <w:jc w:val="center"/>
      <w:tblLook w:firstColumn="1" w:firstRow="1" w:lastColumn="0" w:lastRow="0" w:noHBand="0" w:noVBand="1" w:val="04A0"/>
    </w:tblPr>
    <w:tblGrid>
      <w:gridCol w:w="5040"/>
      <w:gridCol w:w="5040"/>
    </w:tblGrid>
    <w:tr>
      <w:tc>
        <w:tcPr>
          <w:tcW w:type="dxa" w:w="7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rPr>
              <w:rFonts w:ascii="Aptos" w:hAnsi="Aptos" w:eastAsia="Aptos"/>
              <w:b w:val="0"/>
              <w:color w:val="667285"/>
              <w:sz w:val="15"/>
            </w:rPr>
            <w:t>Audit Finding Report | Customer-ready Yeeflow template</w:t>
          </w:r>
        </w:p>
      </w:tc>
      <w:tc>
        <w:tcPr>
          <w:tcW w:type="dxa" w:w="3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val="0"/>
              <w:color w:val="667285"/>
              <w:sz w:val="15"/>
            </w:rPr>
            <w:t xml:space="preserve">Page </w:t>
          </w:r>
          <w:r>
            <w:fldChar w:fldCharType="begin"/>
            <w:instrText xml:space="preserve"> PAGE </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Header"/>
    </w:pPr>
  </w:p>
  <w:tbl>
    <w:tblPr>
      <w:tblW w:type="dxa" w:w="10000"/>
      <w:jc w:val="center"/>
      <w:tblLayout w:type="fixed"/>
      <w:tblLook w:firstColumn="1" w:firstRow="1" w:lastColumn="0" w:lastRow="0" w:noHBand="0" w:noVBand="1" w:val="04A0"/>
    </w:tblPr>
    <w:tblGrid>
      <w:gridCol w:w="5040"/>
      <w:gridCol w:w="5040"/>
    </w:tblGrid>
    <w:tr>
      <w:tc>
        <w:tcPr>
          <w:tcW w:type="dxa" w:w="52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drawing>
              <wp:inline xmlns:a="http://schemas.openxmlformats.org/drawingml/2006/main" xmlns:pic="http://schemas.openxmlformats.org/drawingml/2006/picture">
                <wp:extent cx="1261872" cy="202713"/>
                <wp:docPr id="1" name="Picture 1"/>
                <wp:cNvGraphicFramePr>
                  <a:graphicFrameLocks noChangeAspect="1"/>
                </wp:cNvGraphicFramePr>
                <a:graphic>
                  <a:graphicData uri="http://schemas.openxmlformats.org/drawingml/2006/picture">
                    <pic:pic>
                      <pic:nvPicPr>
                        <pic:cNvPr id="0" name="Yeeflow_logo_Standardx25.png"/>
                        <pic:cNvPicPr/>
                      </pic:nvPicPr>
                      <pic:blipFill>
                        <a:blip r:embed="rId1"/>
                        <a:stretch>
                          <a:fillRect/>
                        </a:stretch>
                      </pic:blipFill>
                      <pic:spPr>
                        <a:xfrm>
                          <a:off x="0" y="0"/>
                          <a:ext cx="1261872" cy="202713"/>
                        </a:xfrm>
                        <a:prstGeom prst="rect"/>
                      </pic:spPr>
                    </pic:pic>
                  </a:graphicData>
                </a:graphic>
              </wp:inline>
            </w:drawing>
          </w:r>
        </w:p>
      </w:tc>
      <w:tc>
        <w:tcPr>
          <w:tcW w:type="dxa" w:w="48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color w:val="667285"/>
              <w:sz w:val="15"/>
            </w:rPr>
            <w:t>Yeeflow Business Document Template Library</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333333"/>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