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Work Order</w:t>
      </w:r>
    </w:p>
    <w:p>
      <w:r>
        <w:rPr>
          <w:rFonts w:ascii="Aptos" w:hAnsi="Aptos" w:eastAsia="Aptos"/>
          <w:b w:val="0"/>
          <w:color w:val="667285"/>
          <w:sz w:val="18"/>
        </w:rPr>
        <w:t>A service work order template for documenting requested work, schedule, assignment, cost, and completion signoff.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Work Order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Work_Order_Number"/>
                <w:tag w:val="Work_Order_Number"/>
                <w:id w:val="16423556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Work_Order_Number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Work_Order_Date"/>
                <w:tag w:val="Work_Order_Date"/>
                <w:id w:val="11695426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Work_Order_Date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Priority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iority"/>
                <w:tag w:val="Priority"/>
                <w:id w:val="14305177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Priority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_Name"/>
                      <w:tag w:val="Customer_Contact_Name"/>
                      <w:id w:val="2293432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ervice_Location"/>
                      <w:tag w:val="Service_Location"/>
                      <w:id w:val="24935605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Service_Location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Service Team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Requested By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quested_By"/>
                      <w:tag w:val="Requested_By"/>
                      <w:id w:val="21192154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Requested_By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Assigned Team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Assigned_Team"/>
                      <w:tag w:val="Assigned_Team"/>
                      <w:id w:val="2673638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Assigned_Team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Scheduled Start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cheduled_Start"/>
                      <w:tag w:val="Scheduled_Start"/>
                      <w:id w:val="1281208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Scheduled_Start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Work Description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Work_Description"/>
          <w:tag w:val="Work_Description"/>
          <w:id w:val="7505531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Work_Description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Completion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ompletion_Notes"/>
          <w:tag w:val="Completion_Notes"/>
          <w:id w:val="163508439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Completion_Notes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Work Order Tasks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Work_Order_Tasks"/>
      </w:tblPr>
      <w:tblGrid>
        <w:gridCol w:w="1450"/>
        <w:gridCol w:w="1450"/>
        <w:gridCol w:w="1450"/>
        <w:gridCol w:w="1450"/>
        <w:gridCol w:w="1450"/>
        <w:gridCol w:w="1450"/>
        <w:gridCol w:w="1450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Task</w:t>
            </w:r>
          </w:p>
        </w:tc>
        <w:tc>
          <w:tcPr>
            <w:tcW w:type="dxa" w:w="3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Hours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Work_Order_Tasks"/>
          <w:tag w:val="Work_Order_Tasks"/>
          <w:id w:val="130576268"/>
          <w15:repeatingSection/>
        </w:sdtPr>
        <w:sdtContent>
          <w:sdt>
            <w:sdtPr>
              <w:id w:val="25072022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o"/>
                        <w:tag w:val="Task_No"/>
                        <w:id w:val="3528591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Task_No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ame"/>
                        <w:tag w:val="Task_Name"/>
                        <w:id w:val="1598905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Task_Name</w:t>
                        </w:r>
                      </w:sdtContent>
                    </w:sdt>
                  </w:p>
                </w:tc>
                <w:tc>
                  <w:tcPr>
                    <w:tcW w:type="dxa" w:w="3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Description"/>
                        <w:tag w:val="Task_Description"/>
                        <w:id w:val="22703313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Task_Description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"/>
                        <w:tag w:val="Owner"/>
                        <w:id w:val="1447001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</w:t>
                        </w:r>
                      </w:sdtContent>
                    </w:sdt>
                  </w:p>
                </w:tc>
                <w:tc>
                  <w:tcPr>
                    <w:tcW w:type="dxa" w:w="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stimated_Hours"/>
                        <w:tag w:val="Estimated_Hours"/>
                        <w:id w:val="2116773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Estimated_Hours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ount"/>
                        <w:tag w:val="Amount"/>
                        <w:id w:val="711578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Amount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Status"/>
                        <w:tag w:val="Task_Status"/>
                        <w:id w:val="12470497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Estimated 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Estimated_Total"/>
                <w:tag w:val="Estimated_Total"/>
                <w:id w:val="11464751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Estimated_Total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Technician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echnician_Signature"/>
                <w:tag w:val="Technician_Signature"/>
                <w:id w:val="16193512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Work Order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