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Meeting Minutes Decision Record</w:t>
      </w:r>
    </w:p>
    <w:p>
      <w:r>
        <w:rPr>
          <w:rFonts w:ascii="Aptos" w:hAnsi="Aptos" w:eastAsia="Aptos"/>
          <w:b w:val="0"/>
          <w:color w:val="667285"/>
          <w:sz w:val="18"/>
        </w:rPr>
        <w:t>A governance-style meeting record for documenting attendees, agenda topics, decisions, action items, and accountable owners.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Meeting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Meeting_Number"/>
                <w:tag w:val="Meeting_Number"/>
                <w:id w:val="224454558"/>
                <w:showingPlcHdr/>
                <w:text/>
              </w:sdtPr>
              <w:sdtContent>
                <w:r>
                  <w:rPr>
                    <w:rFonts w:ascii="Aptos" w:hAnsi="Aptos" w:eastAsia="Aptos"/>
                    <w:b w:val="0"/>
                    <w:color w:val="333333"/>
                    <w:sz w:val="17"/>
                  </w:rPr>
                  <w:t>MMD-2026-1010</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Meeting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Meeting_Date"/>
                <w:tag w:val="Meeting_Date"/>
                <w:id w:val="262377080"/>
                <w:showingPlcHdr/>
                <w:text/>
              </w:sdtPr>
              <w:sdtContent>
                <w:r>
                  <w:rPr>
                    <w:rFonts w:ascii="Aptos" w:hAnsi="Aptos" w:eastAsia="Aptos"/>
                    <w:b w:val="0"/>
                    <w:color w:val="333333"/>
                    <w:sz w:val="17"/>
                  </w:rPr>
                  <w:t>19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Meeting Type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Meeting_Type"/>
                <w:tag w:val="Meeting_Type"/>
                <w:id w:val="78638421"/>
                <w:showingPlcHdr/>
                <w:text/>
              </w:sdtPr>
              <w:sdtContent>
                <w:r>
                  <w:rPr>
                    <w:rFonts w:ascii="Aptos" w:hAnsi="Aptos" w:eastAsia="Aptos"/>
                    <w:b w:val="0"/>
                    <w:color w:val="333333"/>
                    <w:sz w:val="17"/>
                  </w:rPr>
                  <w:t>Meeting Type sample value for Meeting Minutes Decision Record with realistic business context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Meeting</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Title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Meeting_Title"/>
                      <w:tag w:val="Meeting_Title"/>
                      <w:id w:val="28005555"/>
                      <w:showingPlcHdr/>
                      <w:text/>
                    </w:sdtPr>
                    <w:sdtContent>
                      <w:r>
                        <w:rPr>
                          <w:rFonts w:ascii="Aptos" w:hAnsi="Aptos" w:eastAsia="Aptos"/>
                          <w:b w:val="0"/>
                          <w:color w:val="333333"/>
                          <w:sz w:val="17"/>
                        </w:rPr>
                        <w:t>Meeting Title sample value for Meeting Minutes Decision Record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Chair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Meeting_Chair"/>
                      <w:tag w:val="Meeting_Chair"/>
                      <w:id w:val="127909582"/>
                      <w:showingPlcHdr/>
                      <w:text/>
                    </w:sdtPr>
                    <w:sdtContent>
                      <w:r>
                        <w:rPr>
                          <w:rFonts w:ascii="Aptos" w:hAnsi="Aptos" w:eastAsia="Aptos"/>
                          <w:b w:val="0"/>
                          <w:color w:val="333333"/>
                          <w:sz w:val="17"/>
                        </w:rPr>
                        <w:t>Meeting Chair sample value for Meeting Minutes Decision Record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Facilitator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Facilitator"/>
                      <w:tag w:val="Facilitator"/>
                      <w:id w:val="36991423"/>
                      <w:showingPlcHdr/>
                      <w:text/>
                    </w:sdtPr>
                    <w:sdtContent>
                      <w:r>
                        <w:rPr>
                          <w:rFonts w:ascii="Aptos" w:hAnsi="Aptos" w:eastAsia="Aptos"/>
                          <w:b w:val="0"/>
                          <w:color w:val="333333"/>
                          <w:sz w:val="17"/>
                        </w:rPr>
                        <w:t>Facilitator sample value for Meeting Minutes Decision Record with realistic business context</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Governance</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Field Services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Decision 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cision_Owner"/>
                      <w:tag w:val="Decision_Owner"/>
                      <w:id w:val="34601466"/>
                      <w:showingPlcHdr/>
                      <w:text/>
                    </w:sdtPr>
                    <w:sdtContent>
                      <w:r>
                        <w:rPr>
                          <w:rFonts w:ascii="Aptos" w:hAnsi="Aptos" w:eastAsia="Aptos"/>
                          <w:b w:val="0"/>
                          <w:color w:val="333333"/>
                          <w:sz w:val="17"/>
                        </w:rPr>
                        <w:t>Marcus Hill</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Next Meeting</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Next_Meeting_Date"/>
                      <w:tag w:val="Next_Meeting_Date"/>
                      <w:id w:val="231314135"/>
                      <w:showingPlcHdr/>
                      <w:text/>
                    </w:sdtPr>
                    <w:sdtContent>
                      <w:r>
                        <w:rPr>
                          <w:rFonts w:ascii="Aptos" w:hAnsi="Aptos" w:eastAsia="Aptos"/>
                          <w:b w:val="0"/>
                          <w:color w:val="333333"/>
                          <w:sz w:val="17"/>
                        </w:rPr>
                        <w:t>24 May 2026</w:t>
                      </w:r>
                    </w:sdtContent>
                  </w:sdt>
                </w:p>
              </w:tc>
            </w:tr>
          </w:tbl>
          <w:p/>
        </w:tc>
      </w:tr>
    </w:tbl>
    <w:p>
      <w:pPr>
        <w:spacing w:before="200" w:after="100" w:line="252" w:lineRule="auto"/>
      </w:pPr>
      <w:r>
        <w:rPr>
          <w:rFonts w:ascii="Aptos" w:hAnsi="Aptos" w:eastAsia="Aptos"/>
          <w:b/>
          <w:color w:val="146FF6"/>
          <w:sz w:val="22"/>
        </w:rPr>
        <w:t>Meeting Summary</w:t>
      </w:r>
    </w:p>
    <w:p>
      <w:pPr>
        <w:spacing w:before="0" w:after="120" w:line="252" w:lineRule="auto"/>
      </w:pPr>
      <w:sdt>
        <w:sdtPr>
          <w:rPr>
            <w:rFonts w:ascii="Aptos" w:hAnsi="Aptos" w:eastAsia="Aptos"/>
            <w:b w:val="0"/>
            <w:color w:val="333333"/>
            <w:sz w:val="18"/>
          </w:rPr>
          <w:alias w:val="Meeting_Summary"/>
          <w:tag w:val="Meeting_Summary"/>
          <w:id w:val="254947788"/>
        </w:sdtPr>
        <w:sdtContent>
          <w:r>
            <w:rPr>
              <w:rFonts w:ascii="Aptos" w:hAnsi="Aptos" w:eastAsia="Aptos"/>
              <w:b w:val="0"/>
              <w:color w:val="333333"/>
              <w:sz w:val="18"/>
            </w:rPr>
            <w:t>Meeting Minutes Decision Record sample narrative for meeting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Context and Background</w:t>
      </w:r>
    </w:p>
    <w:p>
      <w:pPr>
        <w:spacing w:before="0" w:after="120" w:line="252" w:lineRule="auto"/>
      </w:pPr>
      <w:sdt>
        <w:sdtPr>
          <w:rPr>
            <w:rFonts w:ascii="Aptos" w:hAnsi="Aptos" w:eastAsia="Aptos"/>
            <w:b w:val="0"/>
            <w:color w:val="333333"/>
            <w:sz w:val="18"/>
          </w:rPr>
          <w:alias w:val="Meeting_Context"/>
          <w:tag w:val="Meeting_Context"/>
          <w:id w:val="247909767"/>
        </w:sdtPr>
        <w:sdtContent>
          <w:r>
            <w:rPr>
              <w:rFonts w:ascii="Aptos" w:hAnsi="Aptos" w:eastAsia="Aptos"/>
              <w:b w:val="0"/>
              <w:color w:val="333333"/>
              <w:sz w:val="18"/>
            </w:rPr>
            <w:t>Meeting Minutes Decision Record sample narrative for meeting context.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Attendees</w:t>
      </w:r>
    </w:p>
    <w:tbl>
      <w:tblPr>
        <w:tblW w:type="dxa" w:w="10000"/>
        <w:jc w:val="center"/>
        <w:tblLayout w:type="fixed"/>
        <w:tblLook w:firstColumn="1" w:firstRow="1" w:lastColumn="0" w:lastRow="0" w:noHBand="0" w:noVBand="1" w:val="04A0"/>
        <w:tblCaption w:val="Attende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0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Name</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Department</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Attendance</w:t>
            </w:r>
          </w:p>
        </w:tc>
        <w:tc>
          <w:tcPr>
            <w:tcW w:type="dxa" w:w="2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Attendees"/>
          <w:tag w:val="Attendees"/>
          <w:id w:val="172335254"/>
          <w15:repeatingSection/>
        </w:sdtPr>
        <w:sdtContent>
          <w:sdt>
            <w:sdtPr>
              <w:id w:val="21808414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No"/>
                        <w:tag w:val="Attendee_No"/>
                        <w:id w:val="95349400"/>
                        <w:showingPlcHdr/>
                        <w:text/>
                      </w:sdtPr>
                      <w:sdtContent>
                        <w:r>
                          <w:rPr>
                            <w:rFonts w:ascii="Aptos" w:hAnsi="Aptos" w:eastAsia="Aptos"/>
                            <w:b w:val="0"/>
                            <w:color w:val="333333"/>
                            <w:sz w:val="16"/>
                          </w:rPr>
                          <w:t>MMD-2026-1001</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ame"/>
                        <w:tag w:val="Attendee_Name"/>
                        <w:id w:val="252861252"/>
                        <w:showingPlcHdr/>
                        <w:text/>
                      </w:sdtPr>
                      <w:sdtContent>
                        <w:r>
                          <w:rPr>
                            <w:rFonts w:ascii="Aptos" w:hAnsi="Aptos" w:eastAsia="Aptos"/>
                            <w:b w:val="0"/>
                            <w:color w:val="333333"/>
                            <w:sz w:val="16"/>
                          </w:rPr>
                          <w:t>Daniel Morgan</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Role"/>
                        <w:tag w:val="Attendee_Role"/>
                        <w:id w:val="197776796"/>
                        <w:showingPlcHdr/>
                        <w:text/>
                      </w:sdtPr>
                      <w:sdtContent>
                        <w:r>
                          <w:rPr>
                            <w:rFonts w:ascii="Aptos" w:hAnsi="Aptos" w:eastAsia="Aptos"/>
                            <w:b w:val="0"/>
                            <w:color w:val="333333"/>
                            <w:sz w:val="16"/>
                          </w:rPr>
                          <w:t>Attendee Role sample value for Meeting Minutes Decision Record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Department"/>
                        <w:tag w:val="Attendee_Department"/>
                        <w:id w:val="218108412"/>
                        <w:showingPlcHdr/>
                        <w:text/>
                      </w:sdtPr>
                      <w:sdtContent>
                        <w:r>
                          <w:rPr>
                            <w:rFonts w:ascii="Aptos" w:hAnsi="Aptos" w:eastAsia="Aptos"/>
                            <w:b w:val="0"/>
                            <w:color w:val="333333"/>
                            <w:sz w:val="16"/>
                          </w:rPr>
                          <w:t>Finance</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ance_Status"/>
                        <w:tag w:val="Attendance_Status"/>
                        <w:id w:val="174913282"/>
                        <w:showingPlcHdr/>
                        <w:text/>
                      </w:sdtPr>
                      <w:sdtContent>
                        <w:r>
                          <w:rPr>
                            <w:rFonts w:ascii="Aptos" w:hAnsi="Aptos" w:eastAsia="Aptos"/>
                            <w:b w:val="0"/>
                            <w:color w:val="333333"/>
                            <w:sz w:val="16"/>
                          </w:rPr>
                          <w:t>Pending manager approval</w:t>
                        </w:r>
                      </w:sdtContent>
                    </w:sdt>
                  </w:p>
                </w:tc>
                <w:tc>
                  <w:tcPr>
                    <w:tcW w:type="dxa" w:w="2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otes"/>
                        <w:tag w:val="Attendee_Notes"/>
                        <w:id w:val="112403281"/>
                        <w:showingPlcHdr/>
                        <w:text/>
                      </w:sdtPr>
                      <w:sdtContent>
                        <w:r>
                          <w:rPr>
                            <w:rFonts w:ascii="Aptos" w:hAnsi="Aptos" w:eastAsia="Aptos"/>
                            <w:b w:val="0"/>
                            <w:color w:val="333333"/>
                            <w:sz w:val="16"/>
                          </w:rPr>
                          <w:t>MMD-2026-1001</w:t>
                        </w:r>
                      </w:sdtContent>
                    </w:sdt>
                  </w:p>
                </w:tc>
              </w:tr>
            </w:sdtContent>
          </w:sdt>
          <w:sdt>
            <w:sdtPr>
              <w:id w:val="21808414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No"/>
                        <w:tag w:val="Attendee_No"/>
                        <w:id w:val="95349400"/>
                        <w:showingPlcHdr/>
                        <w:text/>
                      </w:sdtPr>
                      <w:sdtContent>
                        <w:r>
                          <w:rPr>
                            <w:rFonts w:ascii="Aptos" w:hAnsi="Aptos" w:eastAsia="Aptos"/>
                            <w:b w:val="0"/>
                            <w:color w:val="333333"/>
                            <w:sz w:val="16"/>
                          </w:rPr>
                          <w:t>MMD-2026-1002</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ame"/>
                        <w:tag w:val="Attendee_Name"/>
                        <w:id w:val="252861252"/>
                        <w:showingPlcHdr/>
                        <w:text/>
                      </w:sdtPr>
                      <w:sdtContent>
                        <w:r>
                          <w:rPr>
                            <w:rFonts w:ascii="Aptos" w:hAnsi="Aptos" w:eastAsia="Aptos"/>
                            <w:b w:val="0"/>
                            <w:color w:val="333333"/>
                            <w:sz w:val="16"/>
                          </w:rPr>
                          <w:t>Priya Nair</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Role"/>
                        <w:tag w:val="Attendee_Role"/>
                        <w:id w:val="197776796"/>
                        <w:showingPlcHdr/>
                        <w:text/>
                      </w:sdtPr>
                      <w:sdtContent>
                        <w:r>
                          <w:rPr>
                            <w:rFonts w:ascii="Aptos" w:hAnsi="Aptos" w:eastAsia="Aptos"/>
                            <w:b w:val="0"/>
                            <w:color w:val="333333"/>
                            <w:sz w:val="16"/>
                          </w:rPr>
                          <w:t>Attendee Role sample value for Meeting Minutes Decision Record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Department"/>
                        <w:tag w:val="Attendee_Department"/>
                        <w:id w:val="218108412"/>
                        <w:showingPlcHdr/>
                        <w:text/>
                      </w:sdtPr>
                      <w:sdtContent>
                        <w:r>
                          <w:rPr>
                            <w:rFonts w:ascii="Aptos" w:hAnsi="Aptos" w:eastAsia="Aptos"/>
                            <w:b w:val="0"/>
                            <w:color w:val="333333"/>
                            <w:sz w:val="16"/>
                          </w:rPr>
                          <w:t>Procurement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ance_Status"/>
                        <w:tag w:val="Attendance_Status"/>
                        <w:id w:val="174913282"/>
                        <w:showingPlcHdr/>
                        <w:text/>
                      </w:sdtPr>
                      <w:sdtContent>
                        <w:r>
                          <w:rPr>
                            <w:rFonts w:ascii="Aptos" w:hAnsi="Aptos" w:eastAsia="Aptos"/>
                            <w:b w:val="0"/>
                            <w:color w:val="333333"/>
                            <w:sz w:val="16"/>
                          </w:rPr>
                          <w:t>Ready for customer review</w:t>
                        </w:r>
                      </w:sdtContent>
                    </w:sdt>
                  </w:p>
                </w:tc>
                <w:tc>
                  <w:tcPr>
                    <w:tcW w:type="dxa" w:w="2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otes"/>
                        <w:tag w:val="Attendee_Notes"/>
                        <w:id w:val="112403281"/>
                        <w:showingPlcHdr/>
                        <w:text/>
                      </w:sdtPr>
                      <w:sdtContent>
                        <w:r>
                          <w:rPr>
                            <w:rFonts w:ascii="Aptos" w:hAnsi="Aptos" w:eastAsia="Aptos"/>
                            <w:b w:val="0"/>
                            <w:color w:val="333333"/>
                            <w:sz w:val="16"/>
                          </w:rPr>
                          <w:t>MMD-2026-1002</w:t>
                        </w:r>
                      </w:sdtContent>
                    </w:sdt>
                  </w:p>
                </w:tc>
              </w:tr>
            </w:sdtContent>
          </w:sdt>
          <w:sdt>
            <w:sdtPr>
              <w:id w:val="21808414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No"/>
                        <w:tag w:val="Attendee_No"/>
                        <w:id w:val="95349400"/>
                        <w:showingPlcHdr/>
                        <w:text/>
                      </w:sdtPr>
                      <w:sdtContent>
                        <w:r>
                          <w:rPr>
                            <w:rFonts w:ascii="Aptos" w:hAnsi="Aptos" w:eastAsia="Aptos"/>
                            <w:b w:val="0"/>
                            <w:color w:val="333333"/>
                            <w:sz w:val="16"/>
                          </w:rPr>
                          <w:t>MMD-2026-1003</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ame"/>
                        <w:tag w:val="Attendee_Name"/>
                        <w:id w:val="252861252"/>
                        <w:showingPlcHdr/>
                        <w:text/>
                      </w:sdtPr>
                      <w:sdtContent>
                        <w:r>
                          <w:rPr>
                            <w:rFonts w:ascii="Aptos" w:hAnsi="Aptos" w:eastAsia="Aptos"/>
                            <w:b w:val="0"/>
                            <w:color w:val="333333"/>
                            <w:sz w:val="16"/>
                          </w:rPr>
                          <w:t>Marcus Hill</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Role"/>
                        <w:tag w:val="Attendee_Role"/>
                        <w:id w:val="197776796"/>
                        <w:showingPlcHdr/>
                        <w:text/>
                      </w:sdtPr>
                      <w:sdtContent>
                        <w:r>
                          <w:rPr>
                            <w:rFonts w:ascii="Aptos" w:hAnsi="Aptos" w:eastAsia="Aptos"/>
                            <w:b w:val="0"/>
                            <w:color w:val="333333"/>
                            <w:sz w:val="16"/>
                          </w:rPr>
                          <w:t>Attendee Role sample value for Meeting Minutes Decision Record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Department"/>
                        <w:tag w:val="Attendee_Department"/>
                        <w:id w:val="218108412"/>
                        <w:showingPlcHdr/>
                        <w:text/>
                      </w:sdtPr>
                      <w:sdtContent>
                        <w:r>
                          <w:rPr>
                            <w:rFonts w:ascii="Aptos" w:hAnsi="Aptos" w:eastAsia="Aptos"/>
                            <w:b w:val="0"/>
                            <w:color w:val="333333"/>
                            <w:sz w:val="16"/>
                          </w:rPr>
                          <w:t>Quality Assurance</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ance_Status"/>
                        <w:tag w:val="Attendance_Status"/>
                        <w:id w:val="174913282"/>
                        <w:showingPlcHdr/>
                        <w:text/>
                      </w:sdtPr>
                      <w:sdtContent>
                        <w:r>
                          <w:rPr>
                            <w:rFonts w:ascii="Aptos" w:hAnsi="Aptos" w:eastAsia="Aptos"/>
                            <w:b w:val="0"/>
                            <w:color w:val="333333"/>
                            <w:sz w:val="16"/>
                          </w:rPr>
                          <w:t>Completed pending signoff</w:t>
                        </w:r>
                      </w:sdtContent>
                    </w:sdt>
                  </w:p>
                </w:tc>
                <w:tc>
                  <w:tcPr>
                    <w:tcW w:type="dxa" w:w="2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otes"/>
                        <w:tag w:val="Attendee_Notes"/>
                        <w:id w:val="112403281"/>
                        <w:showingPlcHdr/>
                        <w:text/>
                      </w:sdtPr>
                      <w:sdtContent>
                        <w:r>
                          <w:rPr>
                            <w:rFonts w:ascii="Aptos" w:hAnsi="Aptos" w:eastAsia="Aptos"/>
                            <w:b w:val="0"/>
                            <w:color w:val="333333"/>
                            <w:sz w:val="16"/>
                          </w:rPr>
                          <w:t>MMD-2026-1003</w:t>
                        </w:r>
                      </w:sdtContent>
                    </w:sdt>
                  </w:p>
                </w:tc>
              </w:tr>
            </w:sdtContent>
          </w:sdt>
          <w:sdt>
            <w:sdtPr>
              <w:id w:val="21808414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No"/>
                        <w:tag w:val="Attendee_No"/>
                        <w:id w:val="95349400"/>
                        <w:showingPlcHdr/>
                        <w:text/>
                      </w:sdtPr>
                      <w:sdtContent>
                        <w:r>
                          <w:rPr>
                            <w:rFonts w:ascii="Aptos" w:hAnsi="Aptos" w:eastAsia="Aptos"/>
                            <w:b w:val="0"/>
                            <w:color w:val="333333"/>
                            <w:sz w:val="16"/>
                          </w:rPr>
                          <w:t>MMD-2026-1004</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ame"/>
                        <w:tag w:val="Attendee_Name"/>
                        <w:id w:val="252861252"/>
                        <w:showingPlcHdr/>
                        <w:text/>
                      </w:sdtPr>
                      <w:sdtContent>
                        <w:r>
                          <w:rPr>
                            <w:rFonts w:ascii="Aptos" w:hAnsi="Aptos" w:eastAsia="Aptos"/>
                            <w:b w:val="0"/>
                            <w:color w:val="333333"/>
                            <w:sz w:val="16"/>
                          </w:rPr>
                          <w:t>Sofia Martinez</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Role"/>
                        <w:tag w:val="Attendee_Role"/>
                        <w:id w:val="197776796"/>
                        <w:showingPlcHdr/>
                        <w:text/>
                      </w:sdtPr>
                      <w:sdtContent>
                        <w:r>
                          <w:rPr>
                            <w:rFonts w:ascii="Aptos" w:hAnsi="Aptos" w:eastAsia="Aptos"/>
                            <w:b w:val="0"/>
                            <w:color w:val="333333"/>
                            <w:sz w:val="16"/>
                          </w:rPr>
                          <w:t>Attendee Role sample value for Meeting Minutes Decision Record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Department"/>
                        <w:tag w:val="Attendee_Department"/>
                        <w:id w:val="218108412"/>
                        <w:showingPlcHdr/>
                        <w:text/>
                      </w:sdtPr>
                      <w:sdtContent>
                        <w:r>
                          <w:rPr>
                            <w:rFonts w:ascii="Aptos" w:hAnsi="Aptos" w:eastAsia="Aptos"/>
                            <w:b w:val="0"/>
                            <w:color w:val="333333"/>
                            <w:sz w:val="16"/>
                          </w:rPr>
                          <w:t>Customer Success</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ance_Status"/>
                        <w:tag w:val="Attendance_Status"/>
                        <w:id w:val="174913282"/>
                        <w:showingPlcHdr/>
                        <w:text/>
                      </w:sdtPr>
                      <w:sdtContent>
                        <w:r>
                          <w:rPr>
                            <w:rFonts w:ascii="Aptos" w:hAnsi="Aptos" w:eastAsia="Aptos"/>
                            <w:b w:val="0"/>
                            <w:color w:val="333333"/>
                            <w:sz w:val="16"/>
                          </w:rPr>
                          <w:t>In progress</w:t>
                        </w:r>
                      </w:sdtContent>
                    </w:sdt>
                  </w:p>
                </w:tc>
                <w:tc>
                  <w:tcPr>
                    <w:tcW w:type="dxa" w:w="2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otes"/>
                        <w:tag w:val="Attendee_Notes"/>
                        <w:id w:val="112403281"/>
                        <w:showingPlcHdr/>
                        <w:text/>
                      </w:sdtPr>
                      <w:sdtContent>
                        <w:r>
                          <w:rPr>
                            <w:rFonts w:ascii="Aptos" w:hAnsi="Aptos" w:eastAsia="Aptos"/>
                            <w:b w:val="0"/>
                            <w:color w:val="333333"/>
                            <w:sz w:val="16"/>
                          </w:rPr>
                          <w:t>MMD-2026-1004</w:t>
                        </w:r>
                      </w:sdtContent>
                    </w:sdt>
                  </w:p>
                </w:tc>
              </w:tr>
            </w:sdtContent>
          </w:sdt>
        </w:sdtContent>
      </w:sdt>
    </w:tbl>
    <w:p>
      <w:pPr>
        <w:spacing w:before="200" w:after="100" w:line="252" w:lineRule="auto"/>
      </w:pPr>
      <w:r>
        <w:rPr>
          <w:rFonts w:ascii="Aptos" w:hAnsi="Aptos" w:eastAsia="Aptos"/>
          <w:b/>
          <w:color w:val="146FF6"/>
          <w:sz w:val="22"/>
        </w:rPr>
        <w:t>Agenda Items</w:t>
      </w:r>
    </w:p>
    <w:tbl>
      <w:tblPr>
        <w:tblW w:type="dxa" w:w="10000"/>
        <w:jc w:val="center"/>
        <w:tblLayout w:type="fixed"/>
        <w:tblLook w:firstColumn="1" w:firstRow="1" w:lastColumn="0" w:lastRow="0" w:noHBand="0" w:noVBand="1" w:val="04A0"/>
        <w:tblCaption w:val="Agenda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Topic</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Presenter</w:t>
            </w:r>
          </w:p>
        </w:tc>
        <w:tc>
          <w:tcPr>
            <w:tcW w:type="dxa" w:w="3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Discussion</w:t>
            </w:r>
          </w:p>
        </w:tc>
        <w:tc>
          <w:tcPr>
            <w:tcW w:type="dxa" w:w="20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Outcome</w:t>
            </w:r>
          </w:p>
        </w:tc>
        <w:tc>
          <w:tcPr>
            <w:tcW w:type="dxa" w:w="10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Time</w:t>
            </w:r>
          </w:p>
        </w:tc>
      </w:tr>
      <w:sdt>
        <w:sdtPr>
          <w:alias w:val="Agenda_Items"/>
          <w:tag w:val="Agenda_Items"/>
          <w:id w:val="260988813"/>
          <w15:repeatingSection/>
        </w:sdtPr>
        <w:sdtContent>
          <w:sdt>
            <w:sdtPr>
              <w:id w:val="58026069"/>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genda_No"/>
                        <w:tag w:val="Agenda_No"/>
                        <w:id w:val="228231315"/>
                        <w:showingPlcHdr/>
                        <w:text/>
                      </w:sdtPr>
                      <w:sdtContent>
                        <w:r>
                          <w:rPr>
                            <w:rFonts w:ascii="Aptos" w:hAnsi="Aptos" w:eastAsia="Aptos"/>
                            <w:b w:val="0"/>
                            <w:color w:val="333333"/>
                            <w:sz w:val="16"/>
                          </w:rPr>
                          <w:t>MMD-2026-1001</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genda_Topic"/>
                        <w:tag w:val="Agenda_Topic"/>
                        <w:id w:val="1441556"/>
                        <w:showingPlcHdr/>
                        <w:text/>
                      </w:sdtPr>
                      <w:sdtContent>
                        <w:r>
                          <w:rPr>
                            <w:rFonts w:ascii="Aptos" w:hAnsi="Aptos" w:eastAsia="Aptos"/>
                            <w:b w:val="0"/>
                            <w:color w:val="333333"/>
                            <w:sz w:val="16"/>
                          </w:rPr>
                          <w:t>Agenda Topic sample value for Meeting Minutes Decision Record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esenter"/>
                        <w:tag w:val="Presenter"/>
                        <w:id w:val="135361378"/>
                        <w:showingPlcHdr/>
                        <w:text/>
                      </w:sdtPr>
                      <w:sdtContent>
                        <w:r>
                          <w:rPr>
                            <w:rFonts w:ascii="Aptos" w:hAnsi="Aptos" w:eastAsia="Aptos"/>
                            <w:b w:val="0"/>
                            <w:color w:val="333333"/>
                            <w:sz w:val="16"/>
                          </w:rPr>
                          <w:t>Presenter sample value for Meeting Minutes Decision Record with realistic business context</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iscussion_Summary"/>
                        <w:tag w:val="Discussion_Summary"/>
                        <w:id w:val="124232639"/>
                        <w:showingPlcHdr/>
                        <w:text/>
                      </w:sdtPr>
                      <w:sdtContent>
                        <w:r>
                          <w:rPr>
                            <w:rFonts w:ascii="Aptos" w:hAnsi="Aptos" w:eastAsia="Aptos"/>
                            <w:b w:val="0"/>
                            <w:color w:val="333333"/>
                            <w:sz w:val="16"/>
                          </w:rPr>
                          <w:t>Discussion Summary sample value for Meeting Minutes Decision Record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genda_Outcome"/>
                        <w:tag w:val="Agenda_Outcome"/>
                        <w:id w:val="192506146"/>
                        <w:showingPlcHdr/>
                        <w:text/>
                      </w:sdtPr>
                      <w:sdtContent>
                        <w:r>
                          <w:rPr>
                            <w:rFonts w:ascii="Aptos" w:hAnsi="Aptos" w:eastAsia="Aptos"/>
                            <w:b w:val="0"/>
                            <w:color w:val="333333"/>
                            <w:sz w:val="16"/>
                          </w:rPr>
                          <w:t>Agenda Outcome sample value for Meeting Minutes Decision Record with realistic business context</w:t>
                        </w:r>
                      </w:sdtContent>
                    </w:sdt>
                  </w:p>
                </w:tc>
                <w:tc>
                  <w:tcPr>
                    <w:tcW w:type="dxa" w:w="1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ime_Allocated"/>
                        <w:tag w:val="Time_Allocated"/>
                        <w:id w:val="190685582"/>
                        <w:showingPlcHdr/>
                        <w:text/>
                      </w:sdtPr>
                      <w:sdtContent>
                        <w:r>
                          <w:rPr>
                            <w:rFonts w:ascii="Aptos" w:hAnsi="Aptos" w:eastAsia="Aptos"/>
                            <w:b w:val="0"/>
                            <w:color w:val="333333"/>
                            <w:sz w:val="16"/>
                          </w:rPr>
                          <w:t>Time Allocated sample value for Meeting Minutes Decision Record with realistic business context</w:t>
                        </w:r>
                      </w:sdtContent>
                    </w:sdt>
                  </w:p>
                </w:tc>
              </w:tr>
            </w:sdtContent>
          </w:sdt>
          <w:sdt>
            <w:sdtPr>
              <w:id w:val="58026069"/>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genda_No"/>
                        <w:tag w:val="Agenda_No"/>
                        <w:id w:val="228231315"/>
                        <w:showingPlcHdr/>
                        <w:text/>
                      </w:sdtPr>
                      <w:sdtContent>
                        <w:r>
                          <w:rPr>
                            <w:rFonts w:ascii="Aptos" w:hAnsi="Aptos" w:eastAsia="Aptos"/>
                            <w:b w:val="0"/>
                            <w:color w:val="333333"/>
                            <w:sz w:val="16"/>
                          </w:rPr>
                          <w:t>MMD-2026-1002</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genda_Topic"/>
                        <w:tag w:val="Agenda_Topic"/>
                        <w:id w:val="1441556"/>
                        <w:showingPlcHdr/>
                        <w:text/>
                      </w:sdtPr>
                      <w:sdtContent>
                        <w:r>
                          <w:rPr>
                            <w:rFonts w:ascii="Aptos" w:hAnsi="Aptos" w:eastAsia="Aptos"/>
                            <w:b w:val="0"/>
                            <w:color w:val="333333"/>
                            <w:sz w:val="16"/>
                          </w:rPr>
                          <w:t>Agenda Topic sample value for Meeting Minutes Decision Record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esenter"/>
                        <w:tag w:val="Presenter"/>
                        <w:id w:val="135361378"/>
                        <w:showingPlcHdr/>
                        <w:text/>
                      </w:sdtPr>
                      <w:sdtContent>
                        <w:r>
                          <w:rPr>
                            <w:rFonts w:ascii="Aptos" w:hAnsi="Aptos" w:eastAsia="Aptos"/>
                            <w:b w:val="0"/>
                            <w:color w:val="333333"/>
                            <w:sz w:val="16"/>
                          </w:rPr>
                          <w:t>Presenter sample value for Meeting Minutes Decision Record with realistic business context</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iscussion_Summary"/>
                        <w:tag w:val="Discussion_Summary"/>
                        <w:id w:val="124232639"/>
                        <w:showingPlcHdr/>
                        <w:text/>
                      </w:sdtPr>
                      <w:sdtContent>
                        <w:r>
                          <w:rPr>
                            <w:rFonts w:ascii="Aptos" w:hAnsi="Aptos" w:eastAsia="Aptos"/>
                            <w:b w:val="0"/>
                            <w:color w:val="333333"/>
                            <w:sz w:val="16"/>
                          </w:rPr>
                          <w:t>Discussion Summary sample value for Meeting Minutes Decision Record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genda_Outcome"/>
                        <w:tag w:val="Agenda_Outcome"/>
                        <w:id w:val="192506146"/>
                        <w:showingPlcHdr/>
                        <w:text/>
                      </w:sdtPr>
                      <w:sdtContent>
                        <w:r>
                          <w:rPr>
                            <w:rFonts w:ascii="Aptos" w:hAnsi="Aptos" w:eastAsia="Aptos"/>
                            <w:b w:val="0"/>
                            <w:color w:val="333333"/>
                            <w:sz w:val="16"/>
                          </w:rPr>
                          <w:t>Agenda Outcome sample value for Meeting Minutes Decision Record with realistic business context</w:t>
                        </w:r>
                      </w:sdtContent>
                    </w:sdt>
                  </w:p>
                </w:tc>
                <w:tc>
                  <w:tcPr>
                    <w:tcW w:type="dxa" w:w="1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ime_Allocated"/>
                        <w:tag w:val="Time_Allocated"/>
                        <w:id w:val="190685582"/>
                        <w:showingPlcHdr/>
                        <w:text/>
                      </w:sdtPr>
                      <w:sdtContent>
                        <w:r>
                          <w:rPr>
                            <w:rFonts w:ascii="Aptos" w:hAnsi="Aptos" w:eastAsia="Aptos"/>
                            <w:b w:val="0"/>
                            <w:color w:val="333333"/>
                            <w:sz w:val="16"/>
                          </w:rPr>
                          <w:t>Time Allocated sample value for Meeting Minutes Decision Record with realistic business context</w:t>
                        </w:r>
                      </w:sdtContent>
                    </w:sdt>
                  </w:p>
                </w:tc>
              </w:tr>
            </w:sdtContent>
          </w:sdt>
          <w:sdt>
            <w:sdtPr>
              <w:id w:val="58026069"/>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genda_No"/>
                        <w:tag w:val="Agenda_No"/>
                        <w:id w:val="228231315"/>
                        <w:showingPlcHdr/>
                        <w:text/>
                      </w:sdtPr>
                      <w:sdtContent>
                        <w:r>
                          <w:rPr>
                            <w:rFonts w:ascii="Aptos" w:hAnsi="Aptos" w:eastAsia="Aptos"/>
                            <w:b w:val="0"/>
                            <w:color w:val="333333"/>
                            <w:sz w:val="16"/>
                          </w:rPr>
                          <w:t>MMD-2026-1003</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genda_Topic"/>
                        <w:tag w:val="Agenda_Topic"/>
                        <w:id w:val="1441556"/>
                        <w:showingPlcHdr/>
                        <w:text/>
                      </w:sdtPr>
                      <w:sdtContent>
                        <w:r>
                          <w:rPr>
                            <w:rFonts w:ascii="Aptos" w:hAnsi="Aptos" w:eastAsia="Aptos"/>
                            <w:b w:val="0"/>
                            <w:color w:val="333333"/>
                            <w:sz w:val="16"/>
                          </w:rPr>
                          <w:t>Agenda Topic sample value for Meeting Minutes Decision Record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esenter"/>
                        <w:tag w:val="Presenter"/>
                        <w:id w:val="135361378"/>
                        <w:showingPlcHdr/>
                        <w:text/>
                      </w:sdtPr>
                      <w:sdtContent>
                        <w:r>
                          <w:rPr>
                            <w:rFonts w:ascii="Aptos" w:hAnsi="Aptos" w:eastAsia="Aptos"/>
                            <w:b w:val="0"/>
                            <w:color w:val="333333"/>
                            <w:sz w:val="16"/>
                          </w:rPr>
                          <w:t>Presenter sample value for Meeting Minutes Decision Record with realistic business context</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iscussion_Summary"/>
                        <w:tag w:val="Discussion_Summary"/>
                        <w:id w:val="124232639"/>
                        <w:showingPlcHdr/>
                        <w:text/>
                      </w:sdtPr>
                      <w:sdtContent>
                        <w:r>
                          <w:rPr>
                            <w:rFonts w:ascii="Aptos" w:hAnsi="Aptos" w:eastAsia="Aptos"/>
                            <w:b w:val="0"/>
                            <w:color w:val="333333"/>
                            <w:sz w:val="16"/>
                          </w:rPr>
                          <w:t>Discussion Summary sample value for Meeting Minutes Decision Record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genda_Outcome"/>
                        <w:tag w:val="Agenda_Outcome"/>
                        <w:id w:val="192506146"/>
                        <w:showingPlcHdr/>
                        <w:text/>
                      </w:sdtPr>
                      <w:sdtContent>
                        <w:r>
                          <w:rPr>
                            <w:rFonts w:ascii="Aptos" w:hAnsi="Aptos" w:eastAsia="Aptos"/>
                            <w:b w:val="0"/>
                            <w:color w:val="333333"/>
                            <w:sz w:val="16"/>
                          </w:rPr>
                          <w:t>Agenda Outcome sample value for Meeting Minutes Decision Record with realistic business context</w:t>
                        </w:r>
                      </w:sdtContent>
                    </w:sdt>
                  </w:p>
                </w:tc>
                <w:tc>
                  <w:tcPr>
                    <w:tcW w:type="dxa" w:w="1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ime_Allocated"/>
                        <w:tag w:val="Time_Allocated"/>
                        <w:id w:val="190685582"/>
                        <w:showingPlcHdr/>
                        <w:text/>
                      </w:sdtPr>
                      <w:sdtContent>
                        <w:r>
                          <w:rPr>
                            <w:rFonts w:ascii="Aptos" w:hAnsi="Aptos" w:eastAsia="Aptos"/>
                            <w:b w:val="0"/>
                            <w:color w:val="333333"/>
                            <w:sz w:val="16"/>
                          </w:rPr>
                          <w:t>Time Allocated sample value for Meeting Minutes Decision Record with realistic business context</w:t>
                        </w:r>
                      </w:sdtContent>
                    </w:sdt>
                  </w:p>
                </w:tc>
              </w:tr>
            </w:sdtContent>
          </w:sdt>
          <w:sdt>
            <w:sdtPr>
              <w:id w:val="58026069"/>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genda_No"/>
                        <w:tag w:val="Agenda_No"/>
                        <w:id w:val="228231315"/>
                        <w:showingPlcHdr/>
                        <w:text/>
                      </w:sdtPr>
                      <w:sdtContent>
                        <w:r>
                          <w:rPr>
                            <w:rFonts w:ascii="Aptos" w:hAnsi="Aptos" w:eastAsia="Aptos"/>
                            <w:b w:val="0"/>
                            <w:color w:val="333333"/>
                            <w:sz w:val="16"/>
                          </w:rPr>
                          <w:t>MMD-2026-1004</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genda_Topic"/>
                        <w:tag w:val="Agenda_Topic"/>
                        <w:id w:val="1441556"/>
                        <w:showingPlcHdr/>
                        <w:text/>
                      </w:sdtPr>
                      <w:sdtContent>
                        <w:r>
                          <w:rPr>
                            <w:rFonts w:ascii="Aptos" w:hAnsi="Aptos" w:eastAsia="Aptos"/>
                            <w:b w:val="0"/>
                            <w:color w:val="333333"/>
                            <w:sz w:val="16"/>
                          </w:rPr>
                          <w:t>Agenda Topic sample value for Meeting Minutes Decision Record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esenter"/>
                        <w:tag w:val="Presenter"/>
                        <w:id w:val="135361378"/>
                        <w:showingPlcHdr/>
                        <w:text/>
                      </w:sdtPr>
                      <w:sdtContent>
                        <w:r>
                          <w:rPr>
                            <w:rFonts w:ascii="Aptos" w:hAnsi="Aptos" w:eastAsia="Aptos"/>
                            <w:b w:val="0"/>
                            <w:color w:val="333333"/>
                            <w:sz w:val="16"/>
                          </w:rPr>
                          <w:t>Presenter sample value for Meeting Minutes Decision Record with realistic business context</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iscussion_Summary"/>
                        <w:tag w:val="Discussion_Summary"/>
                        <w:id w:val="124232639"/>
                        <w:showingPlcHdr/>
                        <w:text/>
                      </w:sdtPr>
                      <w:sdtContent>
                        <w:r>
                          <w:rPr>
                            <w:rFonts w:ascii="Aptos" w:hAnsi="Aptos" w:eastAsia="Aptos"/>
                            <w:b w:val="0"/>
                            <w:color w:val="333333"/>
                            <w:sz w:val="16"/>
                          </w:rPr>
                          <w:t>Discussion Summary sample value for Meeting Minutes Decision Record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genda_Outcome"/>
                        <w:tag w:val="Agenda_Outcome"/>
                        <w:id w:val="192506146"/>
                        <w:showingPlcHdr/>
                        <w:text/>
                      </w:sdtPr>
                      <w:sdtContent>
                        <w:r>
                          <w:rPr>
                            <w:rFonts w:ascii="Aptos" w:hAnsi="Aptos" w:eastAsia="Aptos"/>
                            <w:b w:val="0"/>
                            <w:color w:val="333333"/>
                            <w:sz w:val="16"/>
                          </w:rPr>
                          <w:t>Agenda Outcome sample value for Meeting Minutes Decision Record with realistic business context</w:t>
                        </w:r>
                      </w:sdtContent>
                    </w:sdt>
                  </w:p>
                </w:tc>
                <w:tc>
                  <w:tcPr>
                    <w:tcW w:type="dxa" w:w="1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ime_Allocated"/>
                        <w:tag w:val="Time_Allocated"/>
                        <w:id w:val="190685582"/>
                        <w:showingPlcHdr/>
                        <w:text/>
                      </w:sdtPr>
                      <w:sdtContent>
                        <w:r>
                          <w:rPr>
                            <w:rFonts w:ascii="Aptos" w:hAnsi="Aptos" w:eastAsia="Aptos"/>
                            <w:b w:val="0"/>
                            <w:color w:val="333333"/>
                            <w:sz w:val="16"/>
                          </w:rPr>
                          <w:t>Time Allocated sample value for Meeting Minutes Decision Record with realistic business context</w:t>
                        </w:r>
                      </w:sdtContent>
                    </w:sdt>
                  </w:p>
                </w:tc>
              </w:tr>
            </w:sdtContent>
          </w:sdt>
        </w:sdtContent>
      </w:sdt>
    </w:tbl>
    <w:p>
      <w:pPr>
        <w:spacing w:before="200" w:after="100" w:line="252" w:lineRule="auto"/>
      </w:pPr>
      <w:r>
        <w:rPr>
          <w:rFonts w:ascii="Aptos" w:hAnsi="Aptos" w:eastAsia="Aptos"/>
          <w:b/>
          <w:color w:val="146FF6"/>
          <w:sz w:val="22"/>
        </w:rPr>
        <w:t>Decisions</w:t>
      </w:r>
    </w:p>
    <w:tbl>
      <w:tblPr>
        <w:tblW w:type="dxa" w:w="10000"/>
        <w:jc w:val="center"/>
        <w:tblLayout w:type="fixed"/>
        <w:tblLook w:firstColumn="1" w:firstRow="1" w:lastColumn="0" w:lastRow="0" w:noHBand="0" w:noVBand="1" w:val="04A0"/>
        <w:tblCaption w:val="Decision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3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Decision</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Impact</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Decisions"/>
          <w:tag w:val="Decisions"/>
          <w:id w:val="183694124"/>
          <w15:repeatingSection/>
        </w:sdtPr>
        <w:sdtContent>
          <w:sdt>
            <w:sdtPr>
              <w:id w:val="22112895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No"/>
                        <w:tag w:val="Decision_No"/>
                        <w:id w:val="117328778"/>
                        <w:showingPlcHdr/>
                        <w:text/>
                      </w:sdtPr>
                      <w:sdtContent>
                        <w:r>
                          <w:rPr>
                            <w:rFonts w:ascii="Aptos" w:hAnsi="Aptos" w:eastAsia="Aptos"/>
                            <w:b w:val="0"/>
                            <w:color w:val="333333"/>
                            <w:sz w:val="16"/>
                          </w:rPr>
                          <w:t>MMD-2026-1001</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cision_Text"/>
                        <w:tag w:val="Decision_Text"/>
                        <w:id w:val="220594542"/>
                        <w:showingPlcHdr/>
                        <w:text/>
                      </w:sdtPr>
                      <w:sdtContent>
                        <w:r>
                          <w:rPr>
                            <w:rFonts w:ascii="Aptos" w:hAnsi="Aptos" w:eastAsia="Aptos"/>
                            <w:b w:val="0"/>
                            <w:color w:val="333333"/>
                            <w:sz w:val="16"/>
                          </w:rPr>
                          <w:t>Decision Text sample value for Meeting Minutes Decision Record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Owner_Name"/>
                        <w:tag w:val="Decision_Owner_Name"/>
                        <w:id w:val="203207965"/>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11 May 2026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Impact"/>
                        <w:tag w:val="Decision_Impact"/>
                        <w:id w:val="219319341"/>
                        <w:showingPlcHdr/>
                        <w:text/>
                      </w:sdtPr>
                      <w:sdtContent>
                        <w:r>
                          <w:rPr>
                            <w:rFonts w:ascii="Aptos" w:hAnsi="Aptos" w:eastAsia="Aptos"/>
                            <w:b w:val="0"/>
                            <w:color w:val="333333"/>
                            <w:sz w:val="16"/>
                          </w:rPr>
                          <w:t>Decision Impact sample value for Meeting Minutes Decision Record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cision_Notes"/>
                        <w:tag w:val="Decision_Notes"/>
                        <w:id w:val="159196200"/>
                        <w:showingPlcHdr/>
                        <w:text/>
                      </w:sdtPr>
                      <w:sdtContent>
                        <w:r>
                          <w:rPr>
                            <w:rFonts w:ascii="Aptos" w:hAnsi="Aptos" w:eastAsia="Aptos"/>
                            <w:b w:val="0"/>
                            <w:color w:val="333333"/>
                            <w:sz w:val="16"/>
                          </w:rPr>
                          <w:t>MMD-2026-1001</w:t>
                        </w:r>
                      </w:sdtContent>
                    </w:sdt>
                  </w:p>
                </w:tc>
              </w:tr>
            </w:sdtContent>
          </w:sdt>
          <w:sdt>
            <w:sdtPr>
              <w:id w:val="22112895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No"/>
                        <w:tag w:val="Decision_No"/>
                        <w:id w:val="117328778"/>
                        <w:showingPlcHdr/>
                        <w:text/>
                      </w:sdtPr>
                      <w:sdtContent>
                        <w:r>
                          <w:rPr>
                            <w:rFonts w:ascii="Aptos" w:hAnsi="Aptos" w:eastAsia="Aptos"/>
                            <w:b w:val="0"/>
                            <w:color w:val="333333"/>
                            <w:sz w:val="16"/>
                          </w:rPr>
                          <w:t>MMD-2026-1002</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cision_Text"/>
                        <w:tag w:val="Decision_Text"/>
                        <w:id w:val="220594542"/>
                        <w:showingPlcHdr/>
                        <w:text/>
                      </w:sdtPr>
                      <w:sdtContent>
                        <w:r>
                          <w:rPr>
                            <w:rFonts w:ascii="Aptos" w:hAnsi="Aptos" w:eastAsia="Aptos"/>
                            <w:b w:val="0"/>
                            <w:color w:val="333333"/>
                            <w:sz w:val="16"/>
                          </w:rPr>
                          <w:t>Decision Text sample value for Meeting Minutes Decision Record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Owner_Name"/>
                        <w:tag w:val="Decision_Owner_Name"/>
                        <w:id w:val="203207965"/>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12 May 2026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Impact"/>
                        <w:tag w:val="Decision_Impact"/>
                        <w:id w:val="219319341"/>
                        <w:showingPlcHdr/>
                        <w:text/>
                      </w:sdtPr>
                      <w:sdtContent>
                        <w:r>
                          <w:rPr>
                            <w:rFonts w:ascii="Aptos" w:hAnsi="Aptos" w:eastAsia="Aptos"/>
                            <w:b w:val="0"/>
                            <w:color w:val="333333"/>
                            <w:sz w:val="16"/>
                          </w:rPr>
                          <w:t>Decision Impact sample value for Meeting Minutes Decision Record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cision_Notes"/>
                        <w:tag w:val="Decision_Notes"/>
                        <w:id w:val="159196200"/>
                        <w:showingPlcHdr/>
                        <w:text/>
                      </w:sdtPr>
                      <w:sdtContent>
                        <w:r>
                          <w:rPr>
                            <w:rFonts w:ascii="Aptos" w:hAnsi="Aptos" w:eastAsia="Aptos"/>
                            <w:b w:val="0"/>
                            <w:color w:val="333333"/>
                            <w:sz w:val="16"/>
                          </w:rPr>
                          <w:t>MMD-2026-1002</w:t>
                        </w:r>
                      </w:sdtContent>
                    </w:sdt>
                  </w:p>
                </w:tc>
              </w:tr>
            </w:sdtContent>
          </w:sdt>
          <w:sdt>
            <w:sdtPr>
              <w:id w:val="22112895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No"/>
                        <w:tag w:val="Decision_No"/>
                        <w:id w:val="117328778"/>
                        <w:showingPlcHdr/>
                        <w:text/>
                      </w:sdtPr>
                      <w:sdtContent>
                        <w:r>
                          <w:rPr>
                            <w:rFonts w:ascii="Aptos" w:hAnsi="Aptos" w:eastAsia="Aptos"/>
                            <w:b w:val="0"/>
                            <w:color w:val="333333"/>
                            <w:sz w:val="16"/>
                          </w:rPr>
                          <w:t>MMD-2026-1003</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cision_Text"/>
                        <w:tag w:val="Decision_Text"/>
                        <w:id w:val="220594542"/>
                        <w:showingPlcHdr/>
                        <w:text/>
                      </w:sdtPr>
                      <w:sdtContent>
                        <w:r>
                          <w:rPr>
                            <w:rFonts w:ascii="Aptos" w:hAnsi="Aptos" w:eastAsia="Aptos"/>
                            <w:b w:val="0"/>
                            <w:color w:val="333333"/>
                            <w:sz w:val="16"/>
                          </w:rPr>
                          <w:t>Decision Text sample value for Meeting Minutes Decision Record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Owner_Name"/>
                        <w:tag w:val="Decision_Owner_Name"/>
                        <w:id w:val="203207965"/>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13 May 2026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Impact"/>
                        <w:tag w:val="Decision_Impact"/>
                        <w:id w:val="219319341"/>
                        <w:showingPlcHdr/>
                        <w:text/>
                      </w:sdtPr>
                      <w:sdtContent>
                        <w:r>
                          <w:rPr>
                            <w:rFonts w:ascii="Aptos" w:hAnsi="Aptos" w:eastAsia="Aptos"/>
                            <w:b w:val="0"/>
                            <w:color w:val="333333"/>
                            <w:sz w:val="16"/>
                          </w:rPr>
                          <w:t>Decision Impact sample value for Meeting Minutes Decision Record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cision_Notes"/>
                        <w:tag w:val="Decision_Notes"/>
                        <w:id w:val="159196200"/>
                        <w:showingPlcHdr/>
                        <w:text/>
                      </w:sdtPr>
                      <w:sdtContent>
                        <w:r>
                          <w:rPr>
                            <w:rFonts w:ascii="Aptos" w:hAnsi="Aptos" w:eastAsia="Aptos"/>
                            <w:b w:val="0"/>
                            <w:color w:val="333333"/>
                            <w:sz w:val="16"/>
                          </w:rPr>
                          <w:t>MMD-2026-1003</w:t>
                        </w:r>
                      </w:sdtContent>
                    </w:sdt>
                  </w:p>
                </w:tc>
              </w:tr>
            </w:sdtContent>
          </w:sdt>
          <w:sdt>
            <w:sdtPr>
              <w:id w:val="22112895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No"/>
                        <w:tag w:val="Decision_No"/>
                        <w:id w:val="117328778"/>
                        <w:showingPlcHdr/>
                        <w:text/>
                      </w:sdtPr>
                      <w:sdtContent>
                        <w:r>
                          <w:rPr>
                            <w:rFonts w:ascii="Aptos" w:hAnsi="Aptos" w:eastAsia="Aptos"/>
                            <w:b w:val="0"/>
                            <w:color w:val="333333"/>
                            <w:sz w:val="16"/>
                          </w:rPr>
                          <w:t>MMD-2026-1004</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cision_Text"/>
                        <w:tag w:val="Decision_Text"/>
                        <w:id w:val="220594542"/>
                        <w:showingPlcHdr/>
                        <w:text/>
                      </w:sdtPr>
                      <w:sdtContent>
                        <w:r>
                          <w:rPr>
                            <w:rFonts w:ascii="Aptos" w:hAnsi="Aptos" w:eastAsia="Aptos"/>
                            <w:b w:val="0"/>
                            <w:color w:val="333333"/>
                            <w:sz w:val="16"/>
                          </w:rPr>
                          <w:t>Decision Text sample value for Meeting Minutes Decision Record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Owner_Name"/>
                        <w:tag w:val="Decision_Owner_Name"/>
                        <w:id w:val="203207965"/>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14 May 2026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Impact"/>
                        <w:tag w:val="Decision_Impact"/>
                        <w:id w:val="219319341"/>
                        <w:showingPlcHdr/>
                        <w:text/>
                      </w:sdtPr>
                      <w:sdtContent>
                        <w:r>
                          <w:rPr>
                            <w:rFonts w:ascii="Aptos" w:hAnsi="Aptos" w:eastAsia="Aptos"/>
                            <w:b w:val="0"/>
                            <w:color w:val="333333"/>
                            <w:sz w:val="16"/>
                          </w:rPr>
                          <w:t>Decision Impact sample value for Meeting Minutes Decision Record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cision_Notes"/>
                        <w:tag w:val="Decision_Notes"/>
                        <w:id w:val="159196200"/>
                        <w:showingPlcHdr/>
                        <w:text/>
                      </w:sdtPr>
                      <w:sdtContent>
                        <w:r>
                          <w:rPr>
                            <w:rFonts w:ascii="Aptos" w:hAnsi="Aptos" w:eastAsia="Aptos"/>
                            <w:b w:val="0"/>
                            <w:color w:val="333333"/>
                            <w:sz w:val="16"/>
                          </w:rPr>
                          <w:t>MMD-2026-1004</w:t>
                        </w:r>
                      </w:sdtContent>
                    </w:sdt>
                  </w:p>
                </w:tc>
              </w:tr>
            </w:sdtContent>
          </w:sdt>
        </w:sdtContent>
      </w:sdt>
    </w:tbl>
    <w:p>
      <w:pPr>
        <w:spacing w:before="200" w:after="100" w:line="252" w:lineRule="auto"/>
      </w:pPr>
      <w:r>
        <w:rPr>
          <w:rFonts w:ascii="Aptos" w:hAnsi="Aptos" w:eastAsia="Aptos"/>
          <w:b/>
          <w:color w:val="146FF6"/>
          <w:sz w:val="22"/>
        </w:rPr>
        <w:t>Action Items</w:t>
      </w:r>
    </w:p>
    <w:tbl>
      <w:tblPr>
        <w:tblW w:type="dxa" w:w="10000"/>
        <w:jc w:val="center"/>
        <w:tblLayout w:type="fixed"/>
        <w:tblLook w:firstColumn="1" w:firstRow="1" w:lastColumn="0" w:lastRow="0" w:noHBand="0" w:noVBand="1" w:val="04A0"/>
        <w:tblCaption w:val="Action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3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Action</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Comments</w:t>
            </w:r>
          </w:p>
        </w:tc>
      </w:tr>
      <w:sdt>
        <w:sdtPr>
          <w:alias w:val="Action_Items"/>
          <w:tag w:val="Action_Items"/>
          <w:id w:val="226526179"/>
          <w15:repeatingSection/>
        </w:sdtPr>
        <w:sdtContent>
          <w:sdt>
            <w:sdtPr>
              <w:id w:val="16842400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MMD-2026-1001</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Meeting Minutes Decision Record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Pending manager approval</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Comments"/>
                        <w:tag w:val="Action_Comments"/>
                        <w:id w:val="262728112"/>
                        <w:showingPlcHdr/>
                        <w:text/>
                      </w:sdtPr>
                      <w:sdtContent>
                        <w:r>
                          <w:rPr>
                            <w:rFonts w:ascii="Aptos" w:hAnsi="Aptos" w:eastAsia="Aptos"/>
                            <w:b w:val="0"/>
                            <w:color w:val="333333"/>
                            <w:sz w:val="16"/>
                          </w:rPr>
                          <w:t>Action Comments includes customer-ready sample wording to test line wrapping and visual spacing across generated documents.</w:t>
                        </w:r>
                      </w:sdtContent>
                    </w:sdt>
                  </w:p>
                </w:tc>
              </w:tr>
            </w:sdtContent>
          </w:sdt>
          <w:sdt>
            <w:sdtPr>
              <w:id w:val="16842400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MMD-2026-1002</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Meeting Minutes Decision Record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Ready for customer review</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Comments"/>
                        <w:tag w:val="Action_Comments"/>
                        <w:id w:val="262728112"/>
                        <w:showingPlcHdr/>
                        <w:text/>
                      </w:sdtPr>
                      <w:sdtContent>
                        <w:r>
                          <w:rPr>
                            <w:rFonts w:ascii="Aptos" w:hAnsi="Aptos" w:eastAsia="Aptos"/>
                            <w:b w:val="0"/>
                            <w:color w:val="333333"/>
                            <w:sz w:val="16"/>
                          </w:rPr>
                          <w:t>Action Comments includes customer-ready sample wording to test line wrapping and visual spacing across generated documents.</w:t>
                        </w:r>
                      </w:sdtContent>
                    </w:sdt>
                  </w:p>
                </w:tc>
              </w:tr>
            </w:sdtContent>
          </w:sdt>
          <w:sdt>
            <w:sdtPr>
              <w:id w:val="16842400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MMD-2026-1003</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Meeting Minutes Decision Record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Completed pending signoff</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Comments"/>
                        <w:tag w:val="Action_Comments"/>
                        <w:id w:val="262728112"/>
                        <w:showingPlcHdr/>
                        <w:text/>
                      </w:sdtPr>
                      <w:sdtContent>
                        <w:r>
                          <w:rPr>
                            <w:rFonts w:ascii="Aptos" w:hAnsi="Aptos" w:eastAsia="Aptos"/>
                            <w:b w:val="0"/>
                            <w:color w:val="333333"/>
                            <w:sz w:val="16"/>
                          </w:rPr>
                          <w:t>Action Comments includes customer-ready sample wording to test line wrapping and visual spacing across generated documents.</w:t>
                        </w:r>
                      </w:sdtContent>
                    </w:sdt>
                  </w:p>
                </w:tc>
              </w:tr>
            </w:sdtContent>
          </w:sdt>
          <w:sdt>
            <w:sdtPr>
              <w:id w:val="16842400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MMD-2026-1004</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Meeting Minutes Decision Record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In progress</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Comments"/>
                        <w:tag w:val="Action_Comments"/>
                        <w:id w:val="262728112"/>
                        <w:showingPlcHdr/>
                        <w:text/>
                      </w:sdtPr>
                      <w:sdtContent>
                        <w:r>
                          <w:rPr>
                            <w:rFonts w:ascii="Aptos" w:hAnsi="Aptos" w:eastAsia="Aptos"/>
                            <w:b w:val="0"/>
                            <w:color w:val="333333"/>
                            <w:sz w:val="16"/>
                          </w:rPr>
                          <w:t>Action Comments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Next Meeting</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Next_Meeting_Date"/>
                <w:tag w:val="Next_Meeting_Date"/>
                <w:id w:val="231314135"/>
                <w:showingPlcHdr/>
                <w:text/>
              </w:sdtPr>
              <w:sdtContent>
                <w:r>
                  <w:rPr>
                    <w:rFonts w:ascii="Aptos" w:hAnsi="Aptos" w:eastAsia="Aptos"/>
                    <w:b w:val="0"/>
                    <w:color w:val="333333"/>
                    <w:sz w:val="16"/>
                  </w:rPr>
                  <w:t>24 May 2026</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Open Actions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Open_Actions_Count"/>
                <w:tag w:val="Open_Actions_Count"/>
                <w:id w:val="261113781"/>
                <w:showingPlcHdr/>
                <w:text/>
              </w:sdtPr>
              <w:sdtContent>
                <w:r>
                  <w:rPr>
                    <w:rFonts w:ascii="Aptos" w:hAnsi="Aptos" w:eastAsia="Aptos"/>
                    <w:b/>
                    <w:color w:val="333333"/>
                    <w:sz w:val="17"/>
                  </w:rPr>
                  <w:t>45</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MMD-2026-1001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10151"/>
      </w:tblGrid>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Meeting Chair Signature</w:t>
            </w:r>
          </w:p>
        </w:tc>
      </w:tr>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Meeting_Chair_Signature"/>
                <w:tag w:val="Meeting_Chair_Signature"/>
                <w:id w:val="52518895"/>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Meeting Minutes Decision Record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