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Corrective Action Plan</w:t>
      </w:r>
    </w:p>
    <w:p>
      <w:r>
        <w:rPr>
          <w:rFonts w:ascii="Aptos" w:hAnsi="Aptos" w:eastAsia="Aptos"/>
          <w:b w:val="0"/>
          <w:color w:val="667285"/>
          <w:sz w:val="18"/>
        </w:rPr>
        <w:t>A corrective action plan template for assigning remediation tasks, verification checks, and closure evidence.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Plan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lan_Number"/>
                <w:tag w:val="Plan_Number"/>
                <w:id w:val="212445546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Plan_Number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Plan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lan_Date"/>
                <w:tag w:val="Plan_Date"/>
                <w:id w:val="260592950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Plan_Date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Issue Source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ssue_Source"/>
                <w:tag w:val="Issue_Source"/>
                <w:id w:val="14040743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Issue_Source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Plan Owner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Owner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lan_Owner"/>
                      <w:tag w:val="Plan_Owner"/>
                      <w:id w:val="7047852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Plan_Owner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Sponsor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xecutive_Sponsor"/>
                      <w:tag w:val="Executive_Sponsor"/>
                      <w:id w:val="6149176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Executive_Sponsor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Issue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Issue ID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Issue_ID"/>
                      <w:tag w:val="Issue_ID"/>
                      <w:id w:val="1516552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Issue_ID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Risk Level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Risk_Level"/>
                      <w:tag w:val="Risk_Level"/>
                      <w:id w:val="15870989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Risk_Level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Target Closure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arget_Closure_Date"/>
                      <w:tag w:val="Target_Closure_Date"/>
                      <w:id w:val="14620171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Target_Closure_Date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Issue Summary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Issue_Summary"/>
          <w:tag w:val="Issue_Summary"/>
          <w:id w:val="190091745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Issue_Summary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Remediation Approach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emediation_Approach"/>
          <w:tag w:val="Remediation_Approach"/>
          <w:id w:val="191262446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Remediation_Approach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Action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ction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3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Action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Due Date</w:t>
            </w:r>
          </w:p>
        </w:tc>
        <w:tc>
          <w:tcPr>
            <w:tcW w:type="dxa" w:w="2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Dependency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Action_Items"/>
          <w:tag w:val="Action_Items"/>
          <w:id w:val="226526179"/>
          <w15:repeatingSection/>
        </w:sdtPr>
        <w:sdtContent>
          <w:sdt>
            <w:sdtPr>
              <w:id w:val="16842400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No"/>
                        <w:tag w:val="Action_No"/>
                        <w:id w:val="10981724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Action_No</w:t>
                        </w:r>
                      </w:sdtContent>
                    </w:sdt>
                  </w:p>
                </w:tc>
                <w:tc>
                  <w:tcPr>
                    <w:tcW w:type="dxa" w:w="3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Item"/>
                        <w:tag w:val="Action_Item"/>
                        <w:id w:val="13315728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Action_Item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Owner"/>
                        <w:tag w:val="Action_Owner"/>
                        <w:id w:val="17156505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e_Date"/>
                        <w:tag w:val="Due_Date"/>
                        <w:id w:val="2355367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Due_Date</w:t>
                        </w:r>
                      </w:sdtContent>
                    </w:sdt>
                  </w:p>
                </w:tc>
                <w:tc>
                  <w:tcPr>
                    <w:tcW w:type="dxa" w:w="2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ependency"/>
                        <w:tag w:val="Dependency"/>
                        <w:id w:val="2162077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Dependency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ction_Status"/>
                        <w:tag w:val="Action_Status"/>
                        <w:id w:val="2466964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Action_Status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Verification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Verification_Item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Verification</w:t>
            </w:r>
          </w:p>
        </w:tc>
        <w:tc>
          <w:tcPr>
            <w:tcW w:type="dxa" w:w="2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Method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9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Result</w:t>
            </w:r>
          </w:p>
        </w:tc>
      </w:tr>
      <w:sdt>
        <w:sdtPr>
          <w:alias w:val="Verification_Items"/>
          <w:tag w:val="Verification_Items"/>
          <w:id w:val="210778245"/>
          <w15:repeatingSection/>
        </w:sdtPr>
        <w:sdtContent>
          <w:sdt>
            <w:sdtPr>
              <w:id w:val="24664319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Verification_No"/>
                        <w:tag w:val="Verification_No"/>
                        <w:id w:val="21161467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Verification_No</w:t>
                        </w:r>
                      </w:sdtContent>
                    </w:sdt>
                  </w:p>
                </w:tc>
                <w:tc>
                  <w:tcPr>
                    <w:tcW w:type="dxa" w:w="2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Verification_Item"/>
                        <w:tag w:val="Verification_Item"/>
                        <w:id w:val="15134935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Verification_Item</w:t>
                        </w:r>
                      </w:sdtContent>
                    </w:sdt>
                  </w:p>
                </w:tc>
                <w:tc>
                  <w:tcPr>
                    <w:tcW w:type="dxa" w:w="2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Verification_Method"/>
                        <w:tag w:val="Verification_Method"/>
                        <w:id w:val="13569802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Verification_Method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Verification_Owner"/>
                        <w:tag w:val="Verification_Owner"/>
                        <w:id w:val="8032414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Verification_Owner</w:t>
                        </w:r>
                      </w:sdtContent>
                    </w:sdt>
                  </w:p>
                </w:tc>
                <w:tc>
                  <w:tcPr>
                    <w:tcW w:type="dxa" w:w="1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Verification_Date"/>
                        <w:tag w:val="Verification_Date"/>
                        <w:id w:val="12727360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Verification_Date</w:t>
                        </w:r>
                      </w:sdtContent>
                    </w:sdt>
                  </w:p>
                </w:tc>
                <w:tc>
                  <w:tcPr>
                    <w:tcW w:type="dxa" w:w="19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Verification_Result"/>
                        <w:tag w:val="Verification_Result"/>
                        <w:id w:val="22876680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Verification_Result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Target Closure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arget_Closure_Date"/>
                <w:tag w:val="Target_Closure_Date"/>
                <w:id w:val="146201712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Target_Closure_Date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Closure Status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Closure_Status"/>
                <w:tag w:val="Closure_Status"/>
                <w:id w:val="149213594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Closure_Status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Plan Owner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Verifier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lan_Owner_Signature"/>
                <w:tag w:val="Plan_Owner_Signature"/>
                <w:id w:val="143432014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Verifier_Signature"/>
                <w:tag w:val="Verifier_Signature"/>
                <w:id w:val="189781228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Corrective Action Plan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