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Employment Offer Letter</w:t>
      </w:r>
    </w:p>
    <w:p>
      <w:r>
        <w:rPr>
          <w:rFonts w:ascii="Aptos" w:hAnsi="Aptos" w:eastAsia="Aptos"/>
          <w:b w:val="0"/>
          <w:color w:val="667285"/>
          <w:sz w:val="18"/>
        </w:rPr>
        <w:t>A formal employment offer template for HR teams to issue role, compensation, and acceptance details.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Offer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Offer_Number"/>
                <w:tag w:val="Offer_Number"/>
                <w:id w:val="226562423"/>
                <w:showingPlcHdr/>
                <w:text/>
              </w:sdtPr>
              <w:sdtContent>
                <w:r>
                  <w:rPr>
                    <w:rFonts w:ascii="Aptos" w:hAnsi="Aptos" w:eastAsia="Aptos"/>
                    <w:b w:val="0"/>
                    <w:color w:val="333333"/>
                    <w:sz w:val="17"/>
                  </w:rPr>
                  <w:t>EOL-2026-1014</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Offer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Offer_Date"/>
                <w:tag w:val="Offer_Date"/>
                <w:id w:val="119542167"/>
                <w:showingPlcHdr/>
                <w:text/>
              </w:sdtPr>
              <w:sdtContent>
                <w:r>
                  <w:rPr>
                    <w:rFonts w:ascii="Aptos" w:hAnsi="Aptos" w:eastAsia="Aptos"/>
                    <w:b w:val="0"/>
                    <w:color w:val="333333"/>
                    <w:sz w:val="17"/>
                  </w:rPr>
                  <w:t>22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Expiry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Offer_Expiry_Date"/>
                <w:tag w:val="Offer_Expiry_Date"/>
                <w:id w:val="250807830"/>
                <w:showingPlcHdr/>
                <w:text/>
              </w:sdtPr>
              <w:sdtContent>
                <w:r>
                  <w:rPr>
                    <w:rFonts w:ascii="Aptos" w:hAnsi="Aptos" w:eastAsia="Aptos"/>
                    <w:b w:val="0"/>
                    <w:color w:val="333333"/>
                    <w:sz w:val="17"/>
                  </w:rPr>
                  <w:t>23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Candidate</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Name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andidate_Name"/>
                      <w:tag w:val="Candidate_Name"/>
                      <w:id w:val="215792389"/>
                      <w:showingPlcHdr/>
                      <w:text/>
                    </w:sdtPr>
                    <w:sdtContent>
                      <w:r>
                        <w:rPr>
                          <w:rFonts w:ascii="Aptos" w:hAnsi="Aptos" w:eastAsia="Aptos"/>
                          <w:b w:val="0"/>
                          <w:color w:val="333333"/>
                          <w:sz w:val="17"/>
                        </w:rPr>
                        <w:t>16 May 2026</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Email</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andidate_Email"/>
                      <w:tag w:val="Candidate_Email"/>
                      <w:id w:val="198472531"/>
                      <w:showingPlcHdr/>
                      <w:text/>
                    </w:sdtPr>
                    <w:sdtContent>
                      <w:r>
                        <w:rPr>
                          <w:rFonts w:ascii="Aptos" w:hAnsi="Aptos" w:eastAsia="Aptos"/>
                          <w:b w:val="0"/>
                          <w:color w:val="333333"/>
                          <w:sz w:val="17"/>
                        </w:rPr>
                        <w:t>lucas.bennett@example.com</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Role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Job_Title"/>
                      <w:tag w:val="Job_Title"/>
                      <w:id w:val="12438023"/>
                      <w:showingPlcHdr/>
                      <w:text/>
                    </w:sdtPr>
                    <w:sdtContent>
                      <w:r>
                        <w:rPr>
                          <w:rFonts w:ascii="Aptos" w:hAnsi="Aptos" w:eastAsia="Aptos"/>
                          <w:b w:val="0"/>
                          <w:color w:val="333333"/>
                          <w:sz w:val="17"/>
                        </w:rPr>
                        <w:t>Job Title sample value for Employment Offer Letter with realistic business context</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Hiring Team</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Manager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Hiring_Manager"/>
                      <w:tag w:val="Hiring_Manager"/>
                      <w:id w:val="39231669"/>
                      <w:showingPlcHdr/>
                      <w:text/>
                    </w:sdtPr>
                    <w:sdtContent>
                      <w:r>
                        <w:rPr>
                          <w:rFonts w:ascii="Aptos" w:hAnsi="Aptos" w:eastAsia="Aptos"/>
                          <w:b w:val="0"/>
                          <w:color w:val="333333"/>
                          <w:sz w:val="17"/>
                        </w:rPr>
                        <w:t>Priya Nair</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Department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partment"/>
                      <w:tag w:val="Department"/>
                      <w:id w:val="229900550"/>
                      <w:showingPlcHdr/>
                      <w:text/>
                    </w:sdtPr>
                    <w:sdtContent>
                      <w:r>
                        <w:rPr>
                          <w:rFonts w:ascii="Aptos" w:hAnsi="Aptos" w:eastAsia="Aptos"/>
                          <w:b w:val="0"/>
                          <w:color w:val="333333"/>
                          <w:sz w:val="17"/>
                        </w:rPr>
                        <w:t>Operations Transformation</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Location</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Work_Location"/>
                      <w:tag w:val="Work_Location"/>
                      <w:id w:val="262361901"/>
                      <w:showingPlcHdr/>
                      <w:text/>
                    </w:sdtPr>
                    <w:sdtContent>
                      <w:r>
                        <w:rPr>
                          <w:rFonts w:ascii="Aptos" w:hAnsi="Aptos" w:eastAsia="Aptos"/>
                          <w:b w:val="0"/>
                          <w:color w:val="333333"/>
                          <w:sz w:val="17"/>
                        </w:rPr>
                        <w:t>29 Enterprise Avenue, Singapore 048917</w:t>
                      </w:r>
                    </w:sdtContent>
                  </w:sdt>
                </w:p>
              </w:tc>
            </w:tr>
          </w:tbl>
          <w:p/>
        </w:tc>
      </w:tr>
    </w:tbl>
    <w:p>
      <w:pPr>
        <w:spacing w:before="200" w:after="100" w:line="252" w:lineRule="auto"/>
      </w:pPr>
      <w:r>
        <w:rPr>
          <w:rFonts w:ascii="Aptos" w:hAnsi="Aptos" w:eastAsia="Aptos"/>
          <w:b/>
          <w:color w:val="146FF6"/>
          <w:sz w:val="22"/>
        </w:rPr>
        <w:t>Offer Summary</w:t>
      </w:r>
    </w:p>
    <w:p>
      <w:pPr>
        <w:spacing w:before="0" w:after="120" w:line="252" w:lineRule="auto"/>
      </w:pPr>
      <w:sdt>
        <w:sdtPr>
          <w:rPr>
            <w:rFonts w:ascii="Aptos" w:hAnsi="Aptos" w:eastAsia="Aptos"/>
            <w:b w:val="0"/>
            <w:color w:val="333333"/>
            <w:sz w:val="18"/>
          </w:rPr>
          <w:alias w:val="Offer_Summary"/>
          <w:tag w:val="Offer_Summary"/>
          <w:id w:val="210520655"/>
        </w:sdtPr>
        <w:sdtContent>
          <w:r>
            <w:rPr>
              <w:rFonts w:ascii="Aptos" w:hAnsi="Aptos" w:eastAsia="Aptos"/>
              <w:b w:val="0"/>
              <w:color w:val="333333"/>
              <w:sz w:val="18"/>
            </w:rPr>
            <w:t>Employment Offer Letter sample narrative for offer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Employment Terms</w:t>
      </w:r>
    </w:p>
    <w:p>
      <w:pPr>
        <w:spacing w:before="0" w:after="120" w:line="252" w:lineRule="auto"/>
      </w:pPr>
      <w:sdt>
        <w:sdtPr>
          <w:rPr>
            <w:rFonts w:ascii="Aptos" w:hAnsi="Aptos" w:eastAsia="Aptos"/>
            <w:b w:val="0"/>
            <w:color w:val="333333"/>
            <w:sz w:val="18"/>
          </w:rPr>
          <w:alias w:val="Employment_Terms"/>
          <w:tag w:val="Employment_Terms"/>
          <w:id w:val="154049096"/>
        </w:sdtPr>
        <w:sdtContent>
          <w:r>
            <w:rPr>
              <w:rFonts w:ascii="Aptos" w:hAnsi="Aptos" w:eastAsia="Aptos"/>
              <w:b w:val="0"/>
              <w:color w:val="333333"/>
              <w:sz w:val="18"/>
            </w:rPr>
            <w:t>Employment Offer Letter sample narrative for employment terms.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Benefits Summary</w:t>
      </w:r>
    </w:p>
    <w:p>
      <w:pPr>
        <w:spacing w:before="0" w:after="120" w:line="252" w:lineRule="auto"/>
      </w:pPr>
      <w:sdt>
        <w:sdtPr>
          <w:rPr>
            <w:rFonts w:ascii="Aptos" w:hAnsi="Aptos" w:eastAsia="Aptos"/>
            <w:b w:val="0"/>
            <w:color w:val="333333"/>
            <w:sz w:val="18"/>
          </w:rPr>
          <w:alias w:val="Benefits_Summary"/>
          <w:tag w:val="Benefits_Summary"/>
          <w:id w:val="112029466"/>
        </w:sdtPr>
        <w:sdtContent>
          <w:r>
            <w:rPr>
              <w:rFonts w:ascii="Aptos" w:hAnsi="Aptos" w:eastAsia="Aptos"/>
              <w:b w:val="0"/>
              <w:color w:val="333333"/>
              <w:sz w:val="18"/>
            </w:rPr>
            <w:t>Employment Offer Letter sample narrative for benefits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Compensation and Benefits</w:t>
      </w:r>
    </w:p>
    <w:tbl>
      <w:tblPr>
        <w:tblW w:type="dxa" w:w="10000"/>
        <w:jc w:val="center"/>
        <w:tblLayout w:type="fixed"/>
        <w:tblLook w:firstColumn="1" w:firstRow="1" w:lastColumn="0" w:lastRow="0" w:noHBand="0" w:noVBand="1" w:val="04A0"/>
        <w:tblCaption w:val="Compensation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1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Component</w:t>
            </w:r>
          </w:p>
        </w:tc>
        <w:tc>
          <w:tcPr>
            <w:tcW w:type="dxa" w:w="3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Description</w:t>
            </w:r>
          </w:p>
        </w:tc>
        <w:tc>
          <w:tcPr>
            <w:tcW w:type="dxa" w:w="1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Frequency</w:t>
            </w:r>
          </w:p>
        </w:tc>
        <w:tc>
          <w:tcPr>
            <w:tcW w:type="dxa" w:w="14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Amount</w:t>
            </w:r>
          </w:p>
        </w:tc>
        <w:tc>
          <w:tcPr>
            <w:tcW w:type="dxa" w:w="1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Compensation_Items"/>
          <w:tag w:val="Compensation_Items"/>
          <w:id w:val="136516596"/>
          <w15:repeatingSection/>
        </w:sdtPr>
        <w:sdtContent>
          <w:sdt>
            <w:sdtPr>
              <w:id w:val="11522053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EOL-2026-1001</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mponent_Name"/>
                        <w:tag w:val="Component_Name"/>
                        <w:id w:val="179365419"/>
                        <w:showingPlcHdr/>
                        <w:text/>
                      </w:sdtPr>
                      <w:sdtContent>
                        <w:r>
                          <w:rPr>
                            <w:rFonts w:ascii="Aptos" w:hAnsi="Aptos" w:eastAsia="Aptos"/>
                            <w:b w:val="0"/>
                            <w:color w:val="333333"/>
                            <w:sz w:val="16"/>
                          </w:rPr>
                          <w:t>Daniel Morgan</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ponent_Description"/>
                        <w:tag w:val="Component_Description"/>
                        <w:id w:val="155840531"/>
                        <w:showingPlcHdr/>
                        <w:text/>
                      </w:sdtPr>
                      <w:sdtContent>
                        <w:r>
                          <w:rPr>
                            <w:rFonts w:ascii="Aptos" w:hAnsi="Aptos" w:eastAsia="Aptos"/>
                            <w:b w:val="0"/>
                            <w:color w:val="333333"/>
                            <w:sz w:val="16"/>
                          </w:rPr>
                          <w:t>Component Description sample value for Employment Offer Letter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requency"/>
                        <w:tag w:val="Frequency"/>
                        <w:id w:val="144193192"/>
                        <w:showingPlcHdr/>
                        <w:text/>
                      </w:sdtPr>
                      <w:sdtContent>
                        <w:r>
                          <w:rPr>
                            <w:rFonts w:ascii="Aptos" w:hAnsi="Aptos" w:eastAsia="Aptos"/>
                            <w:b w:val="0"/>
                            <w:color w:val="333333"/>
                            <w:sz w:val="16"/>
                          </w:rPr>
                          <w:t>Frequency sample value for Employment Offer Letter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6,075.00</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Notes"/>
                        <w:tag w:val="Notes"/>
                        <w:id w:val="117719044"/>
                        <w:showingPlcHdr/>
                        <w:text/>
                      </w:sdtPr>
                      <w:sdtContent>
                        <w:r>
                          <w:rPr>
                            <w:rFonts w:ascii="Aptos" w:hAnsi="Aptos" w:eastAsia="Aptos"/>
                            <w:b w:val="0"/>
                            <w:color w:val="333333"/>
                            <w:sz w:val="16"/>
                          </w:rPr>
                          <w:t>Notes includes customer-ready sample wording to test line wrapping and visual spacing across generated documents.</w:t>
                        </w:r>
                      </w:sdtContent>
                    </w:sdt>
                  </w:p>
                </w:tc>
              </w:tr>
            </w:sdtContent>
          </w:sdt>
          <w:sdt>
            <w:sdtPr>
              <w:id w:val="11522053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EOL-2026-1002</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mponent_Name"/>
                        <w:tag w:val="Component_Name"/>
                        <w:id w:val="179365419"/>
                        <w:showingPlcHdr/>
                        <w:text/>
                      </w:sdtPr>
                      <w:sdtContent>
                        <w:r>
                          <w:rPr>
                            <w:rFonts w:ascii="Aptos" w:hAnsi="Aptos" w:eastAsia="Aptos"/>
                            <w:b w:val="0"/>
                            <w:color w:val="333333"/>
                            <w:sz w:val="16"/>
                          </w:rPr>
                          <w:t>Priya Nair</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ponent_Description"/>
                        <w:tag w:val="Component_Description"/>
                        <w:id w:val="155840531"/>
                        <w:showingPlcHdr/>
                        <w:text/>
                      </w:sdtPr>
                      <w:sdtContent>
                        <w:r>
                          <w:rPr>
                            <w:rFonts w:ascii="Aptos" w:hAnsi="Aptos" w:eastAsia="Aptos"/>
                            <w:b w:val="0"/>
                            <w:color w:val="333333"/>
                            <w:sz w:val="16"/>
                          </w:rPr>
                          <w:t>Component Description sample value for Employment Offer Letter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requency"/>
                        <w:tag w:val="Frequency"/>
                        <w:id w:val="144193192"/>
                        <w:showingPlcHdr/>
                        <w:text/>
                      </w:sdtPr>
                      <w:sdtContent>
                        <w:r>
                          <w:rPr>
                            <w:rFonts w:ascii="Aptos" w:hAnsi="Aptos" w:eastAsia="Aptos"/>
                            <w:b w:val="0"/>
                            <w:color w:val="333333"/>
                            <w:sz w:val="16"/>
                          </w:rPr>
                          <w:t>Frequency sample value for Employment Offer Letter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7,350.00</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Notes"/>
                        <w:tag w:val="Notes"/>
                        <w:id w:val="117719044"/>
                        <w:showingPlcHdr/>
                        <w:text/>
                      </w:sdtPr>
                      <w:sdtContent>
                        <w:r>
                          <w:rPr>
                            <w:rFonts w:ascii="Aptos" w:hAnsi="Aptos" w:eastAsia="Aptos"/>
                            <w:b w:val="0"/>
                            <w:color w:val="333333"/>
                            <w:sz w:val="16"/>
                          </w:rPr>
                          <w:t>Notes includes customer-ready sample wording to test line wrapping and visual spacing across generated documents.</w:t>
                        </w:r>
                      </w:sdtContent>
                    </w:sdt>
                  </w:p>
                </w:tc>
              </w:tr>
            </w:sdtContent>
          </w:sdt>
          <w:sdt>
            <w:sdtPr>
              <w:id w:val="11522053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EOL-2026-1003</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mponent_Name"/>
                        <w:tag w:val="Component_Name"/>
                        <w:id w:val="179365419"/>
                        <w:showingPlcHdr/>
                        <w:text/>
                      </w:sdtPr>
                      <w:sdtContent>
                        <w:r>
                          <w:rPr>
                            <w:rFonts w:ascii="Aptos" w:hAnsi="Aptos" w:eastAsia="Aptos"/>
                            <w:b w:val="0"/>
                            <w:color w:val="333333"/>
                            <w:sz w:val="16"/>
                          </w:rPr>
                          <w:t>Marcus Hill</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ponent_Description"/>
                        <w:tag w:val="Component_Description"/>
                        <w:id w:val="155840531"/>
                        <w:showingPlcHdr/>
                        <w:text/>
                      </w:sdtPr>
                      <w:sdtContent>
                        <w:r>
                          <w:rPr>
                            <w:rFonts w:ascii="Aptos" w:hAnsi="Aptos" w:eastAsia="Aptos"/>
                            <w:b w:val="0"/>
                            <w:color w:val="333333"/>
                            <w:sz w:val="16"/>
                          </w:rPr>
                          <w:t>Component Description sample value for Employment Offer Letter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requency"/>
                        <w:tag w:val="Frequency"/>
                        <w:id w:val="144193192"/>
                        <w:showingPlcHdr/>
                        <w:text/>
                      </w:sdtPr>
                      <w:sdtContent>
                        <w:r>
                          <w:rPr>
                            <w:rFonts w:ascii="Aptos" w:hAnsi="Aptos" w:eastAsia="Aptos"/>
                            <w:b w:val="0"/>
                            <w:color w:val="333333"/>
                            <w:sz w:val="16"/>
                          </w:rPr>
                          <w:t>Frequency sample value for Employment Offer Letter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8,625.00</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Notes"/>
                        <w:tag w:val="Notes"/>
                        <w:id w:val="117719044"/>
                        <w:showingPlcHdr/>
                        <w:text/>
                      </w:sdtPr>
                      <w:sdtContent>
                        <w:r>
                          <w:rPr>
                            <w:rFonts w:ascii="Aptos" w:hAnsi="Aptos" w:eastAsia="Aptos"/>
                            <w:b w:val="0"/>
                            <w:color w:val="333333"/>
                            <w:sz w:val="16"/>
                          </w:rPr>
                          <w:t>Notes includes customer-ready sample wording to test line wrapping and visual spacing across generated documents.</w:t>
                        </w:r>
                      </w:sdtContent>
                    </w:sdt>
                  </w:p>
                </w:tc>
              </w:tr>
            </w:sdtContent>
          </w:sdt>
          <w:sdt>
            <w:sdtPr>
              <w:id w:val="11522053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EOL-2026-1004</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mponent_Name"/>
                        <w:tag w:val="Component_Name"/>
                        <w:id w:val="179365419"/>
                        <w:showingPlcHdr/>
                        <w:text/>
                      </w:sdtPr>
                      <w:sdtContent>
                        <w:r>
                          <w:rPr>
                            <w:rFonts w:ascii="Aptos" w:hAnsi="Aptos" w:eastAsia="Aptos"/>
                            <w:b w:val="0"/>
                            <w:color w:val="333333"/>
                            <w:sz w:val="16"/>
                          </w:rPr>
                          <w:t>Sofia Martinez</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ponent_Description"/>
                        <w:tag w:val="Component_Description"/>
                        <w:id w:val="155840531"/>
                        <w:showingPlcHdr/>
                        <w:text/>
                      </w:sdtPr>
                      <w:sdtContent>
                        <w:r>
                          <w:rPr>
                            <w:rFonts w:ascii="Aptos" w:hAnsi="Aptos" w:eastAsia="Aptos"/>
                            <w:b w:val="0"/>
                            <w:color w:val="333333"/>
                            <w:sz w:val="16"/>
                          </w:rPr>
                          <w:t>Component Description sample value for Employment Offer Letter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requency"/>
                        <w:tag w:val="Frequency"/>
                        <w:id w:val="144193192"/>
                        <w:showingPlcHdr/>
                        <w:text/>
                      </w:sdtPr>
                      <w:sdtContent>
                        <w:r>
                          <w:rPr>
                            <w:rFonts w:ascii="Aptos" w:hAnsi="Aptos" w:eastAsia="Aptos"/>
                            <w:b w:val="0"/>
                            <w:color w:val="333333"/>
                            <w:sz w:val="16"/>
                          </w:rPr>
                          <w:t>Frequency sample value for Employment Offer Letter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9,900.00</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Notes"/>
                        <w:tag w:val="Notes"/>
                        <w:id w:val="117719044"/>
                        <w:showingPlcHdr/>
                        <w:text/>
                      </w:sdtPr>
                      <w:sdtContent>
                        <w:r>
                          <w:rPr>
                            <w:rFonts w:ascii="Aptos" w:hAnsi="Aptos" w:eastAsia="Aptos"/>
                            <w:b w:val="0"/>
                            <w:color w:val="333333"/>
                            <w:sz w:val="16"/>
                          </w:rPr>
                          <w:t>Notes includes customer-ready sample wording to test line wrapping and visual spacing across generated documents.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Base Salary</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Base_Salary"/>
                <w:tag w:val="Base_Salary"/>
                <w:id w:val="220349332"/>
                <w:showingPlcHdr/>
                <w:text/>
              </w:sdtPr>
              <w:sdtContent>
                <w:r>
                  <w:rPr>
                    <w:rFonts w:ascii="Aptos" w:hAnsi="Aptos" w:eastAsia="Aptos"/>
                    <w:b/>
                    <w:color w:val="333333"/>
                    <w:sz w:val="17"/>
                  </w:rPr>
                  <w:t>8,625.00</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EOL-2026-1001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Candidate Signature</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HR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Candidate_Signature"/>
                <w:tag w:val="Candidate_Signature"/>
                <w:id w:val="164118120"/>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HR_Signature"/>
                <w:tag w:val="HR_Signature"/>
                <w:id w:val="190724141"/>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Employment Offer Letter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