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Shipment Instruction Template</w:t>
      </w:r>
    </w:p>
    <w:p>
      <w:r>
        <w:rPr>
          <w:rFonts w:ascii="Aptos" w:hAnsi="Aptos" w:eastAsia="Aptos"/>
          <w:b w:val="0"/>
          <w:color w:val="667285"/>
          <w:sz w:val="18"/>
        </w:rPr>
        <w:t>An operational instruction document for shipment handling, routing, cargo details, and special requirements.</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Instruction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Instruction_Number"/>
                <w:tag w:val="Instruction_Number"/>
                <w:id w:val="60649022"/>
                <w:showingPlcHdr/>
                <w:text/>
              </w:sdtPr>
              <w:sdtContent>
                <w:r>
                  <w:rPr>
                    <w:rFonts w:ascii="Aptos" w:hAnsi="Aptos" w:eastAsia="Aptos"/>
                    <w:b w:val="0"/>
                    <w:color w:val="333333"/>
                    <w:sz w:val="17"/>
                  </w:rPr>
                  <w:t>SIT-2026-1010</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Instruction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Instruction_Date"/>
                <w:tag w:val="Instruction_Date"/>
                <w:id w:val="221390004"/>
                <w:showingPlcHdr/>
                <w:text/>
              </w:sdtPr>
              <w:sdtContent>
                <w:r>
                  <w:rPr>
                    <w:rFonts w:ascii="Aptos" w:hAnsi="Aptos" w:eastAsia="Aptos"/>
                    <w:b w:val="0"/>
                    <w:color w:val="333333"/>
                    <w:sz w:val="17"/>
                  </w:rPr>
                  <w:t>19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Shipment Reference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Shipment_Reference"/>
                <w:tag w:val="Shipment_Reference"/>
                <w:id w:val="265885756"/>
                <w:showingPlcHdr/>
                <w:text/>
              </w:sdtPr>
              <w:sdtContent>
                <w:r>
                  <w:rPr>
                    <w:rFonts w:ascii="Aptos" w:hAnsi="Aptos" w:eastAsia="Aptos"/>
                    <w:b w:val="0"/>
                    <w:color w:val="333333"/>
                    <w:sz w:val="17"/>
                  </w:rPr>
                  <w:t>SIT-2026-1016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Ready for customer review</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Parties</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Shipper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Shipper_Name"/>
                      <w:tag w:val="Shipper_Name"/>
                      <w:id w:val="182350552"/>
                      <w:showingPlcHdr/>
                      <w:text/>
                    </w:sdtPr>
                    <w:sdtContent>
                      <w:r>
                        <w:rPr>
                          <w:rFonts w:ascii="Aptos" w:hAnsi="Aptos" w:eastAsia="Aptos"/>
                          <w:b w:val="0"/>
                          <w:color w:val="333333"/>
                          <w:sz w:val="17"/>
                        </w:rPr>
                        <w:t>Daniel Morgan</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Consignee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onsignee_Name"/>
                      <w:tag w:val="Consignee_Name"/>
                      <w:id w:val="197463572"/>
                      <w:showingPlcHdr/>
                      <w:text/>
                    </w:sdtPr>
                    <w:sdtContent>
                      <w:r>
                        <w:rPr>
                          <w:rFonts w:ascii="Aptos" w:hAnsi="Aptos" w:eastAsia="Aptos"/>
                          <w:b w:val="0"/>
                          <w:color w:val="333333"/>
                          <w:sz w:val="17"/>
                        </w:rPr>
                        <w:t>Lucas Bennett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Notify Party</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Notify_Party"/>
                      <w:tag w:val="Notify_Party"/>
                      <w:id w:val="246375528"/>
                      <w:showingPlcHdr/>
                      <w:text/>
                    </w:sdtPr>
                    <w:sdtContent>
                      <w:r>
                        <w:rPr>
                          <w:rFonts w:ascii="Aptos" w:hAnsi="Aptos" w:eastAsia="Aptos"/>
                          <w:b w:val="0"/>
                          <w:color w:val="333333"/>
                          <w:sz w:val="17"/>
                        </w:rPr>
                        <w:t>Crescent Health Services</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Routing</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Origin</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Origin_Location"/>
                      <w:tag w:val="Origin_Location"/>
                      <w:id w:val="165989220"/>
                      <w:showingPlcHdr/>
                      <w:text/>
                    </w:sdtPr>
                    <w:sdtContent>
                      <w:r>
                        <w:rPr>
                          <w:rFonts w:ascii="Aptos" w:hAnsi="Aptos" w:eastAsia="Aptos"/>
                          <w:b w:val="0"/>
                          <w:color w:val="333333"/>
                          <w:sz w:val="17"/>
                        </w:rPr>
                        <w:t>25 Enterprise Avenue, Singapore 048913</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Destination</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Destination_Location"/>
                      <w:tag w:val="Destination_Location"/>
                      <w:id w:val="149859098"/>
                      <w:showingPlcHdr/>
                      <w:text/>
                    </w:sdtPr>
                    <w:sdtContent>
                      <w:r>
                        <w:rPr>
                          <w:rFonts w:ascii="Aptos" w:hAnsi="Aptos" w:eastAsia="Aptos"/>
                          <w:b w:val="0"/>
                          <w:color w:val="333333"/>
                          <w:sz w:val="17"/>
                        </w:rPr>
                        <w:t>19 Enterprise Avenue, Singapore 048907</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Carrier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arrier_Name"/>
                      <w:tag w:val="Carrier_Name"/>
                      <w:id w:val="37524283"/>
                      <w:showingPlcHdr/>
                      <w:text/>
                    </w:sdtPr>
                    <w:sdtContent>
                      <w:r>
                        <w:rPr>
                          <w:rFonts w:ascii="Aptos" w:hAnsi="Aptos" w:eastAsia="Aptos"/>
                          <w:b w:val="0"/>
                          <w:color w:val="333333"/>
                          <w:sz w:val="17"/>
                        </w:rPr>
                        <w:t>Sofia Martinez</w:t>
                      </w:r>
                    </w:sdtContent>
                  </w:sdt>
                </w:p>
              </w:tc>
            </w:tr>
          </w:tbl>
          <w:p/>
        </w:tc>
      </w:tr>
    </w:tbl>
    <w:p>
      <w:pPr>
        <w:spacing w:before="200" w:after="100" w:line="252" w:lineRule="auto"/>
      </w:pPr>
      <w:r>
        <w:rPr>
          <w:rFonts w:ascii="Aptos" w:hAnsi="Aptos" w:eastAsia="Aptos"/>
          <w:b/>
          <w:color w:val="146FF6"/>
          <w:sz w:val="22"/>
        </w:rPr>
        <w:t>Origin and Destination</w:t>
      </w:r>
    </w:p>
    <w:p>
      <w:pPr>
        <w:spacing w:before="0" w:after="120" w:line="252" w:lineRule="auto"/>
      </w:pPr>
      <w:sdt>
        <w:sdtPr>
          <w:rPr>
            <w:rFonts w:ascii="Aptos" w:hAnsi="Aptos" w:eastAsia="Aptos"/>
            <w:b w:val="0"/>
            <w:color w:val="333333"/>
            <w:sz w:val="18"/>
          </w:rPr>
          <w:alias w:val="Origin_Destination_Summary"/>
          <w:tag w:val="Origin_Destination_Summary"/>
          <w:id w:val="227605046"/>
        </w:sdtPr>
        <w:sdtContent>
          <w:r>
            <w:rPr>
              <w:rFonts w:ascii="Aptos" w:hAnsi="Aptos" w:eastAsia="Aptos"/>
              <w:b w:val="0"/>
              <w:color w:val="333333"/>
              <w:sz w:val="18"/>
            </w:rPr>
            <w:t>Shipment Instruction Template sample narrative for origin destination summary.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Routing and Carrier Instructions</w:t>
      </w:r>
    </w:p>
    <w:p>
      <w:pPr>
        <w:spacing w:before="0" w:after="120" w:line="252" w:lineRule="auto"/>
      </w:pPr>
      <w:sdt>
        <w:sdtPr>
          <w:rPr>
            <w:rFonts w:ascii="Aptos" w:hAnsi="Aptos" w:eastAsia="Aptos"/>
            <w:b w:val="0"/>
            <w:color w:val="333333"/>
            <w:sz w:val="18"/>
          </w:rPr>
          <w:alias w:val="Routing_Instructions"/>
          <w:tag w:val="Routing_Instructions"/>
          <w:id w:val="163233448"/>
        </w:sdtPr>
        <w:sdtContent>
          <w:r>
            <w:rPr>
              <w:rFonts w:ascii="Aptos" w:hAnsi="Aptos" w:eastAsia="Aptos"/>
              <w:b w:val="0"/>
              <w:color w:val="333333"/>
              <w:sz w:val="18"/>
            </w:rPr>
            <w:t>Shipment Instruction Template sample narrative for routing instructions.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Special Handling</w:t>
      </w:r>
    </w:p>
    <w:p>
      <w:pPr>
        <w:spacing w:before="0" w:after="120" w:line="252" w:lineRule="auto"/>
      </w:pPr>
      <w:sdt>
        <w:sdtPr>
          <w:rPr>
            <w:rFonts w:ascii="Aptos" w:hAnsi="Aptos" w:eastAsia="Aptos"/>
            <w:b w:val="0"/>
            <w:color w:val="333333"/>
            <w:sz w:val="18"/>
          </w:rPr>
          <w:alias w:val="Special_Handling_Notes"/>
          <w:tag w:val="Special_Handling_Notes"/>
          <w:id w:val="142597781"/>
        </w:sdtPr>
        <w:sdtContent>
          <w:r>
            <w:rPr>
              <w:rFonts w:ascii="Aptos" w:hAnsi="Aptos" w:eastAsia="Aptos"/>
              <w:b w:val="0"/>
              <w:color w:val="333333"/>
              <w:sz w:val="18"/>
            </w:rPr>
            <w:t>Shipment Instruction Template sample narrative for special handling notes.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Cargo Items</w:t>
      </w:r>
    </w:p>
    <w:tbl>
      <w:tblPr>
        <w:tblW w:type="dxa" w:w="10000"/>
        <w:jc w:val="center"/>
        <w:tblLayout w:type="fixed"/>
        <w:tblLook w:firstColumn="1" w:firstRow="1" w:lastColumn="0" w:lastRow="0" w:noHBand="0" w:noVBand="1" w:val="04A0"/>
        <w:tblCaption w:val="Cargo_Item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Cargo</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Packages</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Weight</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Volume</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Cargo_Items"/>
          <w:tag w:val="Cargo_Items"/>
          <w:id w:val="38426203"/>
          <w15:repeatingSection/>
        </w:sdtPr>
        <w:sdtContent>
          <w:sdt>
            <w:sdtPr>
              <w:id w:val="3902652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argo_No"/>
                        <w:tag w:val="Cargo_No"/>
                        <w:id w:val="137062163"/>
                        <w:showingPlcHdr/>
                        <w:text/>
                      </w:sdtPr>
                      <w:sdtContent>
                        <w:r>
                          <w:rPr>
                            <w:rFonts w:ascii="Aptos" w:hAnsi="Aptos" w:eastAsia="Aptos"/>
                            <w:b w:val="0"/>
                            <w:color w:val="333333"/>
                            <w:sz w:val="16"/>
                          </w:rPr>
                          <w:t>SIT-2026-1001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argo_Description"/>
                        <w:tag w:val="Cargo_Description"/>
                        <w:id w:val="52870047"/>
                        <w:showingPlcHdr/>
                        <w:text/>
                      </w:sdtPr>
                      <w:sdtContent>
                        <w:r>
                          <w:rPr>
                            <w:rFonts w:ascii="Aptos" w:hAnsi="Aptos" w:eastAsia="Aptos"/>
                            <w:b w:val="0"/>
                            <w:color w:val="333333"/>
                            <w:sz w:val="16"/>
                          </w:rPr>
                          <w:t>Cargo Description sample value for Shipment Instruction Template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ackage_Count"/>
                        <w:tag w:val="Package_Count"/>
                        <w:id w:val="33976347"/>
                        <w:showingPlcHdr/>
                        <w:text/>
                      </w:sdtPr>
                      <w:sdtContent>
                        <w:r>
                          <w:rPr>
                            <w:rFonts w:ascii="Aptos" w:hAnsi="Aptos" w:eastAsia="Aptos"/>
                            <w:b w:val="0"/>
                            <w:color w:val="333333"/>
                            <w:sz w:val="16"/>
                          </w:rPr>
                          <w:t>3</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Gross_Weight"/>
                        <w:tag w:val="Gross_Weight"/>
                        <w:id w:val="69051328"/>
                        <w:showingPlcHdr/>
                        <w:text/>
                      </w:sdtPr>
                      <w:sdtContent>
                        <w:r>
                          <w:rPr>
                            <w:rFonts w:ascii="Aptos" w:hAnsi="Aptos" w:eastAsia="Aptos"/>
                            <w:b w:val="0"/>
                            <w:color w:val="333333"/>
                            <w:sz w:val="16"/>
                          </w:rPr>
                          <w:t>Gross Weight sample value for Shipment Instruction Template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Volume"/>
                        <w:tag w:val="Volume"/>
                        <w:id w:val="61968014"/>
                        <w:showingPlcHdr/>
                        <w:text/>
                      </w:sdtPr>
                      <w:sdtContent>
                        <w:r>
                          <w:rPr>
                            <w:rFonts w:ascii="Aptos" w:hAnsi="Aptos" w:eastAsia="Aptos"/>
                            <w:b w:val="0"/>
                            <w:color w:val="333333"/>
                            <w:sz w:val="16"/>
                          </w:rPr>
                          <w:t>Volume sample value for Shipment Instruction Template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argo_Notes"/>
                        <w:tag w:val="Cargo_Notes"/>
                        <w:id w:val="81211895"/>
                        <w:showingPlcHdr/>
                        <w:text/>
                      </w:sdtPr>
                      <w:sdtContent>
                        <w:r>
                          <w:rPr>
                            <w:rFonts w:ascii="Aptos" w:hAnsi="Aptos" w:eastAsia="Aptos"/>
                            <w:b w:val="0"/>
                            <w:color w:val="333333"/>
                            <w:sz w:val="16"/>
                          </w:rPr>
                          <w:t>SIT-2026-1001</w:t>
                        </w:r>
                      </w:sdtContent>
                    </w:sdt>
                  </w:p>
                </w:tc>
              </w:tr>
            </w:sdtContent>
          </w:sdt>
          <w:sdt>
            <w:sdtPr>
              <w:id w:val="3902652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argo_No"/>
                        <w:tag w:val="Cargo_No"/>
                        <w:id w:val="137062163"/>
                        <w:showingPlcHdr/>
                        <w:text/>
                      </w:sdtPr>
                      <w:sdtContent>
                        <w:r>
                          <w:rPr>
                            <w:rFonts w:ascii="Aptos" w:hAnsi="Aptos" w:eastAsia="Aptos"/>
                            <w:b w:val="0"/>
                            <w:color w:val="333333"/>
                            <w:sz w:val="16"/>
                          </w:rPr>
                          <w:t>SIT-2026-1002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argo_Description"/>
                        <w:tag w:val="Cargo_Description"/>
                        <w:id w:val="52870047"/>
                        <w:showingPlcHdr/>
                        <w:text/>
                      </w:sdtPr>
                      <w:sdtContent>
                        <w:r>
                          <w:rPr>
                            <w:rFonts w:ascii="Aptos" w:hAnsi="Aptos" w:eastAsia="Aptos"/>
                            <w:b w:val="0"/>
                            <w:color w:val="333333"/>
                            <w:sz w:val="16"/>
                          </w:rPr>
                          <w:t>Cargo Description sample value for Shipment Instruction Template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ackage_Count"/>
                        <w:tag w:val="Package_Count"/>
                        <w:id w:val="33976347"/>
                        <w:showingPlcHdr/>
                        <w:text/>
                      </w:sdtPr>
                      <w:sdtContent>
                        <w:r>
                          <w:rPr>
                            <w:rFonts w:ascii="Aptos" w:hAnsi="Aptos" w:eastAsia="Aptos"/>
                            <w:b w:val="0"/>
                            <w:color w:val="333333"/>
                            <w:sz w:val="16"/>
                          </w:rPr>
                          <w:t>6</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Gross_Weight"/>
                        <w:tag w:val="Gross_Weight"/>
                        <w:id w:val="69051328"/>
                        <w:showingPlcHdr/>
                        <w:text/>
                      </w:sdtPr>
                      <w:sdtContent>
                        <w:r>
                          <w:rPr>
                            <w:rFonts w:ascii="Aptos" w:hAnsi="Aptos" w:eastAsia="Aptos"/>
                            <w:b w:val="0"/>
                            <w:color w:val="333333"/>
                            <w:sz w:val="16"/>
                          </w:rPr>
                          <w:t>Gross Weight sample value for Shipment Instruction Template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Volume"/>
                        <w:tag w:val="Volume"/>
                        <w:id w:val="61968014"/>
                        <w:showingPlcHdr/>
                        <w:text/>
                      </w:sdtPr>
                      <w:sdtContent>
                        <w:r>
                          <w:rPr>
                            <w:rFonts w:ascii="Aptos" w:hAnsi="Aptos" w:eastAsia="Aptos"/>
                            <w:b w:val="0"/>
                            <w:color w:val="333333"/>
                            <w:sz w:val="16"/>
                          </w:rPr>
                          <w:t>Volume sample value for Shipment Instruction Template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argo_Notes"/>
                        <w:tag w:val="Cargo_Notes"/>
                        <w:id w:val="81211895"/>
                        <w:showingPlcHdr/>
                        <w:text/>
                      </w:sdtPr>
                      <w:sdtContent>
                        <w:r>
                          <w:rPr>
                            <w:rFonts w:ascii="Aptos" w:hAnsi="Aptos" w:eastAsia="Aptos"/>
                            <w:b w:val="0"/>
                            <w:color w:val="333333"/>
                            <w:sz w:val="16"/>
                          </w:rPr>
                          <w:t>SIT-2026-1002</w:t>
                        </w:r>
                      </w:sdtContent>
                    </w:sdt>
                  </w:p>
                </w:tc>
              </w:tr>
            </w:sdtContent>
          </w:sdt>
          <w:sdt>
            <w:sdtPr>
              <w:id w:val="3902652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argo_No"/>
                        <w:tag w:val="Cargo_No"/>
                        <w:id w:val="137062163"/>
                        <w:showingPlcHdr/>
                        <w:text/>
                      </w:sdtPr>
                      <w:sdtContent>
                        <w:r>
                          <w:rPr>
                            <w:rFonts w:ascii="Aptos" w:hAnsi="Aptos" w:eastAsia="Aptos"/>
                            <w:b w:val="0"/>
                            <w:color w:val="333333"/>
                            <w:sz w:val="16"/>
                          </w:rPr>
                          <w:t>SIT-2026-1003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argo_Description"/>
                        <w:tag w:val="Cargo_Description"/>
                        <w:id w:val="52870047"/>
                        <w:showingPlcHdr/>
                        <w:text/>
                      </w:sdtPr>
                      <w:sdtContent>
                        <w:r>
                          <w:rPr>
                            <w:rFonts w:ascii="Aptos" w:hAnsi="Aptos" w:eastAsia="Aptos"/>
                            <w:b w:val="0"/>
                            <w:color w:val="333333"/>
                            <w:sz w:val="16"/>
                          </w:rPr>
                          <w:t>Cargo Description sample value for Shipment Instruction Template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ackage_Count"/>
                        <w:tag w:val="Package_Count"/>
                        <w:id w:val="33976347"/>
                        <w:showingPlcHdr/>
                        <w:text/>
                      </w:sdtPr>
                      <w:sdtContent>
                        <w:r>
                          <w:rPr>
                            <w:rFonts w:ascii="Aptos" w:hAnsi="Aptos" w:eastAsia="Aptos"/>
                            <w:b w:val="0"/>
                            <w:color w:val="333333"/>
                            <w:sz w:val="16"/>
                          </w:rPr>
                          <w:t>9</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Gross_Weight"/>
                        <w:tag w:val="Gross_Weight"/>
                        <w:id w:val="69051328"/>
                        <w:showingPlcHdr/>
                        <w:text/>
                      </w:sdtPr>
                      <w:sdtContent>
                        <w:r>
                          <w:rPr>
                            <w:rFonts w:ascii="Aptos" w:hAnsi="Aptos" w:eastAsia="Aptos"/>
                            <w:b w:val="0"/>
                            <w:color w:val="333333"/>
                            <w:sz w:val="16"/>
                          </w:rPr>
                          <w:t>Gross Weight sample value for Shipment Instruction Template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Volume"/>
                        <w:tag w:val="Volume"/>
                        <w:id w:val="61968014"/>
                        <w:showingPlcHdr/>
                        <w:text/>
                      </w:sdtPr>
                      <w:sdtContent>
                        <w:r>
                          <w:rPr>
                            <w:rFonts w:ascii="Aptos" w:hAnsi="Aptos" w:eastAsia="Aptos"/>
                            <w:b w:val="0"/>
                            <w:color w:val="333333"/>
                            <w:sz w:val="16"/>
                          </w:rPr>
                          <w:t>Volume sample value for Shipment Instruction Template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argo_Notes"/>
                        <w:tag w:val="Cargo_Notes"/>
                        <w:id w:val="81211895"/>
                        <w:showingPlcHdr/>
                        <w:text/>
                      </w:sdtPr>
                      <w:sdtContent>
                        <w:r>
                          <w:rPr>
                            <w:rFonts w:ascii="Aptos" w:hAnsi="Aptos" w:eastAsia="Aptos"/>
                            <w:b w:val="0"/>
                            <w:color w:val="333333"/>
                            <w:sz w:val="16"/>
                          </w:rPr>
                          <w:t>SIT-2026-1003</w:t>
                        </w:r>
                      </w:sdtContent>
                    </w:sdt>
                  </w:p>
                </w:tc>
              </w:tr>
            </w:sdtContent>
          </w:sdt>
          <w:sdt>
            <w:sdtPr>
              <w:id w:val="3902652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argo_No"/>
                        <w:tag w:val="Cargo_No"/>
                        <w:id w:val="137062163"/>
                        <w:showingPlcHdr/>
                        <w:text/>
                      </w:sdtPr>
                      <w:sdtContent>
                        <w:r>
                          <w:rPr>
                            <w:rFonts w:ascii="Aptos" w:hAnsi="Aptos" w:eastAsia="Aptos"/>
                            <w:b w:val="0"/>
                            <w:color w:val="333333"/>
                            <w:sz w:val="16"/>
                          </w:rPr>
                          <w:t>SIT-2026-1004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argo_Description"/>
                        <w:tag w:val="Cargo_Description"/>
                        <w:id w:val="52870047"/>
                        <w:showingPlcHdr/>
                        <w:text/>
                      </w:sdtPr>
                      <w:sdtContent>
                        <w:r>
                          <w:rPr>
                            <w:rFonts w:ascii="Aptos" w:hAnsi="Aptos" w:eastAsia="Aptos"/>
                            <w:b w:val="0"/>
                            <w:color w:val="333333"/>
                            <w:sz w:val="16"/>
                          </w:rPr>
                          <w:t>Cargo Description sample value for Shipment Instruction Template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ackage_Count"/>
                        <w:tag w:val="Package_Count"/>
                        <w:id w:val="33976347"/>
                        <w:showingPlcHdr/>
                        <w:text/>
                      </w:sdtPr>
                      <w:sdtContent>
                        <w:r>
                          <w:rPr>
                            <w:rFonts w:ascii="Aptos" w:hAnsi="Aptos" w:eastAsia="Aptos"/>
                            <w:b w:val="0"/>
                            <w:color w:val="333333"/>
                            <w:sz w:val="16"/>
                          </w:rPr>
                          <w:t>12</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Gross_Weight"/>
                        <w:tag w:val="Gross_Weight"/>
                        <w:id w:val="69051328"/>
                        <w:showingPlcHdr/>
                        <w:text/>
                      </w:sdtPr>
                      <w:sdtContent>
                        <w:r>
                          <w:rPr>
                            <w:rFonts w:ascii="Aptos" w:hAnsi="Aptos" w:eastAsia="Aptos"/>
                            <w:b w:val="0"/>
                            <w:color w:val="333333"/>
                            <w:sz w:val="16"/>
                          </w:rPr>
                          <w:t>Gross Weight sample value for Shipment Instruction Template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Volume"/>
                        <w:tag w:val="Volume"/>
                        <w:id w:val="61968014"/>
                        <w:showingPlcHdr/>
                        <w:text/>
                      </w:sdtPr>
                      <w:sdtContent>
                        <w:r>
                          <w:rPr>
                            <w:rFonts w:ascii="Aptos" w:hAnsi="Aptos" w:eastAsia="Aptos"/>
                            <w:b w:val="0"/>
                            <w:color w:val="333333"/>
                            <w:sz w:val="16"/>
                          </w:rPr>
                          <w:t>Volume sample value for Shipment Instruction Template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argo_Notes"/>
                        <w:tag w:val="Cargo_Notes"/>
                        <w:id w:val="81211895"/>
                        <w:showingPlcHdr/>
                        <w:text/>
                      </w:sdtPr>
                      <w:sdtContent>
                        <w:r>
                          <w:rPr>
                            <w:rFonts w:ascii="Aptos" w:hAnsi="Aptos" w:eastAsia="Aptos"/>
                            <w:b w:val="0"/>
                            <w:color w:val="333333"/>
                            <w:sz w:val="16"/>
                          </w:rPr>
                          <w:t>SIT-2026-1004</w:t>
                        </w:r>
                      </w:sdtContent>
                    </w:sdt>
                  </w:p>
                </w:tc>
              </w:tr>
            </w:sdtContent>
          </w:sdt>
        </w:sdtContent>
      </w:sdt>
    </w:tbl>
    <w:p>
      <w:pPr>
        <w:spacing w:before="200" w:after="100" w:line="252" w:lineRule="auto"/>
      </w:pPr>
      <w:r>
        <w:rPr>
          <w:rFonts w:ascii="Aptos" w:hAnsi="Aptos" w:eastAsia="Aptos"/>
          <w:b/>
          <w:color w:val="146FF6"/>
          <w:sz w:val="22"/>
        </w:rPr>
        <w:t>Document Checklist</w:t>
      </w:r>
    </w:p>
    <w:tbl>
      <w:tblPr>
        <w:tblW w:type="dxa" w:w="10000"/>
        <w:jc w:val="center"/>
        <w:tblLayout w:type="fixed"/>
        <w:tblLook w:firstColumn="1" w:firstRow="1" w:lastColumn="0" w:lastRow="0" w:noHBand="0" w:noVBand="1" w:val="04A0"/>
        <w:tblCaption w:val="Document_Checklist"/>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Document</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Required</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Due Date</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r>
      <w:sdt>
        <w:sdtPr>
          <w:alias w:val="Document_Checklist"/>
          <w:tag w:val="Document_Checklist"/>
          <w:id w:val="131398752"/>
          <w15:repeatingSection/>
        </w:sdtPr>
        <w:sdtContent>
          <w:sdt>
            <w:sdtPr>
              <w:id w:val="5724863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ocument_No"/>
                        <w:tag w:val="Document_No"/>
                        <w:id w:val="130208625"/>
                        <w:showingPlcHdr/>
                        <w:text/>
                      </w:sdtPr>
                      <w:sdtContent>
                        <w:r>
                          <w:rPr>
                            <w:rFonts w:ascii="Aptos" w:hAnsi="Aptos" w:eastAsia="Aptos"/>
                            <w:b w:val="0"/>
                            <w:color w:val="333333"/>
                            <w:sz w:val="16"/>
                          </w:rPr>
                          <w:t>SIT-2026-1001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ocument_Name"/>
                        <w:tag w:val="Document_Name"/>
                        <w:id w:val="259420798"/>
                        <w:showingPlcHdr/>
                        <w:text/>
                      </w:sdtPr>
                      <w:sdtContent>
                        <w:r>
                          <w:rPr>
                            <w:rFonts w:ascii="Aptos" w:hAnsi="Aptos" w:eastAsia="Aptos"/>
                            <w:b w:val="0"/>
                            <w:color w:val="333333"/>
                            <w:sz w:val="16"/>
                          </w:rPr>
                          <w:t>Daniel Morgan</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quired_Flag"/>
                        <w:tag w:val="Required_Flag"/>
                        <w:id w:val="52458046"/>
                        <w:showingPlcHdr/>
                        <w:text/>
                      </w:sdtPr>
                      <w:sdtContent>
                        <w:r>
                          <w:rPr>
                            <w:rFonts w:ascii="Aptos" w:hAnsi="Aptos" w:eastAsia="Aptos"/>
                            <w:b w:val="0"/>
                            <w:color w:val="333333"/>
                            <w:sz w:val="16"/>
                          </w:rPr>
                          <w:t>Required Flag sample value for Shipment Instruction Template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ocument_Owner"/>
                        <w:tag w:val="Document_Owner"/>
                        <w:id w:val="235828636"/>
                        <w:showingPlcHdr/>
                        <w:text/>
                      </w:sdtPr>
                      <w:sdtContent>
                        <w:r>
                          <w:rPr>
                            <w:rFonts w:ascii="Aptos" w:hAnsi="Aptos" w:eastAsia="Aptos"/>
                            <w:b w:val="0"/>
                            <w:color w:val="333333"/>
                            <w:sz w:val="16"/>
                          </w:rPr>
                          <w:t>Daniel Morgan</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11 May 2026</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ocument_Status"/>
                        <w:tag w:val="Document_Status"/>
                        <w:id w:val="38418579"/>
                        <w:showingPlcHdr/>
                        <w:text/>
                      </w:sdtPr>
                      <w:sdtContent>
                        <w:r>
                          <w:rPr>
                            <w:rFonts w:ascii="Aptos" w:hAnsi="Aptos" w:eastAsia="Aptos"/>
                            <w:b w:val="0"/>
                            <w:color w:val="333333"/>
                            <w:sz w:val="16"/>
                          </w:rPr>
                          <w:t>Pending manager approval</w:t>
                        </w:r>
                      </w:sdtContent>
                    </w:sdt>
                  </w:p>
                </w:tc>
              </w:tr>
            </w:sdtContent>
          </w:sdt>
          <w:sdt>
            <w:sdtPr>
              <w:id w:val="5724863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ocument_No"/>
                        <w:tag w:val="Document_No"/>
                        <w:id w:val="130208625"/>
                        <w:showingPlcHdr/>
                        <w:text/>
                      </w:sdtPr>
                      <w:sdtContent>
                        <w:r>
                          <w:rPr>
                            <w:rFonts w:ascii="Aptos" w:hAnsi="Aptos" w:eastAsia="Aptos"/>
                            <w:b w:val="0"/>
                            <w:color w:val="333333"/>
                            <w:sz w:val="16"/>
                          </w:rPr>
                          <w:t>SIT-2026-1002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ocument_Name"/>
                        <w:tag w:val="Document_Name"/>
                        <w:id w:val="259420798"/>
                        <w:showingPlcHdr/>
                        <w:text/>
                      </w:sdtPr>
                      <w:sdtContent>
                        <w:r>
                          <w:rPr>
                            <w:rFonts w:ascii="Aptos" w:hAnsi="Aptos" w:eastAsia="Aptos"/>
                            <w:b w:val="0"/>
                            <w:color w:val="333333"/>
                            <w:sz w:val="16"/>
                          </w:rPr>
                          <w:t>Priya Nair</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quired_Flag"/>
                        <w:tag w:val="Required_Flag"/>
                        <w:id w:val="52458046"/>
                        <w:showingPlcHdr/>
                        <w:text/>
                      </w:sdtPr>
                      <w:sdtContent>
                        <w:r>
                          <w:rPr>
                            <w:rFonts w:ascii="Aptos" w:hAnsi="Aptos" w:eastAsia="Aptos"/>
                            <w:b w:val="0"/>
                            <w:color w:val="333333"/>
                            <w:sz w:val="16"/>
                          </w:rPr>
                          <w:t>Required Flag sample value for Shipment Instruction Template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ocument_Owner"/>
                        <w:tag w:val="Document_Owner"/>
                        <w:id w:val="235828636"/>
                        <w:showingPlcHdr/>
                        <w:text/>
                      </w:sdtPr>
                      <w:sdtContent>
                        <w:r>
                          <w:rPr>
                            <w:rFonts w:ascii="Aptos" w:hAnsi="Aptos" w:eastAsia="Aptos"/>
                            <w:b w:val="0"/>
                            <w:color w:val="333333"/>
                            <w:sz w:val="16"/>
                          </w:rPr>
                          <w:t>Priya Nair</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12 May 2026</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ocument_Status"/>
                        <w:tag w:val="Document_Status"/>
                        <w:id w:val="38418579"/>
                        <w:showingPlcHdr/>
                        <w:text/>
                      </w:sdtPr>
                      <w:sdtContent>
                        <w:r>
                          <w:rPr>
                            <w:rFonts w:ascii="Aptos" w:hAnsi="Aptos" w:eastAsia="Aptos"/>
                            <w:b w:val="0"/>
                            <w:color w:val="333333"/>
                            <w:sz w:val="16"/>
                          </w:rPr>
                          <w:t>Ready for customer review</w:t>
                        </w:r>
                      </w:sdtContent>
                    </w:sdt>
                  </w:p>
                </w:tc>
              </w:tr>
            </w:sdtContent>
          </w:sdt>
          <w:sdt>
            <w:sdtPr>
              <w:id w:val="5724863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ocument_No"/>
                        <w:tag w:val="Document_No"/>
                        <w:id w:val="130208625"/>
                        <w:showingPlcHdr/>
                        <w:text/>
                      </w:sdtPr>
                      <w:sdtContent>
                        <w:r>
                          <w:rPr>
                            <w:rFonts w:ascii="Aptos" w:hAnsi="Aptos" w:eastAsia="Aptos"/>
                            <w:b w:val="0"/>
                            <w:color w:val="333333"/>
                            <w:sz w:val="16"/>
                          </w:rPr>
                          <w:t>SIT-2026-1003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ocument_Name"/>
                        <w:tag w:val="Document_Name"/>
                        <w:id w:val="259420798"/>
                        <w:showingPlcHdr/>
                        <w:text/>
                      </w:sdtPr>
                      <w:sdtContent>
                        <w:r>
                          <w:rPr>
                            <w:rFonts w:ascii="Aptos" w:hAnsi="Aptos" w:eastAsia="Aptos"/>
                            <w:b w:val="0"/>
                            <w:color w:val="333333"/>
                            <w:sz w:val="16"/>
                          </w:rPr>
                          <w:t>Marcus Hill</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quired_Flag"/>
                        <w:tag w:val="Required_Flag"/>
                        <w:id w:val="52458046"/>
                        <w:showingPlcHdr/>
                        <w:text/>
                      </w:sdtPr>
                      <w:sdtContent>
                        <w:r>
                          <w:rPr>
                            <w:rFonts w:ascii="Aptos" w:hAnsi="Aptos" w:eastAsia="Aptos"/>
                            <w:b w:val="0"/>
                            <w:color w:val="333333"/>
                            <w:sz w:val="16"/>
                          </w:rPr>
                          <w:t>Required Flag sample value for Shipment Instruction Template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ocument_Owner"/>
                        <w:tag w:val="Document_Owner"/>
                        <w:id w:val="235828636"/>
                        <w:showingPlcHdr/>
                        <w:text/>
                      </w:sdtPr>
                      <w:sdtContent>
                        <w:r>
                          <w:rPr>
                            <w:rFonts w:ascii="Aptos" w:hAnsi="Aptos" w:eastAsia="Aptos"/>
                            <w:b w:val="0"/>
                            <w:color w:val="333333"/>
                            <w:sz w:val="16"/>
                          </w:rPr>
                          <w:t>Marcus Hill</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13 May 2026</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ocument_Status"/>
                        <w:tag w:val="Document_Status"/>
                        <w:id w:val="38418579"/>
                        <w:showingPlcHdr/>
                        <w:text/>
                      </w:sdtPr>
                      <w:sdtContent>
                        <w:r>
                          <w:rPr>
                            <w:rFonts w:ascii="Aptos" w:hAnsi="Aptos" w:eastAsia="Aptos"/>
                            <w:b w:val="0"/>
                            <w:color w:val="333333"/>
                            <w:sz w:val="16"/>
                          </w:rPr>
                          <w:t>Completed pending signoff</w:t>
                        </w:r>
                      </w:sdtContent>
                    </w:sdt>
                  </w:p>
                </w:tc>
              </w:tr>
            </w:sdtContent>
          </w:sdt>
          <w:sdt>
            <w:sdtPr>
              <w:id w:val="5724863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ocument_No"/>
                        <w:tag w:val="Document_No"/>
                        <w:id w:val="130208625"/>
                        <w:showingPlcHdr/>
                        <w:text/>
                      </w:sdtPr>
                      <w:sdtContent>
                        <w:r>
                          <w:rPr>
                            <w:rFonts w:ascii="Aptos" w:hAnsi="Aptos" w:eastAsia="Aptos"/>
                            <w:b w:val="0"/>
                            <w:color w:val="333333"/>
                            <w:sz w:val="16"/>
                          </w:rPr>
                          <w:t>SIT-2026-1004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ocument_Name"/>
                        <w:tag w:val="Document_Name"/>
                        <w:id w:val="259420798"/>
                        <w:showingPlcHdr/>
                        <w:text/>
                      </w:sdtPr>
                      <w:sdtContent>
                        <w:r>
                          <w:rPr>
                            <w:rFonts w:ascii="Aptos" w:hAnsi="Aptos" w:eastAsia="Aptos"/>
                            <w:b w:val="0"/>
                            <w:color w:val="333333"/>
                            <w:sz w:val="16"/>
                          </w:rPr>
                          <w:t>Sofia Martinez</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quired_Flag"/>
                        <w:tag w:val="Required_Flag"/>
                        <w:id w:val="52458046"/>
                        <w:showingPlcHdr/>
                        <w:text/>
                      </w:sdtPr>
                      <w:sdtContent>
                        <w:r>
                          <w:rPr>
                            <w:rFonts w:ascii="Aptos" w:hAnsi="Aptos" w:eastAsia="Aptos"/>
                            <w:b w:val="0"/>
                            <w:color w:val="333333"/>
                            <w:sz w:val="16"/>
                          </w:rPr>
                          <w:t>Required Flag sample value for Shipment Instruction Template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ocument_Owner"/>
                        <w:tag w:val="Document_Owner"/>
                        <w:id w:val="235828636"/>
                        <w:showingPlcHdr/>
                        <w:text/>
                      </w:sdtPr>
                      <w:sdtContent>
                        <w:r>
                          <w:rPr>
                            <w:rFonts w:ascii="Aptos" w:hAnsi="Aptos" w:eastAsia="Aptos"/>
                            <w:b w:val="0"/>
                            <w:color w:val="333333"/>
                            <w:sz w:val="16"/>
                          </w:rPr>
                          <w:t>Sofia Martinez</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14 May 2026</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ocument_Status"/>
                        <w:tag w:val="Document_Status"/>
                        <w:id w:val="38418579"/>
                        <w:showingPlcHdr/>
                        <w:text/>
                      </w:sdtPr>
                      <w:sdtContent>
                        <w:r>
                          <w:rPr>
                            <w:rFonts w:ascii="Aptos" w:hAnsi="Aptos" w:eastAsia="Aptos"/>
                            <w:b w:val="0"/>
                            <w:color w:val="333333"/>
                            <w:sz w:val="16"/>
                          </w:rPr>
                          <w:t>In progress</w:t>
                        </w:r>
                      </w:sdtContent>
                    </w:sdt>
                  </w:p>
                </w:tc>
              </w:tr>
            </w:sdtContent>
          </w:sdt>
        </w:sdtContent>
      </w:sdt>
    </w:tbl>
    <w:p>
      <w:pPr>
        <w:spacing w:before="200" w:after="100" w:line="252" w:lineRule="auto"/>
      </w:pPr>
      <w:r>
        <w:rPr>
          <w:rFonts w:ascii="Aptos" w:hAnsi="Aptos" w:eastAsia="Aptos"/>
          <w:b/>
          <w:color w:val="146FF6"/>
          <w:sz w:val="22"/>
        </w:rPr>
        <w:t>Handling Instructions</w:t>
      </w:r>
    </w:p>
    <w:tbl>
      <w:tblPr>
        <w:tblW w:type="dxa" w:w="10000"/>
        <w:jc w:val="center"/>
        <w:tblLayout w:type="fixed"/>
        <w:tblLook w:firstColumn="1" w:firstRow="1" w:lastColumn="0" w:lastRow="0" w:noHBand="0" w:noVBand="1" w:val="04A0"/>
        <w:tblCaption w:val="Handling_Instruction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Instruction</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Location</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Priority</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r>
      <w:sdt>
        <w:sdtPr>
          <w:alias w:val="Handling_Instructions"/>
          <w:tag w:val="Handling_Instructions"/>
          <w:id w:val="255438067"/>
          <w15:repeatingSection/>
        </w:sdtPr>
        <w:sdtContent>
          <w:sdt>
            <w:sdtPr>
              <w:id w:val="22163969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nstruction_No"/>
                        <w:tag w:val="Instruction_No"/>
                        <w:id w:val="128156940"/>
                        <w:showingPlcHdr/>
                        <w:text/>
                      </w:sdtPr>
                      <w:sdtContent>
                        <w:r>
                          <w:rPr>
                            <w:rFonts w:ascii="Aptos" w:hAnsi="Aptos" w:eastAsia="Aptos"/>
                            <w:b w:val="0"/>
                            <w:color w:val="333333"/>
                            <w:sz w:val="16"/>
                          </w:rPr>
                          <w:t>SIT-2026-1001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Handling_Instruction"/>
                        <w:tag w:val="Handling_Instruction"/>
                        <w:id w:val="1797566"/>
                        <w:showingPlcHdr/>
                        <w:text/>
                      </w:sdtPr>
                      <w:sdtContent>
                        <w:r>
                          <w:rPr>
                            <w:rFonts w:ascii="Aptos" w:hAnsi="Aptos" w:eastAsia="Aptos"/>
                            <w:b w:val="0"/>
                            <w:color w:val="333333"/>
                            <w:sz w:val="16"/>
                          </w:rPr>
                          <w:t>Handling Instruction sample value for Shipment Instruction Template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Handling_Location"/>
                        <w:tag w:val="Handling_Location"/>
                        <w:id w:val="225118588"/>
                        <w:showingPlcHdr/>
                        <w:text/>
                      </w:sdtPr>
                      <w:sdtContent>
                        <w:r>
                          <w:rPr>
                            <w:rFonts w:ascii="Aptos" w:hAnsi="Aptos" w:eastAsia="Aptos"/>
                            <w:b w:val="0"/>
                            <w:color w:val="333333"/>
                            <w:sz w:val="16"/>
                          </w:rPr>
                          <w:t>13 Enterprise Avenue, Singapore 048901</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nstruction_Owner"/>
                        <w:tag w:val="Instruction_Owner"/>
                        <w:id w:val="206005556"/>
                        <w:showingPlcHdr/>
                        <w:text/>
                      </w:sdtPr>
                      <w:sdtContent>
                        <w:r>
                          <w:rPr>
                            <w:rFonts w:ascii="Aptos" w:hAnsi="Aptos" w:eastAsia="Aptos"/>
                            <w:b w:val="0"/>
                            <w:color w:val="333333"/>
                            <w:sz w:val="16"/>
                          </w:rPr>
                          <w:t>Daniel Morgan</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ority"/>
                        <w:tag w:val="Priority"/>
                        <w:id w:val="143051775"/>
                        <w:showingPlcHdr/>
                        <w:text/>
                      </w:sdtPr>
                      <w:sdtContent>
                        <w:r>
                          <w:rPr>
                            <w:rFonts w:ascii="Aptos" w:hAnsi="Aptos" w:eastAsia="Aptos"/>
                            <w:b w:val="0"/>
                            <w:color w:val="333333"/>
                            <w:sz w:val="16"/>
                          </w:rPr>
                          <w:t>Priority sample value for Shipment Instruction Template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nstruction_Status"/>
                        <w:tag w:val="Instruction_Status"/>
                        <w:id w:val="235614111"/>
                        <w:showingPlcHdr/>
                        <w:text/>
                      </w:sdtPr>
                      <w:sdtContent>
                        <w:r>
                          <w:rPr>
                            <w:rFonts w:ascii="Aptos" w:hAnsi="Aptos" w:eastAsia="Aptos"/>
                            <w:b w:val="0"/>
                            <w:color w:val="333333"/>
                            <w:sz w:val="16"/>
                          </w:rPr>
                          <w:t>Pending manager approval</w:t>
                        </w:r>
                      </w:sdtContent>
                    </w:sdt>
                  </w:p>
                </w:tc>
              </w:tr>
            </w:sdtContent>
          </w:sdt>
          <w:sdt>
            <w:sdtPr>
              <w:id w:val="22163969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nstruction_No"/>
                        <w:tag w:val="Instruction_No"/>
                        <w:id w:val="128156940"/>
                        <w:showingPlcHdr/>
                        <w:text/>
                      </w:sdtPr>
                      <w:sdtContent>
                        <w:r>
                          <w:rPr>
                            <w:rFonts w:ascii="Aptos" w:hAnsi="Aptos" w:eastAsia="Aptos"/>
                            <w:b w:val="0"/>
                            <w:color w:val="333333"/>
                            <w:sz w:val="16"/>
                          </w:rPr>
                          <w:t>SIT-2026-1002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Handling_Instruction"/>
                        <w:tag w:val="Handling_Instruction"/>
                        <w:id w:val="1797566"/>
                        <w:showingPlcHdr/>
                        <w:text/>
                      </w:sdtPr>
                      <w:sdtContent>
                        <w:r>
                          <w:rPr>
                            <w:rFonts w:ascii="Aptos" w:hAnsi="Aptos" w:eastAsia="Aptos"/>
                            <w:b w:val="0"/>
                            <w:color w:val="333333"/>
                            <w:sz w:val="16"/>
                          </w:rPr>
                          <w:t>Handling Instruction sample value for Shipment Instruction Template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Handling_Location"/>
                        <w:tag w:val="Handling_Location"/>
                        <w:id w:val="225118588"/>
                        <w:showingPlcHdr/>
                        <w:text/>
                      </w:sdtPr>
                      <w:sdtContent>
                        <w:r>
                          <w:rPr>
                            <w:rFonts w:ascii="Aptos" w:hAnsi="Aptos" w:eastAsia="Aptos"/>
                            <w:b w:val="0"/>
                            <w:color w:val="333333"/>
                            <w:sz w:val="16"/>
                          </w:rPr>
                          <w:t>14 Enterprise Avenue, Singapore 048902</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nstruction_Owner"/>
                        <w:tag w:val="Instruction_Owner"/>
                        <w:id w:val="206005556"/>
                        <w:showingPlcHdr/>
                        <w:text/>
                      </w:sdtPr>
                      <w:sdtContent>
                        <w:r>
                          <w:rPr>
                            <w:rFonts w:ascii="Aptos" w:hAnsi="Aptos" w:eastAsia="Aptos"/>
                            <w:b w:val="0"/>
                            <w:color w:val="333333"/>
                            <w:sz w:val="16"/>
                          </w:rPr>
                          <w:t>Priya Nair</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ority"/>
                        <w:tag w:val="Priority"/>
                        <w:id w:val="143051775"/>
                        <w:showingPlcHdr/>
                        <w:text/>
                      </w:sdtPr>
                      <w:sdtContent>
                        <w:r>
                          <w:rPr>
                            <w:rFonts w:ascii="Aptos" w:hAnsi="Aptos" w:eastAsia="Aptos"/>
                            <w:b w:val="0"/>
                            <w:color w:val="333333"/>
                            <w:sz w:val="16"/>
                          </w:rPr>
                          <w:t>Priority sample value for Shipment Instruction Template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nstruction_Status"/>
                        <w:tag w:val="Instruction_Status"/>
                        <w:id w:val="235614111"/>
                        <w:showingPlcHdr/>
                        <w:text/>
                      </w:sdtPr>
                      <w:sdtContent>
                        <w:r>
                          <w:rPr>
                            <w:rFonts w:ascii="Aptos" w:hAnsi="Aptos" w:eastAsia="Aptos"/>
                            <w:b w:val="0"/>
                            <w:color w:val="333333"/>
                            <w:sz w:val="16"/>
                          </w:rPr>
                          <w:t>Ready for customer review</w:t>
                        </w:r>
                      </w:sdtContent>
                    </w:sdt>
                  </w:p>
                </w:tc>
              </w:tr>
            </w:sdtContent>
          </w:sdt>
          <w:sdt>
            <w:sdtPr>
              <w:id w:val="22163969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nstruction_No"/>
                        <w:tag w:val="Instruction_No"/>
                        <w:id w:val="128156940"/>
                        <w:showingPlcHdr/>
                        <w:text/>
                      </w:sdtPr>
                      <w:sdtContent>
                        <w:r>
                          <w:rPr>
                            <w:rFonts w:ascii="Aptos" w:hAnsi="Aptos" w:eastAsia="Aptos"/>
                            <w:b w:val="0"/>
                            <w:color w:val="333333"/>
                            <w:sz w:val="16"/>
                          </w:rPr>
                          <w:t>SIT-2026-1003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Handling_Instruction"/>
                        <w:tag w:val="Handling_Instruction"/>
                        <w:id w:val="1797566"/>
                        <w:showingPlcHdr/>
                        <w:text/>
                      </w:sdtPr>
                      <w:sdtContent>
                        <w:r>
                          <w:rPr>
                            <w:rFonts w:ascii="Aptos" w:hAnsi="Aptos" w:eastAsia="Aptos"/>
                            <w:b w:val="0"/>
                            <w:color w:val="333333"/>
                            <w:sz w:val="16"/>
                          </w:rPr>
                          <w:t>Handling Instruction sample value for Shipment Instruction Template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Handling_Location"/>
                        <w:tag w:val="Handling_Location"/>
                        <w:id w:val="225118588"/>
                        <w:showingPlcHdr/>
                        <w:text/>
                      </w:sdtPr>
                      <w:sdtContent>
                        <w:r>
                          <w:rPr>
                            <w:rFonts w:ascii="Aptos" w:hAnsi="Aptos" w:eastAsia="Aptos"/>
                            <w:b w:val="0"/>
                            <w:color w:val="333333"/>
                            <w:sz w:val="16"/>
                          </w:rPr>
                          <w:t>15 Enterprise Avenue, Singapore 048903</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nstruction_Owner"/>
                        <w:tag w:val="Instruction_Owner"/>
                        <w:id w:val="206005556"/>
                        <w:showingPlcHdr/>
                        <w:text/>
                      </w:sdtPr>
                      <w:sdtContent>
                        <w:r>
                          <w:rPr>
                            <w:rFonts w:ascii="Aptos" w:hAnsi="Aptos" w:eastAsia="Aptos"/>
                            <w:b w:val="0"/>
                            <w:color w:val="333333"/>
                            <w:sz w:val="16"/>
                          </w:rPr>
                          <w:t>Marcus Hill</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ority"/>
                        <w:tag w:val="Priority"/>
                        <w:id w:val="143051775"/>
                        <w:showingPlcHdr/>
                        <w:text/>
                      </w:sdtPr>
                      <w:sdtContent>
                        <w:r>
                          <w:rPr>
                            <w:rFonts w:ascii="Aptos" w:hAnsi="Aptos" w:eastAsia="Aptos"/>
                            <w:b w:val="0"/>
                            <w:color w:val="333333"/>
                            <w:sz w:val="16"/>
                          </w:rPr>
                          <w:t>Priority sample value for Shipment Instruction Template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nstruction_Status"/>
                        <w:tag w:val="Instruction_Status"/>
                        <w:id w:val="235614111"/>
                        <w:showingPlcHdr/>
                        <w:text/>
                      </w:sdtPr>
                      <w:sdtContent>
                        <w:r>
                          <w:rPr>
                            <w:rFonts w:ascii="Aptos" w:hAnsi="Aptos" w:eastAsia="Aptos"/>
                            <w:b w:val="0"/>
                            <w:color w:val="333333"/>
                            <w:sz w:val="16"/>
                          </w:rPr>
                          <w:t>Completed pending signoff</w:t>
                        </w:r>
                      </w:sdtContent>
                    </w:sdt>
                  </w:p>
                </w:tc>
              </w:tr>
            </w:sdtContent>
          </w:sdt>
          <w:sdt>
            <w:sdtPr>
              <w:id w:val="22163969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nstruction_No"/>
                        <w:tag w:val="Instruction_No"/>
                        <w:id w:val="128156940"/>
                        <w:showingPlcHdr/>
                        <w:text/>
                      </w:sdtPr>
                      <w:sdtContent>
                        <w:r>
                          <w:rPr>
                            <w:rFonts w:ascii="Aptos" w:hAnsi="Aptos" w:eastAsia="Aptos"/>
                            <w:b w:val="0"/>
                            <w:color w:val="333333"/>
                            <w:sz w:val="16"/>
                          </w:rPr>
                          <w:t>SIT-2026-1004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Handling_Instruction"/>
                        <w:tag w:val="Handling_Instruction"/>
                        <w:id w:val="1797566"/>
                        <w:showingPlcHdr/>
                        <w:text/>
                      </w:sdtPr>
                      <w:sdtContent>
                        <w:r>
                          <w:rPr>
                            <w:rFonts w:ascii="Aptos" w:hAnsi="Aptos" w:eastAsia="Aptos"/>
                            <w:b w:val="0"/>
                            <w:color w:val="333333"/>
                            <w:sz w:val="16"/>
                          </w:rPr>
                          <w:t>Handling Instruction sample value for Shipment Instruction Template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Handling_Location"/>
                        <w:tag w:val="Handling_Location"/>
                        <w:id w:val="225118588"/>
                        <w:showingPlcHdr/>
                        <w:text/>
                      </w:sdtPr>
                      <w:sdtContent>
                        <w:r>
                          <w:rPr>
                            <w:rFonts w:ascii="Aptos" w:hAnsi="Aptos" w:eastAsia="Aptos"/>
                            <w:b w:val="0"/>
                            <w:color w:val="333333"/>
                            <w:sz w:val="16"/>
                          </w:rPr>
                          <w:t>16 Enterprise Avenue, Singapore 048904</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nstruction_Owner"/>
                        <w:tag w:val="Instruction_Owner"/>
                        <w:id w:val="206005556"/>
                        <w:showingPlcHdr/>
                        <w:text/>
                      </w:sdtPr>
                      <w:sdtContent>
                        <w:r>
                          <w:rPr>
                            <w:rFonts w:ascii="Aptos" w:hAnsi="Aptos" w:eastAsia="Aptos"/>
                            <w:b w:val="0"/>
                            <w:color w:val="333333"/>
                            <w:sz w:val="16"/>
                          </w:rPr>
                          <w:t>Sofia Martinez</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ority"/>
                        <w:tag w:val="Priority"/>
                        <w:id w:val="143051775"/>
                        <w:showingPlcHdr/>
                        <w:text/>
                      </w:sdtPr>
                      <w:sdtContent>
                        <w:r>
                          <w:rPr>
                            <w:rFonts w:ascii="Aptos" w:hAnsi="Aptos" w:eastAsia="Aptos"/>
                            <w:b w:val="0"/>
                            <w:color w:val="333333"/>
                            <w:sz w:val="16"/>
                          </w:rPr>
                          <w:t>Priority sample value for Shipment Instruction Template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nstruction_Status"/>
                        <w:tag w:val="Instruction_Status"/>
                        <w:id w:val="235614111"/>
                        <w:showingPlcHdr/>
                        <w:text/>
                      </w:sdtPr>
                      <w:sdtContent>
                        <w:r>
                          <w:rPr>
                            <w:rFonts w:ascii="Aptos" w:hAnsi="Aptos" w:eastAsia="Aptos"/>
                            <w:b w:val="0"/>
                            <w:color w:val="333333"/>
                            <w:sz w:val="16"/>
                          </w:rPr>
                          <w:t>In progress</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Cargo Count</w:t>
            </w:r>
          </w:p>
        </w:tc>
        <w:tc>
          <w:tcPr>
            <w:tcW w:type="dxa" w:w="23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tcPr>
          <w:p>
            <w:pPr>
              <w:spacing w:before="0" w:after="0" w:line="252" w:lineRule="auto"/>
              <w:jc w:val="right"/>
            </w:pPr>
            <w:sdt>
              <w:sdtPr>
                <w:rPr>
                  <w:rFonts w:ascii="Aptos" w:hAnsi="Aptos" w:eastAsia="Aptos"/>
                  <w:b w:val="0"/>
                  <w:color w:val="333333"/>
                  <w:sz w:val="16"/>
                </w:rPr>
                <w:alias w:val="Cargo_Count"/>
                <w:tag w:val="Cargo_Count"/>
                <w:id w:val="30585595"/>
                <w:showingPlcHdr/>
                <w:text/>
              </w:sdtPr>
              <w:sdtContent>
                <w:r>
                  <w:rPr>
                    <w:rFonts w:ascii="Aptos" w:hAnsi="Aptos" w:eastAsia="Aptos"/>
                    <w:b w:val="0"/>
                    <w:color w:val="333333"/>
                    <w:sz w:val="16"/>
                  </w:rPr>
                  <w:t>9</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Document Status</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Document_Status_Summary"/>
                <w:tag w:val="Document_Status_Summary"/>
                <w:id w:val="141799825"/>
                <w:showingPlcHdr/>
                <w:text/>
              </w:sdtPr>
              <w:sdtContent>
                <w:r>
                  <w:rPr>
                    <w:rFonts w:ascii="Aptos" w:hAnsi="Aptos" w:eastAsia="Aptos"/>
                    <w:b/>
                    <w:color w:val="333333"/>
                    <w:sz w:val="17"/>
                  </w:rPr>
                  <w:t>Ready for customer review</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SIT-2026-1001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10151"/>
      </w:tblGrid>
      <w:tr>
        <w:tc>
          <w:tcPr>
            <w:tcW w:type="dxa" w:w="10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Authorized Signature</w:t>
            </w:r>
          </w:p>
        </w:tc>
      </w:tr>
      <w:tr>
        <w:tc>
          <w:tcPr>
            <w:tcW w:type="dxa" w:w="10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Authorized_Signature"/>
                <w:tag w:val="Authorized_Signature"/>
                <w:id w:val="91401317"/>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Shipment Instruction Template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