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body>
    <w:p>
      <w:pPr>
        <w:spacing w:before="80" w:after="40" w:line="252" w:lineRule="auto"/>
      </w:pPr>
      <w:r>
        <w:rPr>
          <w:rFonts w:ascii="Aptos" w:hAnsi="Aptos" w:eastAsia="Aptos"/>
          <w:b/>
          <w:color w:val="146FF6"/>
          <w:sz w:val="46"/>
        </w:rPr>
        <w:t>Contract Amendment Agreement</w:t>
      </w:r>
    </w:p>
    <w:p>
      <w:r>
        <w:rPr>
          <w:rFonts w:ascii="Aptos" w:hAnsi="Aptos" w:eastAsia="Aptos"/>
          <w:b w:val="0"/>
          <w:color w:val="667285"/>
          <w:sz w:val="18"/>
        </w:rPr>
        <w:t>A formal amendment template for recording agreed changes to an existing contract with representatives and signature placeholders.</w:t>
      </w:r>
    </w:p>
    <w:p>
      <w:pPr>
        <w:spacing w:before="200" w:after="100" w:line="252" w:lineRule="auto"/>
      </w:pPr>
      <w:r>
        <w:rPr>
          <w:rFonts w:ascii="Aptos" w:hAnsi="Aptos" w:eastAsia="Aptos"/>
          <w:b/>
          <w:color w:val="146FF6"/>
          <w:sz w:val="22"/>
        </w:rPr>
        <w:t>Document Metadata</w:t>
      </w:r>
    </w:p>
    <w:tbl>
      <w:tblPr>
        <w:tblW w:type="dxa" w:w="10000"/>
        <w:jc w:val="center"/>
        <w:tblLayout w:type="fixed"/>
        <w:tblLook w:firstColumn="1" w:firstRow="1" w:lastColumn="0" w:lastRow="0" w:noHBand="0" w:noVBand="1" w:val="04A0"/>
      </w:tblPr>
      <w:tblGrid>
        <w:gridCol w:w="5075"/>
        <w:gridCol w:w="5075"/>
      </w:tblGrid>
      <w:tr>
        <w:tc>
          <w:tcPr>
            <w:tcW w:type="dxa" w:w="27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82" w:type="dxa"/>
              <w:start w:w="110" w:type="dxa"/>
              <w:bottom w:w="82" w:type="dxa"/>
              <w:end w:w="110" w:type="dxa"/>
            </w:tcMar>
            <w:shd w:fill="EAF2FF"/>
          </w:tcPr>
          <w:p>
            <w:pPr>
              <w:spacing w:before="0" w:after="0" w:line="252" w:lineRule="auto"/>
            </w:pPr>
            <w:r>
              <w:rPr>
                <w:rFonts w:ascii="Aptos" w:hAnsi="Aptos" w:eastAsia="Aptos"/>
                <w:b/>
                <w:color w:val="667285"/>
                <w:sz w:val="17"/>
              </w:rPr>
              <w:t>Amendment Number</w:t>
            </w:r>
          </w:p>
        </w:tc>
        <w:tc>
          <w:tcPr>
            <w:tcW w:type="dxa" w:w="73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82" w:type="dxa"/>
              <w:start w:w="110" w:type="dxa"/>
              <w:bottom w:w="82" w:type="dxa"/>
              <w:end w:w="110" w:type="dxa"/>
            </w:tcMar>
          </w:tcPr>
          <w:p>
            <w:pPr>
              <w:spacing w:before="0" w:after="0" w:line="252" w:lineRule="auto"/>
            </w:pPr>
            <w:sdt>
              <w:sdtPr>
                <w:rPr>
                  <w:rFonts w:ascii="Aptos" w:hAnsi="Aptos" w:eastAsia="Aptos"/>
                  <w:b w:val="0"/>
                  <w:color w:val="333333"/>
                  <w:sz w:val="17"/>
                </w:rPr>
                <w:alias w:val="Amendment_Number"/>
                <w:tag w:val="Amendment_Number"/>
                <w:id w:val="157189190"/>
                <w:showingPlcHdr/>
                <w:text/>
              </w:sdtPr>
              <w:sdtContent>
                <w:r>
                  <w:rPr>
                    <w:rFonts w:ascii="Aptos" w:hAnsi="Aptos" w:eastAsia="Aptos"/>
                    <w:b w:val="0"/>
                    <w:color w:val="333333"/>
                    <w:sz w:val="17"/>
                  </w:rPr>
                  <w:t>Amendment_Number</w:t>
                </w:r>
              </w:sdtContent>
            </w:sdt>
          </w:p>
        </w:tc>
      </w:tr>
      <w:tr>
        <w:tc>
          <w:tcPr>
            <w:tcW w:type="dxa" w:w="27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82" w:type="dxa"/>
              <w:start w:w="110" w:type="dxa"/>
              <w:bottom w:w="82" w:type="dxa"/>
              <w:end w:w="110" w:type="dxa"/>
            </w:tcMar>
            <w:shd w:fill="EAF2FF"/>
          </w:tcPr>
          <w:p>
            <w:pPr>
              <w:spacing w:before="0" w:after="0" w:line="252" w:lineRule="auto"/>
            </w:pPr>
            <w:r>
              <w:rPr>
                <w:rFonts w:ascii="Aptos" w:hAnsi="Aptos" w:eastAsia="Aptos"/>
                <w:b/>
                <w:color w:val="667285"/>
                <w:sz w:val="17"/>
              </w:rPr>
              <w:t>Amendment Date</w:t>
            </w:r>
          </w:p>
        </w:tc>
        <w:tc>
          <w:tcPr>
            <w:tcW w:type="dxa" w:w="73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82" w:type="dxa"/>
              <w:start w:w="110" w:type="dxa"/>
              <w:bottom w:w="82" w:type="dxa"/>
              <w:end w:w="110" w:type="dxa"/>
            </w:tcMar>
          </w:tcPr>
          <w:p>
            <w:pPr>
              <w:spacing w:before="0" w:after="0" w:line="252" w:lineRule="auto"/>
            </w:pPr>
            <w:sdt>
              <w:sdtPr>
                <w:rPr>
                  <w:rFonts w:ascii="Aptos" w:hAnsi="Aptos" w:eastAsia="Aptos"/>
                  <w:b w:val="0"/>
                  <w:color w:val="333333"/>
                  <w:sz w:val="17"/>
                </w:rPr>
                <w:alias w:val="Amendment_Date"/>
                <w:tag w:val="Amendment_Date"/>
                <w:id w:val="3103694"/>
                <w:showingPlcHdr/>
                <w:text/>
              </w:sdtPr>
              <w:sdtContent>
                <w:r>
                  <w:rPr>
                    <w:rFonts w:ascii="Aptos" w:hAnsi="Aptos" w:eastAsia="Aptos"/>
                    <w:b w:val="0"/>
                    <w:color w:val="333333"/>
                    <w:sz w:val="17"/>
                  </w:rPr>
                  <w:t>Amendment_Date</w:t>
                </w:r>
              </w:sdtContent>
            </w:sdt>
          </w:p>
        </w:tc>
      </w:tr>
      <w:tr>
        <w:tc>
          <w:tcPr>
            <w:tcW w:type="dxa" w:w="27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82" w:type="dxa"/>
              <w:start w:w="110" w:type="dxa"/>
              <w:bottom w:w="82" w:type="dxa"/>
              <w:end w:w="110" w:type="dxa"/>
            </w:tcMar>
            <w:shd w:fill="EAF2FF"/>
          </w:tcPr>
          <w:p>
            <w:pPr>
              <w:spacing w:before="0" w:after="0" w:line="252" w:lineRule="auto"/>
            </w:pPr>
            <w:r>
              <w:rPr>
                <w:rFonts w:ascii="Aptos" w:hAnsi="Aptos" w:eastAsia="Aptos"/>
                <w:b/>
                <w:color w:val="667285"/>
                <w:sz w:val="17"/>
              </w:rPr>
              <w:t>Original Contract</w:t>
            </w:r>
          </w:p>
        </w:tc>
        <w:tc>
          <w:tcPr>
            <w:tcW w:type="dxa" w:w="73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82" w:type="dxa"/>
              <w:start w:w="110" w:type="dxa"/>
              <w:bottom w:w="82" w:type="dxa"/>
              <w:end w:w="110" w:type="dxa"/>
            </w:tcMar>
          </w:tcPr>
          <w:p>
            <w:pPr>
              <w:spacing w:before="0" w:after="0" w:line="252" w:lineRule="auto"/>
            </w:pPr>
            <w:sdt>
              <w:sdtPr>
                <w:rPr>
                  <w:rFonts w:ascii="Aptos" w:hAnsi="Aptos" w:eastAsia="Aptos"/>
                  <w:b w:val="0"/>
                  <w:color w:val="333333"/>
                  <w:sz w:val="17"/>
                </w:rPr>
                <w:alias w:val="Original_Contract_Number"/>
                <w:tag w:val="Original_Contract_Number"/>
                <w:id w:val="266444702"/>
                <w:showingPlcHdr/>
                <w:text/>
              </w:sdtPr>
              <w:sdtContent>
                <w:r>
                  <w:rPr>
                    <w:rFonts w:ascii="Aptos" w:hAnsi="Aptos" w:eastAsia="Aptos"/>
                    <w:b w:val="0"/>
                    <w:color w:val="333333"/>
                    <w:sz w:val="17"/>
                  </w:rPr>
                  <w:t>Original_Contract_Number</w:t>
                </w:r>
              </w:sdtContent>
            </w:sdt>
          </w:p>
        </w:tc>
      </w:tr>
      <w:tr>
        <w:tc>
          <w:tcPr>
            <w:tcW w:type="dxa" w:w="27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82" w:type="dxa"/>
              <w:start w:w="110" w:type="dxa"/>
              <w:bottom w:w="82" w:type="dxa"/>
              <w:end w:w="110" w:type="dxa"/>
            </w:tcMar>
            <w:shd w:fill="EAF2FF"/>
          </w:tcPr>
          <w:p>
            <w:pPr>
              <w:spacing w:before="0" w:after="0" w:line="252" w:lineRule="auto"/>
            </w:pPr>
            <w:r>
              <w:rPr>
                <w:rFonts w:ascii="Aptos" w:hAnsi="Aptos" w:eastAsia="Aptos"/>
                <w:b/>
                <w:color w:val="667285"/>
                <w:sz w:val="17"/>
              </w:rPr>
              <w:t>Effective Date</w:t>
            </w:r>
          </w:p>
        </w:tc>
        <w:tc>
          <w:tcPr>
            <w:tcW w:type="dxa" w:w="73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82" w:type="dxa"/>
              <w:start w:w="110" w:type="dxa"/>
              <w:bottom w:w="82" w:type="dxa"/>
              <w:end w:w="110" w:type="dxa"/>
            </w:tcMar>
          </w:tcPr>
          <w:p>
            <w:pPr>
              <w:spacing w:before="0" w:after="0" w:line="252" w:lineRule="auto"/>
            </w:pPr>
            <w:sdt>
              <w:sdtPr>
                <w:rPr>
                  <w:rFonts w:ascii="Aptos" w:hAnsi="Aptos" w:eastAsia="Aptos"/>
                  <w:b w:val="0"/>
                  <w:color w:val="333333"/>
                  <w:sz w:val="17"/>
                </w:rPr>
                <w:alias w:val="Effective_Date"/>
                <w:tag w:val="Effective_Date"/>
                <w:id w:val="109928799"/>
                <w:showingPlcHdr/>
                <w:text/>
              </w:sdtPr>
              <w:sdtContent>
                <w:r>
                  <w:rPr>
                    <w:rFonts w:ascii="Aptos" w:hAnsi="Aptos" w:eastAsia="Aptos"/>
                    <w:b w:val="0"/>
                    <w:color w:val="333333"/>
                    <w:sz w:val="17"/>
                  </w:rPr>
                  <w:t>Effective_Date</w:t>
                </w:r>
              </w:sdtContent>
            </w:sdt>
          </w:p>
        </w:tc>
      </w:tr>
    </w:tbl>
    <w:p>
      <w:pPr>
        <w:spacing w:before="200" w:after="100" w:line="252" w:lineRule="auto"/>
      </w:pPr>
      <w:r>
        <w:rPr>
          <w:rFonts w:ascii="Aptos" w:hAnsi="Aptos" w:eastAsia="Aptos"/>
          <w:b/>
          <w:color w:val="146FF6"/>
          <w:sz w:val="22"/>
        </w:rPr>
        <w:t>Business Parties</w:t>
      </w:r>
    </w:p>
    <w:tbl>
      <w:tblPr>
        <w:tblW w:type="dxa" w:w="10000"/>
        <w:jc w:val="center"/>
        <w:tblLayout w:type="fixed"/>
        <w:tblLook w:firstColumn="1" w:firstRow="1" w:lastColumn="0" w:lastRow="0" w:noHBand="0" w:noVBand="1" w:val="04A0"/>
      </w:tblPr>
      <w:tblGrid>
        <w:gridCol w:w="5075"/>
        <w:gridCol w:w="5075"/>
      </w:tblGrid>
      <w:tr>
        <w:tc>
          <w:tcPr>
            <w:tcW w:type="dxa" w:w="50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shd w:fill="FFFFFF"/>
            <w:tcMar>
              <w:top w:w="130" w:type="dxa"/>
              <w:start w:w="150" w:type="dxa"/>
              <w:bottom w:w="130" w:type="dxa"/>
              <w:end w:w="150" w:type="dxa"/>
            </w:tcMar>
          </w:tcPr>
          <w:p>
            <w:r/>
            <w:r>
              <w:rPr>
                <w:rFonts w:ascii="Aptos" w:hAnsi="Aptos" w:eastAsia="Aptos"/>
                <w:b/>
                <w:color w:val="146FF6"/>
                <w:sz w:val="19"/>
              </w:rPr>
              <w:t>Party A</w:t>
            </w:r>
          </w:p>
          <w:tbl>
            <w:tblPr>
              <w:tblW w:type="auto" w:w="0"/>
              <w:tblLayout w:type="fixed"/>
              <w:tblLook w:firstColumn="1" w:firstRow="1" w:lastColumn="0" w:lastRow="0" w:noHBand="0" w:noVBand="1" w:val="04A0"/>
            </w:tblPr>
            <w:tblGrid>
              <w:gridCol w:w="2500"/>
              <w:gridCol w:w="2500"/>
            </w:tblGrid>
            <w:tr>
              <w:tc>
                <w:tcPr>
                  <w:tcW w:type="dxa" w:w="1750"/>
                  <w:tcBorders>
                    <w:top w:val="single" w:sz="4" w:space="0" w:color="D7DEE8"/>
                    <w:left w:val="single" w:sz="4" w:space="0" w:color="D7DEE8"/>
                    <w:bottom w:val="single" w:sz="4" w:space="0" w:color="D7DEE8"/>
                    <w:right w:val="single" w:sz="4" w:space="0" w:color="D7DEE8"/>
                    <w:insideH w:val="single" w:sz="4" w:space="0" w:color="D7DEE8"/>
                    <w:insideV w:val="single" w:sz="4" w:space="0" w:color="D7DEE8"/>
                  </w:tcBorders>
                  <w:tcMar>
                    <w:top w:w="28" w:type="dxa"/>
                    <w:start w:w="0" w:type="dxa"/>
                    <w:bottom w:w="28" w:type="dxa"/>
                    <w:end w:w="45" w:type="dxa"/>
                  </w:tcMar>
                  <w:shd w:fill="EAF2FF"/>
                </w:tcPr>
                <w:p>
                  <w:pPr>
                    <w:spacing w:before="0" w:after="0" w:line="252" w:lineRule="auto"/>
                  </w:pPr>
                  <w:r>
                    <w:rPr>
                      <w:rFonts w:ascii="Aptos" w:hAnsi="Aptos" w:eastAsia="Aptos"/>
                      <w:b/>
                      <w:color w:val="667285"/>
                      <w:sz w:val="16"/>
                    </w:rPr>
                    <w:t>Name</w:t>
                  </w:r>
                </w:p>
              </w:tc>
              <w:tc>
                <w:tcPr>
                  <w:tcW w:type="dxa" w:w="3100"/>
                  <w:tcBorders>
                    <w:top w:val="single" w:sz="4" w:space="0" w:color="D7DEE8"/>
                    <w:left w:val="single" w:sz="4" w:space="0" w:color="D7DEE8"/>
                    <w:bottom w:val="single" w:sz="4" w:space="0" w:color="D7DEE8"/>
                    <w:right w:val="single" w:sz="4" w:space="0" w:color="D7DEE8"/>
                    <w:insideH w:val="single" w:sz="4" w:space="0" w:color="D7DEE8"/>
                    <w:insideV w:val="single" w:sz="4" w:space="0" w:color="D7DEE8"/>
                  </w:tcBorders>
                  <w:tcMar>
                    <w:top w:w="28" w:type="dxa"/>
                    <w:start w:w="70" w:type="dxa"/>
                    <w:bottom w:w="28" w:type="dxa"/>
                    <w:end w:w="45" w:type="dxa"/>
                  </w:tcMar>
                  <w:shd w:fill="FFFFFF"/>
                </w:tcPr>
                <w:p>
                  <w:pPr>
                    <w:spacing w:before="0" w:after="0" w:line="252" w:lineRule="auto"/>
                  </w:pPr>
                  <w:sdt>
                    <w:sdtPr>
                      <w:rPr>
                        <w:rFonts w:ascii="Aptos" w:hAnsi="Aptos" w:eastAsia="Aptos"/>
                        <w:b w:val="0"/>
                        <w:color w:val="333333"/>
                        <w:sz w:val="17"/>
                      </w:rPr>
                      <w:alias w:val="Party_A_Name"/>
                      <w:tag w:val="Party_A_Name"/>
                      <w:id w:val="206133088"/>
                      <w:showingPlcHdr/>
                      <w:text/>
                    </w:sdtPr>
                    <w:sdtContent>
                      <w:r>
                        <w:rPr>
                          <w:rFonts w:ascii="Aptos" w:hAnsi="Aptos" w:eastAsia="Aptos"/>
                          <w:b w:val="0"/>
                          <w:color w:val="333333"/>
                          <w:sz w:val="17"/>
                        </w:rPr>
                        <w:t>Party_A_Name</w:t>
                      </w:r>
                    </w:sdtContent>
                  </w:sdt>
                </w:p>
              </w:tc>
            </w:tr>
          </w:tbl>
          <w:p/>
          <w:tbl>
            <w:tblPr>
              <w:tblW w:type="auto" w:w="0"/>
              <w:tblLayout w:type="fixed"/>
              <w:tblLook w:firstColumn="1" w:firstRow="1" w:lastColumn="0" w:lastRow="0" w:noHBand="0" w:noVBand="1" w:val="04A0"/>
            </w:tblPr>
            <w:tblGrid>
              <w:gridCol w:w="2500"/>
              <w:gridCol w:w="2500"/>
            </w:tblGrid>
            <w:tr>
              <w:tc>
                <w:tcPr>
                  <w:tcW w:type="dxa" w:w="1750"/>
                  <w:tcBorders>
                    <w:top w:val="single" w:sz="4" w:space="0" w:color="D7DEE8"/>
                    <w:left w:val="single" w:sz="4" w:space="0" w:color="D7DEE8"/>
                    <w:bottom w:val="single" w:sz="4" w:space="0" w:color="D7DEE8"/>
                    <w:right w:val="single" w:sz="4" w:space="0" w:color="D7DEE8"/>
                    <w:insideH w:val="single" w:sz="4" w:space="0" w:color="D7DEE8"/>
                    <w:insideV w:val="single" w:sz="4" w:space="0" w:color="D7DEE8"/>
                  </w:tcBorders>
                  <w:tcMar>
                    <w:top w:w="28" w:type="dxa"/>
                    <w:start w:w="0" w:type="dxa"/>
                    <w:bottom w:w="28" w:type="dxa"/>
                    <w:end w:w="45" w:type="dxa"/>
                  </w:tcMar>
                  <w:shd w:fill="EAF2FF"/>
                </w:tcPr>
                <w:p>
                  <w:pPr>
                    <w:spacing w:before="0" w:after="0" w:line="252" w:lineRule="auto"/>
                  </w:pPr>
                  <w:r>
                    <w:rPr>
                      <w:rFonts w:ascii="Aptos" w:hAnsi="Aptos" w:eastAsia="Aptos"/>
                      <w:b/>
                      <w:color w:val="667285"/>
                      <w:sz w:val="16"/>
                    </w:rPr>
                    <w:t>Address</w:t>
                  </w:r>
                </w:p>
              </w:tc>
              <w:tc>
                <w:tcPr>
                  <w:tcW w:type="dxa" w:w="3100"/>
                  <w:tcBorders>
                    <w:top w:val="single" w:sz="4" w:space="0" w:color="D7DEE8"/>
                    <w:left w:val="single" w:sz="4" w:space="0" w:color="D7DEE8"/>
                    <w:bottom w:val="single" w:sz="4" w:space="0" w:color="D7DEE8"/>
                    <w:right w:val="single" w:sz="4" w:space="0" w:color="D7DEE8"/>
                    <w:insideH w:val="single" w:sz="4" w:space="0" w:color="D7DEE8"/>
                    <w:insideV w:val="single" w:sz="4" w:space="0" w:color="D7DEE8"/>
                  </w:tcBorders>
                  <w:tcMar>
                    <w:top w:w="28" w:type="dxa"/>
                    <w:start w:w="70" w:type="dxa"/>
                    <w:bottom w:w="28" w:type="dxa"/>
                    <w:end w:w="45" w:type="dxa"/>
                  </w:tcMar>
                  <w:shd w:fill="FFFFFF"/>
                </w:tcPr>
                <w:p>
                  <w:pPr>
                    <w:spacing w:before="0" w:after="0" w:line="252" w:lineRule="auto"/>
                  </w:pPr>
                  <w:sdt>
                    <w:sdtPr>
                      <w:rPr>
                        <w:rFonts w:ascii="Aptos" w:hAnsi="Aptos" w:eastAsia="Aptos"/>
                        <w:b w:val="0"/>
                        <w:color w:val="333333"/>
                        <w:sz w:val="17"/>
                      </w:rPr>
                      <w:alias w:val="Party_A_Address"/>
                      <w:tag w:val="Party_A_Address"/>
                      <w:id w:val="64306149"/>
                      <w:showingPlcHdr/>
                      <w:text/>
                    </w:sdtPr>
                    <w:sdtContent>
                      <w:r>
                        <w:rPr>
                          <w:rFonts w:ascii="Aptos" w:hAnsi="Aptos" w:eastAsia="Aptos"/>
                          <w:b w:val="0"/>
                          <w:color w:val="333333"/>
                          <w:sz w:val="17"/>
                        </w:rPr>
                        <w:t>Party_A_Address</w:t>
                      </w:r>
                    </w:sdtContent>
                  </w:sdt>
                </w:p>
              </w:tc>
            </w:tr>
          </w:tbl>
          <w:p/>
          <w:tbl>
            <w:tblPr>
              <w:tblW w:type="auto" w:w="0"/>
              <w:tblLayout w:type="fixed"/>
              <w:tblLook w:firstColumn="1" w:firstRow="1" w:lastColumn="0" w:lastRow="0" w:noHBand="0" w:noVBand="1" w:val="04A0"/>
            </w:tblPr>
            <w:tblGrid>
              <w:gridCol w:w="2500"/>
              <w:gridCol w:w="2500"/>
            </w:tblGrid>
            <w:tr>
              <w:tc>
                <w:tcPr>
                  <w:tcW w:type="dxa" w:w="1750"/>
                  <w:tcBorders>
                    <w:top w:val="single" w:sz="4" w:space="0" w:color="D7DEE8"/>
                    <w:left w:val="single" w:sz="4" w:space="0" w:color="D7DEE8"/>
                    <w:bottom w:val="single" w:sz="4" w:space="0" w:color="D7DEE8"/>
                    <w:right w:val="single" w:sz="4" w:space="0" w:color="D7DEE8"/>
                    <w:insideH w:val="single" w:sz="4" w:space="0" w:color="D7DEE8"/>
                    <w:insideV w:val="single" w:sz="4" w:space="0" w:color="D7DEE8"/>
                  </w:tcBorders>
                  <w:tcMar>
                    <w:top w:w="28" w:type="dxa"/>
                    <w:start w:w="0" w:type="dxa"/>
                    <w:bottom w:w="28" w:type="dxa"/>
                    <w:end w:w="45" w:type="dxa"/>
                  </w:tcMar>
                  <w:shd w:fill="EAF2FF"/>
                </w:tcPr>
                <w:p>
                  <w:pPr>
                    <w:spacing w:before="0" w:after="0" w:line="252" w:lineRule="auto"/>
                  </w:pPr>
                  <w:r>
                    <w:rPr>
                      <w:rFonts w:ascii="Aptos" w:hAnsi="Aptos" w:eastAsia="Aptos"/>
                      <w:b/>
                      <w:color w:val="667285"/>
                      <w:sz w:val="16"/>
                    </w:rPr>
                    <w:t>Representative</w:t>
                  </w:r>
                </w:p>
              </w:tc>
              <w:tc>
                <w:tcPr>
                  <w:tcW w:type="dxa" w:w="3100"/>
                  <w:tcBorders>
                    <w:top w:val="single" w:sz="4" w:space="0" w:color="D7DEE8"/>
                    <w:left w:val="single" w:sz="4" w:space="0" w:color="D7DEE8"/>
                    <w:bottom w:val="single" w:sz="4" w:space="0" w:color="D7DEE8"/>
                    <w:right w:val="single" w:sz="4" w:space="0" w:color="D7DEE8"/>
                    <w:insideH w:val="single" w:sz="4" w:space="0" w:color="D7DEE8"/>
                    <w:insideV w:val="single" w:sz="4" w:space="0" w:color="D7DEE8"/>
                  </w:tcBorders>
                  <w:tcMar>
                    <w:top w:w="28" w:type="dxa"/>
                    <w:start w:w="70" w:type="dxa"/>
                    <w:bottom w:w="28" w:type="dxa"/>
                    <w:end w:w="45" w:type="dxa"/>
                  </w:tcMar>
                  <w:shd w:fill="FFFFFF"/>
                </w:tcPr>
                <w:p>
                  <w:pPr>
                    <w:spacing w:before="0" w:after="0" w:line="252" w:lineRule="auto"/>
                  </w:pPr>
                  <w:sdt>
                    <w:sdtPr>
                      <w:rPr>
                        <w:rFonts w:ascii="Aptos" w:hAnsi="Aptos" w:eastAsia="Aptos"/>
                        <w:b w:val="0"/>
                        <w:color w:val="333333"/>
                        <w:sz w:val="17"/>
                      </w:rPr>
                      <w:alias w:val="Party_A_Representative"/>
                      <w:tag w:val="Party_A_Representative"/>
                      <w:id w:val="29527920"/>
                      <w:showingPlcHdr/>
                      <w:text/>
                    </w:sdtPr>
                    <w:sdtContent>
                      <w:r>
                        <w:rPr>
                          <w:rFonts w:ascii="Aptos" w:hAnsi="Aptos" w:eastAsia="Aptos"/>
                          <w:b w:val="0"/>
                          <w:color w:val="333333"/>
                          <w:sz w:val="17"/>
                        </w:rPr>
                        <w:t>Party_A_Representative</w:t>
                      </w:r>
                    </w:sdtContent>
                  </w:sdt>
                </w:p>
              </w:tc>
            </w:tr>
          </w:tbl>
          <w:p/>
        </w:tc>
        <w:tc>
          <w:tcPr>
            <w:tcW w:type="dxa" w:w="50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shd w:fill="FFFFFF"/>
            <w:tcMar>
              <w:top w:w="130" w:type="dxa"/>
              <w:start w:w="150" w:type="dxa"/>
              <w:bottom w:w="130" w:type="dxa"/>
              <w:end w:w="150" w:type="dxa"/>
            </w:tcMar>
          </w:tcPr>
          <w:p>
            <w:r/>
            <w:r>
              <w:rPr>
                <w:rFonts w:ascii="Aptos" w:hAnsi="Aptos" w:eastAsia="Aptos"/>
                <w:b/>
                <w:color w:val="146FF6"/>
                <w:sz w:val="19"/>
              </w:rPr>
              <w:t>Party B</w:t>
            </w:r>
          </w:p>
          <w:tbl>
            <w:tblPr>
              <w:tblW w:type="auto" w:w="0"/>
              <w:tblLayout w:type="fixed"/>
              <w:tblLook w:firstColumn="1" w:firstRow="1" w:lastColumn="0" w:lastRow="0" w:noHBand="0" w:noVBand="1" w:val="04A0"/>
            </w:tblPr>
            <w:tblGrid>
              <w:gridCol w:w="2500"/>
              <w:gridCol w:w="2500"/>
            </w:tblGrid>
            <w:tr>
              <w:tc>
                <w:tcPr>
                  <w:tcW w:type="dxa" w:w="1750"/>
                  <w:tcBorders>
                    <w:top w:val="single" w:sz="4" w:space="0" w:color="D7DEE8"/>
                    <w:left w:val="single" w:sz="4" w:space="0" w:color="D7DEE8"/>
                    <w:bottom w:val="single" w:sz="4" w:space="0" w:color="D7DEE8"/>
                    <w:right w:val="single" w:sz="4" w:space="0" w:color="D7DEE8"/>
                    <w:insideH w:val="single" w:sz="4" w:space="0" w:color="D7DEE8"/>
                    <w:insideV w:val="single" w:sz="4" w:space="0" w:color="D7DEE8"/>
                  </w:tcBorders>
                  <w:tcMar>
                    <w:top w:w="28" w:type="dxa"/>
                    <w:start w:w="0" w:type="dxa"/>
                    <w:bottom w:w="28" w:type="dxa"/>
                    <w:end w:w="45" w:type="dxa"/>
                  </w:tcMar>
                  <w:shd w:fill="EAF2FF"/>
                </w:tcPr>
                <w:p>
                  <w:pPr>
                    <w:spacing w:before="0" w:after="0" w:line="252" w:lineRule="auto"/>
                  </w:pPr>
                  <w:r>
                    <w:rPr>
                      <w:rFonts w:ascii="Aptos" w:hAnsi="Aptos" w:eastAsia="Aptos"/>
                      <w:b/>
                      <w:color w:val="667285"/>
                      <w:sz w:val="16"/>
                    </w:rPr>
                    <w:t>Name</w:t>
                  </w:r>
                </w:p>
              </w:tc>
              <w:tc>
                <w:tcPr>
                  <w:tcW w:type="dxa" w:w="3100"/>
                  <w:tcBorders>
                    <w:top w:val="single" w:sz="4" w:space="0" w:color="D7DEE8"/>
                    <w:left w:val="single" w:sz="4" w:space="0" w:color="D7DEE8"/>
                    <w:bottom w:val="single" w:sz="4" w:space="0" w:color="D7DEE8"/>
                    <w:right w:val="single" w:sz="4" w:space="0" w:color="D7DEE8"/>
                    <w:insideH w:val="single" w:sz="4" w:space="0" w:color="D7DEE8"/>
                    <w:insideV w:val="single" w:sz="4" w:space="0" w:color="D7DEE8"/>
                  </w:tcBorders>
                  <w:tcMar>
                    <w:top w:w="28" w:type="dxa"/>
                    <w:start w:w="70" w:type="dxa"/>
                    <w:bottom w:w="28" w:type="dxa"/>
                    <w:end w:w="45" w:type="dxa"/>
                  </w:tcMar>
                  <w:shd w:fill="FFFFFF"/>
                </w:tcPr>
                <w:p>
                  <w:pPr>
                    <w:spacing w:before="0" w:after="0" w:line="252" w:lineRule="auto"/>
                  </w:pPr>
                  <w:sdt>
                    <w:sdtPr>
                      <w:rPr>
                        <w:rFonts w:ascii="Aptos" w:hAnsi="Aptos" w:eastAsia="Aptos"/>
                        <w:b w:val="0"/>
                        <w:color w:val="333333"/>
                        <w:sz w:val="17"/>
                      </w:rPr>
                      <w:alias w:val="Party_B_Name"/>
                      <w:tag w:val="Party_B_Name"/>
                      <w:id w:val="201722989"/>
                      <w:showingPlcHdr/>
                      <w:text/>
                    </w:sdtPr>
                    <w:sdtContent>
                      <w:r>
                        <w:rPr>
                          <w:rFonts w:ascii="Aptos" w:hAnsi="Aptos" w:eastAsia="Aptos"/>
                          <w:b w:val="0"/>
                          <w:color w:val="333333"/>
                          <w:sz w:val="17"/>
                        </w:rPr>
                        <w:t>Party_B_Name</w:t>
                      </w:r>
                    </w:sdtContent>
                  </w:sdt>
                </w:p>
              </w:tc>
            </w:tr>
          </w:tbl>
          <w:p/>
          <w:tbl>
            <w:tblPr>
              <w:tblW w:type="auto" w:w="0"/>
              <w:tblLayout w:type="fixed"/>
              <w:tblLook w:firstColumn="1" w:firstRow="1" w:lastColumn="0" w:lastRow="0" w:noHBand="0" w:noVBand="1" w:val="04A0"/>
            </w:tblPr>
            <w:tblGrid>
              <w:gridCol w:w="2500"/>
              <w:gridCol w:w="2500"/>
            </w:tblGrid>
            <w:tr>
              <w:tc>
                <w:tcPr>
                  <w:tcW w:type="dxa" w:w="1750"/>
                  <w:tcBorders>
                    <w:top w:val="single" w:sz="4" w:space="0" w:color="D7DEE8"/>
                    <w:left w:val="single" w:sz="4" w:space="0" w:color="D7DEE8"/>
                    <w:bottom w:val="single" w:sz="4" w:space="0" w:color="D7DEE8"/>
                    <w:right w:val="single" w:sz="4" w:space="0" w:color="D7DEE8"/>
                    <w:insideH w:val="single" w:sz="4" w:space="0" w:color="D7DEE8"/>
                    <w:insideV w:val="single" w:sz="4" w:space="0" w:color="D7DEE8"/>
                  </w:tcBorders>
                  <w:tcMar>
                    <w:top w:w="28" w:type="dxa"/>
                    <w:start w:w="0" w:type="dxa"/>
                    <w:bottom w:w="28" w:type="dxa"/>
                    <w:end w:w="45" w:type="dxa"/>
                  </w:tcMar>
                  <w:shd w:fill="EAF2FF"/>
                </w:tcPr>
                <w:p>
                  <w:pPr>
                    <w:spacing w:before="0" w:after="0" w:line="252" w:lineRule="auto"/>
                  </w:pPr>
                  <w:r>
                    <w:rPr>
                      <w:rFonts w:ascii="Aptos" w:hAnsi="Aptos" w:eastAsia="Aptos"/>
                      <w:b/>
                      <w:color w:val="667285"/>
                      <w:sz w:val="16"/>
                    </w:rPr>
                    <w:t>Address</w:t>
                  </w:r>
                </w:p>
              </w:tc>
              <w:tc>
                <w:tcPr>
                  <w:tcW w:type="dxa" w:w="3100"/>
                  <w:tcBorders>
                    <w:top w:val="single" w:sz="4" w:space="0" w:color="D7DEE8"/>
                    <w:left w:val="single" w:sz="4" w:space="0" w:color="D7DEE8"/>
                    <w:bottom w:val="single" w:sz="4" w:space="0" w:color="D7DEE8"/>
                    <w:right w:val="single" w:sz="4" w:space="0" w:color="D7DEE8"/>
                    <w:insideH w:val="single" w:sz="4" w:space="0" w:color="D7DEE8"/>
                    <w:insideV w:val="single" w:sz="4" w:space="0" w:color="D7DEE8"/>
                  </w:tcBorders>
                  <w:tcMar>
                    <w:top w:w="28" w:type="dxa"/>
                    <w:start w:w="70" w:type="dxa"/>
                    <w:bottom w:w="28" w:type="dxa"/>
                    <w:end w:w="45" w:type="dxa"/>
                  </w:tcMar>
                  <w:shd w:fill="FFFFFF"/>
                </w:tcPr>
                <w:p>
                  <w:pPr>
                    <w:spacing w:before="0" w:after="0" w:line="252" w:lineRule="auto"/>
                  </w:pPr>
                  <w:sdt>
                    <w:sdtPr>
                      <w:rPr>
                        <w:rFonts w:ascii="Aptos" w:hAnsi="Aptos" w:eastAsia="Aptos"/>
                        <w:b w:val="0"/>
                        <w:color w:val="333333"/>
                        <w:sz w:val="17"/>
                      </w:rPr>
                      <w:alias w:val="Party_B_Address"/>
                      <w:tag w:val="Party_B_Address"/>
                      <w:id w:val="68453725"/>
                      <w:showingPlcHdr/>
                      <w:text/>
                    </w:sdtPr>
                    <w:sdtContent>
                      <w:r>
                        <w:rPr>
                          <w:rFonts w:ascii="Aptos" w:hAnsi="Aptos" w:eastAsia="Aptos"/>
                          <w:b w:val="0"/>
                          <w:color w:val="333333"/>
                          <w:sz w:val="17"/>
                        </w:rPr>
                        <w:t>Party_B_Address</w:t>
                      </w:r>
                    </w:sdtContent>
                  </w:sdt>
                </w:p>
              </w:tc>
            </w:tr>
          </w:tbl>
          <w:p/>
          <w:tbl>
            <w:tblPr>
              <w:tblW w:type="auto" w:w="0"/>
              <w:tblLayout w:type="fixed"/>
              <w:tblLook w:firstColumn="1" w:firstRow="1" w:lastColumn="0" w:lastRow="0" w:noHBand="0" w:noVBand="1" w:val="04A0"/>
            </w:tblPr>
            <w:tblGrid>
              <w:gridCol w:w="2500"/>
              <w:gridCol w:w="2500"/>
            </w:tblGrid>
            <w:tr>
              <w:tc>
                <w:tcPr>
                  <w:tcW w:type="dxa" w:w="1750"/>
                  <w:tcBorders>
                    <w:top w:val="single" w:sz="4" w:space="0" w:color="D7DEE8"/>
                    <w:left w:val="single" w:sz="4" w:space="0" w:color="D7DEE8"/>
                    <w:bottom w:val="single" w:sz="4" w:space="0" w:color="D7DEE8"/>
                    <w:right w:val="single" w:sz="4" w:space="0" w:color="D7DEE8"/>
                    <w:insideH w:val="single" w:sz="4" w:space="0" w:color="D7DEE8"/>
                    <w:insideV w:val="single" w:sz="4" w:space="0" w:color="D7DEE8"/>
                  </w:tcBorders>
                  <w:tcMar>
                    <w:top w:w="28" w:type="dxa"/>
                    <w:start w:w="0" w:type="dxa"/>
                    <w:bottom w:w="28" w:type="dxa"/>
                    <w:end w:w="45" w:type="dxa"/>
                  </w:tcMar>
                  <w:shd w:fill="EAF2FF"/>
                </w:tcPr>
                <w:p>
                  <w:pPr>
                    <w:spacing w:before="0" w:after="0" w:line="252" w:lineRule="auto"/>
                  </w:pPr>
                  <w:r>
                    <w:rPr>
                      <w:rFonts w:ascii="Aptos" w:hAnsi="Aptos" w:eastAsia="Aptos"/>
                      <w:b/>
                      <w:color w:val="667285"/>
                      <w:sz w:val="16"/>
                    </w:rPr>
                    <w:t>Representative</w:t>
                  </w:r>
                </w:p>
              </w:tc>
              <w:tc>
                <w:tcPr>
                  <w:tcW w:type="dxa" w:w="3100"/>
                  <w:tcBorders>
                    <w:top w:val="single" w:sz="4" w:space="0" w:color="D7DEE8"/>
                    <w:left w:val="single" w:sz="4" w:space="0" w:color="D7DEE8"/>
                    <w:bottom w:val="single" w:sz="4" w:space="0" w:color="D7DEE8"/>
                    <w:right w:val="single" w:sz="4" w:space="0" w:color="D7DEE8"/>
                    <w:insideH w:val="single" w:sz="4" w:space="0" w:color="D7DEE8"/>
                    <w:insideV w:val="single" w:sz="4" w:space="0" w:color="D7DEE8"/>
                  </w:tcBorders>
                  <w:tcMar>
                    <w:top w:w="28" w:type="dxa"/>
                    <w:start w:w="70" w:type="dxa"/>
                    <w:bottom w:w="28" w:type="dxa"/>
                    <w:end w:w="45" w:type="dxa"/>
                  </w:tcMar>
                  <w:shd w:fill="FFFFFF"/>
                </w:tcPr>
                <w:p>
                  <w:pPr>
                    <w:spacing w:before="0" w:after="0" w:line="252" w:lineRule="auto"/>
                  </w:pPr>
                  <w:sdt>
                    <w:sdtPr>
                      <w:rPr>
                        <w:rFonts w:ascii="Aptos" w:hAnsi="Aptos" w:eastAsia="Aptos"/>
                        <w:b w:val="0"/>
                        <w:color w:val="333333"/>
                        <w:sz w:val="17"/>
                      </w:rPr>
                      <w:alias w:val="Party_B_Representative"/>
                      <w:tag w:val="Party_B_Representative"/>
                      <w:id w:val="175134808"/>
                      <w:showingPlcHdr/>
                      <w:text/>
                    </w:sdtPr>
                    <w:sdtContent>
                      <w:r>
                        <w:rPr>
                          <w:rFonts w:ascii="Aptos" w:hAnsi="Aptos" w:eastAsia="Aptos"/>
                          <w:b w:val="0"/>
                          <w:color w:val="333333"/>
                          <w:sz w:val="17"/>
                        </w:rPr>
                        <w:t>Party_B_Representative</w:t>
                      </w:r>
                    </w:sdtContent>
                  </w:sdt>
                </w:p>
              </w:tc>
            </w:tr>
          </w:tbl>
          <w:p/>
        </w:tc>
      </w:tr>
    </w:tbl>
    <w:p>
      <w:pPr>
        <w:spacing w:before="200" w:after="100" w:line="252" w:lineRule="auto"/>
      </w:pPr>
      <w:r>
        <w:rPr>
          <w:rFonts w:ascii="Aptos" w:hAnsi="Aptos" w:eastAsia="Aptos"/>
          <w:b/>
          <w:color w:val="146FF6"/>
          <w:sz w:val="22"/>
        </w:rPr>
        <w:t>Amendment Summary</w:t>
      </w:r>
    </w:p>
    <w:p>
      <w:pPr>
        <w:spacing w:before="0" w:after="120" w:line="252" w:lineRule="auto"/>
      </w:pPr>
      <w:sdt>
        <w:sdtPr>
          <w:rPr>
            <w:rFonts w:ascii="Aptos" w:hAnsi="Aptos" w:eastAsia="Aptos"/>
            <w:b w:val="0"/>
            <w:color w:val="333333"/>
            <w:sz w:val="18"/>
          </w:rPr>
          <w:alias w:val="Amendment_Summary"/>
          <w:tag w:val="Amendment_Summary"/>
          <w:id w:val="127231632"/>
        </w:sdtPr>
        <w:sdtContent>
          <w:r>
            <w:rPr>
              <w:rFonts w:ascii="Aptos" w:hAnsi="Aptos" w:eastAsia="Aptos"/>
              <w:b w:val="0"/>
              <w:color w:val="333333"/>
              <w:sz w:val="18"/>
            </w:rPr>
            <w:t>Amendment_Summary</w:t>
          </w:r>
        </w:sdtContent>
      </w:sdt>
    </w:p>
    <w:p>
      <w:pPr>
        <w:spacing w:before="200" w:after="100" w:line="252" w:lineRule="auto"/>
      </w:pPr>
      <w:r>
        <w:rPr>
          <w:rFonts w:ascii="Aptos" w:hAnsi="Aptos" w:eastAsia="Aptos"/>
          <w:b/>
          <w:color w:val="146FF6"/>
          <w:sz w:val="22"/>
        </w:rPr>
        <w:t>Continuing Terms</w:t>
      </w:r>
    </w:p>
    <w:p>
      <w:pPr>
        <w:spacing w:before="0" w:after="120" w:line="252" w:lineRule="auto"/>
      </w:pPr>
      <w:sdt>
        <w:sdtPr>
          <w:rPr>
            <w:rFonts w:ascii="Aptos" w:hAnsi="Aptos" w:eastAsia="Aptos"/>
            <w:b w:val="0"/>
            <w:color w:val="333333"/>
            <w:sz w:val="18"/>
          </w:rPr>
          <w:alias w:val="Continuing_Terms"/>
          <w:tag w:val="Continuing_Terms"/>
          <w:id w:val="6873608"/>
        </w:sdtPr>
        <w:sdtContent>
          <w:r>
            <w:rPr>
              <w:rFonts w:ascii="Aptos" w:hAnsi="Aptos" w:eastAsia="Aptos"/>
              <w:b w:val="0"/>
              <w:color w:val="333333"/>
              <w:sz w:val="18"/>
            </w:rPr>
            <w:t>Continuing_Terms</w:t>
          </w:r>
        </w:sdtContent>
      </w:sdt>
    </w:p>
    <w:p>
      <w:pPr>
        <w:spacing w:before="200" w:after="100" w:line="252" w:lineRule="auto"/>
      </w:pPr>
      <w:r>
        <w:rPr>
          <w:rFonts w:ascii="Aptos" w:hAnsi="Aptos" w:eastAsia="Aptos"/>
          <w:b/>
          <w:color w:val="146FF6"/>
          <w:sz w:val="22"/>
        </w:rPr>
        <w:t>Amendment Items</w:t>
      </w:r>
    </w:p>
    <w:tbl>
      <w:tblPr>
        <w:tblW w:type="dxa" w:w="10000"/>
        <w:jc w:val="center"/>
        <w:tblLayout w:type="fixed"/>
        <w:tblLook w:firstColumn="1" w:firstRow="1" w:lastColumn="0" w:lastRow="0" w:noHBand="0" w:noVBand="1" w:val="04A0"/>
        <w:tblCaption w:val="Amendment_Items"/>
      </w:tblPr>
      <w:tblGrid>
        <w:gridCol w:w="2030"/>
        <w:gridCol w:w="2030"/>
        <w:gridCol w:w="2030"/>
        <w:gridCol w:w="2030"/>
        <w:gridCol w:w="2030"/>
      </w:tblGrid>
      <w:tr>
        <w:tc>
          <w:tcPr>
            <w:tcW w:type="dxa" w:w="600"/>
            <w:shd w:fill="146FF6"/>
            <w:tcBorders>
              <w:top w:val="single" w:sz="6" w:space="0" w:color="146FF6"/>
              <w:left w:val="single" w:sz="6" w:space="0" w:color="146FF6"/>
              <w:bottom w:val="single" w:sz="6" w:space="0" w:color="146FF6"/>
              <w:right w:val="single" w:sz="6" w:space="0" w:color="146FF6"/>
              <w:insideH w:val="single" w:sz="6" w:space="0" w:color="146FF6"/>
              <w:insideV w:val="single" w:sz="6" w:space="0" w:color="146FF6"/>
            </w:tcBorders>
            <w:tcMar>
              <w:top w:w="90" w:type="dxa"/>
              <w:start w:w="85" w:type="dxa"/>
              <w:bottom w:w="90" w:type="dxa"/>
              <w:end w:w="85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/>
                <w:color w:val="FFFFFF"/>
                <w:sz w:val="15"/>
              </w:rPr>
              <w:t>#</w:t>
            </w:r>
          </w:p>
        </w:tc>
        <w:tc>
          <w:tcPr>
            <w:tcW w:type="dxa" w:w="1500"/>
            <w:shd w:fill="146FF6"/>
            <w:tcBorders>
              <w:top w:val="single" w:sz="6" w:space="0" w:color="146FF6"/>
              <w:left w:val="single" w:sz="6" w:space="0" w:color="146FF6"/>
              <w:bottom w:val="single" w:sz="6" w:space="0" w:color="146FF6"/>
              <w:right w:val="single" w:sz="6" w:space="0" w:color="146FF6"/>
              <w:insideH w:val="single" w:sz="6" w:space="0" w:color="146FF6"/>
              <w:insideV w:val="single" w:sz="6" w:space="0" w:color="146FF6"/>
            </w:tcBorders>
            <w:tcMar>
              <w:top w:w="90" w:type="dxa"/>
              <w:start w:w="85" w:type="dxa"/>
              <w:bottom w:w="90" w:type="dxa"/>
              <w:end w:w="85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/>
                <w:color w:val="FFFFFF"/>
                <w:sz w:val="15"/>
              </w:rPr>
              <w:t>Section</w:t>
            </w:r>
          </w:p>
        </w:tc>
        <w:tc>
          <w:tcPr>
            <w:tcW w:type="dxa" w:w="2800"/>
            <w:shd w:fill="146FF6"/>
            <w:tcBorders>
              <w:top w:val="single" w:sz="6" w:space="0" w:color="146FF6"/>
              <w:left w:val="single" w:sz="6" w:space="0" w:color="146FF6"/>
              <w:bottom w:val="single" w:sz="6" w:space="0" w:color="146FF6"/>
              <w:right w:val="single" w:sz="6" w:space="0" w:color="146FF6"/>
              <w:insideH w:val="single" w:sz="6" w:space="0" w:color="146FF6"/>
              <w:insideV w:val="single" w:sz="6" w:space="0" w:color="146FF6"/>
            </w:tcBorders>
            <w:tcMar>
              <w:top w:w="90" w:type="dxa"/>
              <w:start w:w="85" w:type="dxa"/>
              <w:bottom w:w="90" w:type="dxa"/>
              <w:end w:w="85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/>
                <w:color w:val="FFFFFF"/>
                <w:sz w:val="15"/>
              </w:rPr>
              <w:t>Current Wording</w:t>
            </w:r>
          </w:p>
        </w:tc>
        <w:tc>
          <w:tcPr>
            <w:tcW w:type="dxa" w:w="3100"/>
            <w:shd w:fill="146FF6"/>
            <w:tcBorders>
              <w:top w:val="single" w:sz="6" w:space="0" w:color="146FF6"/>
              <w:left w:val="single" w:sz="6" w:space="0" w:color="146FF6"/>
              <w:bottom w:val="single" w:sz="6" w:space="0" w:color="146FF6"/>
              <w:right w:val="single" w:sz="6" w:space="0" w:color="146FF6"/>
              <w:insideH w:val="single" w:sz="6" w:space="0" w:color="146FF6"/>
              <w:insideV w:val="single" w:sz="6" w:space="0" w:color="146FF6"/>
            </w:tcBorders>
            <w:tcMar>
              <w:top w:w="90" w:type="dxa"/>
              <w:start w:w="85" w:type="dxa"/>
              <w:bottom w:w="90" w:type="dxa"/>
              <w:end w:w="85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/>
                <w:color w:val="FFFFFF"/>
                <w:sz w:val="15"/>
              </w:rPr>
              <w:t>Amended Wording</w:t>
            </w:r>
          </w:p>
        </w:tc>
        <w:tc>
          <w:tcPr>
            <w:tcW w:type="dxa" w:w="2000"/>
            <w:shd w:fill="146FF6"/>
            <w:tcBorders>
              <w:top w:val="single" w:sz="6" w:space="0" w:color="146FF6"/>
              <w:left w:val="single" w:sz="6" w:space="0" w:color="146FF6"/>
              <w:bottom w:val="single" w:sz="6" w:space="0" w:color="146FF6"/>
              <w:right w:val="single" w:sz="6" w:space="0" w:color="146FF6"/>
              <w:insideH w:val="single" w:sz="6" w:space="0" w:color="146FF6"/>
              <w:insideV w:val="single" w:sz="6" w:space="0" w:color="146FF6"/>
            </w:tcBorders>
            <w:tcMar>
              <w:top w:w="90" w:type="dxa"/>
              <w:start w:w="85" w:type="dxa"/>
              <w:bottom w:w="90" w:type="dxa"/>
              <w:end w:w="85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/>
                <w:color w:val="FFFFFF"/>
                <w:sz w:val="15"/>
              </w:rPr>
              <w:t>Reason</w:t>
            </w:r>
          </w:p>
        </w:tc>
      </w:tr>
      <w:sdt>
        <w:sdtPr>
          <w:alias w:val="Amendment_Items"/>
          <w:tag w:val="Amendment_Items"/>
          <w:id w:val="82226051"/>
          <w15:repeatingSection/>
        </w:sdtPr>
        <w:sdtContent>
          <w:sdt>
            <w:sdtPr>
              <w:id w:val="130045411"/>
              <w15:repeatingSectionItem/>
            </w:sdtPr>
            <w:sdtContent>
              <w:tr>
                <w:tc>
                  <w:tcPr>
                    <w:tcW w:type="dxa" w:w="600"/>
                    <w:tcBorders>
                      <w:top w:val="single" w:sz="6" w:space="0" w:color="D7DEE8"/>
                      <w:left w:val="single" w:sz="6" w:space="0" w:color="D7DEE8"/>
                      <w:bottom w:val="single" w:sz="6" w:space="0" w:color="D7DEE8"/>
                      <w:right w:val="single" w:sz="6" w:space="0" w:color="D7DEE8"/>
                      <w:insideH w:val="single" w:sz="6" w:space="0" w:color="D7DEE8"/>
                      <w:insideV w:val="single" w:sz="6" w:space="0" w:color="D7DEE8"/>
                    </w:tcBorders>
                    <w:tcMar>
                      <w:top w:w="105" w:type="dxa"/>
                      <w:start w:w="85" w:type="dxa"/>
                      <w:bottom w:w="105" w:type="dxa"/>
                      <w:end w:w="85" w:type="dxa"/>
                    </w:tcMar>
                    <w:vAlign w:val="center"/>
                  </w:tcPr>
                  <w:p>
                    <w:pPr>
                      <w:spacing w:before="0" w:after="0" w:line="252" w:lineRule="auto"/>
                      <w:jc w:val="center"/>
                    </w:pPr>
                    <w:sdt>
                      <w:sdtPr>
                        <w:rPr>
                          <w:rFonts w:ascii="Aptos" w:hAnsi="Aptos" w:eastAsia="Aptos"/>
                          <w:b w:val="0"/>
                          <w:color w:val="333333"/>
                          <w:sz w:val="16"/>
                        </w:rPr>
                        <w:alias w:val="Item_No"/>
                        <w:tag w:val="Item_No"/>
                        <w:id w:val="62320422"/>
                        <w:showingPlcHdr/>
                        <w:text/>
                      </w:sdtPr>
                      <w:sdtContent>
                        <w:r>
                          <w:rPr>
                            <w:rFonts w:ascii="Aptos" w:hAnsi="Aptos" w:eastAsia="Aptos"/>
                            <w:b w:val="0"/>
                            <w:color w:val="333333"/>
                            <w:sz w:val="16"/>
                          </w:rPr>
                          <w:t>Item_No</w:t>
                        </w:r>
                      </w:sdtContent>
                    </w:sdt>
                  </w:p>
                </w:tc>
                <w:tc>
                  <w:tcPr>
                    <w:tcW w:type="dxa" w:w="1500"/>
                    <w:tcBorders>
                      <w:top w:val="single" w:sz="6" w:space="0" w:color="D7DEE8"/>
                      <w:left w:val="single" w:sz="6" w:space="0" w:color="D7DEE8"/>
                      <w:bottom w:val="single" w:sz="6" w:space="0" w:color="D7DEE8"/>
                      <w:right w:val="single" w:sz="6" w:space="0" w:color="D7DEE8"/>
                      <w:insideH w:val="single" w:sz="6" w:space="0" w:color="D7DEE8"/>
                      <w:insideV w:val="single" w:sz="6" w:space="0" w:color="D7DEE8"/>
                    </w:tcBorders>
                    <w:tcMar>
                      <w:top w:w="105" w:type="dxa"/>
                      <w:start w:w="85" w:type="dxa"/>
                      <w:bottom w:w="105" w:type="dxa"/>
                      <w:end w:w="85" w:type="dxa"/>
                    </w:tcMar>
                    <w:vAlign w:val="center"/>
                  </w:tcPr>
                  <w:p>
                    <w:pPr>
                      <w:spacing w:before="0" w:after="0" w:line="252" w:lineRule="auto"/>
                      <w:jc w:val="left"/>
                    </w:pPr>
                    <w:sdt>
                      <w:sdtPr>
                        <w:rPr>
                          <w:rFonts w:ascii="Aptos" w:hAnsi="Aptos" w:eastAsia="Aptos"/>
                          <w:b w:val="0"/>
                          <w:color w:val="333333"/>
                          <w:sz w:val="16"/>
                        </w:rPr>
                        <w:alias w:val="Contract_Section"/>
                        <w:tag w:val="Contract_Section"/>
                        <w:id w:val="185798753"/>
                        <w:showingPlcHdr/>
                        <w:text/>
                      </w:sdtPr>
                      <w:sdtContent>
                        <w:r>
                          <w:rPr>
                            <w:rFonts w:ascii="Aptos" w:hAnsi="Aptos" w:eastAsia="Aptos"/>
                            <w:b w:val="0"/>
                            <w:color w:val="333333"/>
                            <w:sz w:val="16"/>
                          </w:rPr>
                          <w:t>Contract_Section</w:t>
                        </w:r>
                      </w:sdtContent>
                    </w:sdt>
                  </w:p>
                </w:tc>
                <w:tc>
                  <w:tcPr>
                    <w:tcW w:type="dxa" w:w="2800"/>
                    <w:tcBorders>
                      <w:top w:val="single" w:sz="6" w:space="0" w:color="D7DEE8"/>
                      <w:left w:val="single" w:sz="6" w:space="0" w:color="D7DEE8"/>
                      <w:bottom w:val="single" w:sz="6" w:space="0" w:color="D7DEE8"/>
                      <w:right w:val="single" w:sz="6" w:space="0" w:color="D7DEE8"/>
                      <w:insideH w:val="single" w:sz="6" w:space="0" w:color="D7DEE8"/>
                      <w:insideV w:val="single" w:sz="6" w:space="0" w:color="D7DEE8"/>
                    </w:tcBorders>
                    <w:tcMar>
                      <w:top w:w="105" w:type="dxa"/>
                      <w:start w:w="85" w:type="dxa"/>
                      <w:bottom w:w="105" w:type="dxa"/>
                      <w:end w:w="85" w:type="dxa"/>
                    </w:tcMar>
                    <w:vAlign w:val="center"/>
                  </w:tcPr>
                  <w:p>
                    <w:pPr>
                      <w:spacing w:before="0" w:after="0" w:line="252" w:lineRule="auto"/>
                      <w:jc w:val="center"/>
                    </w:pPr>
                    <w:sdt>
                      <w:sdtPr>
                        <w:rPr>
                          <w:rFonts w:ascii="Aptos" w:hAnsi="Aptos" w:eastAsia="Aptos"/>
                          <w:b w:val="0"/>
                          <w:color w:val="333333"/>
                          <w:sz w:val="16"/>
                        </w:rPr>
                        <w:alias w:val="Current_Wording"/>
                        <w:tag w:val="Current_Wording"/>
                        <w:id w:val="25176832"/>
                        <w:showingPlcHdr/>
                        <w:text/>
                      </w:sdtPr>
                      <w:sdtContent>
                        <w:r>
                          <w:rPr>
                            <w:rFonts w:ascii="Aptos" w:hAnsi="Aptos" w:eastAsia="Aptos"/>
                            <w:b w:val="0"/>
                            <w:color w:val="333333"/>
                            <w:sz w:val="16"/>
                          </w:rPr>
                          <w:t>Current_Wording</w:t>
                        </w:r>
                      </w:sdtContent>
                    </w:sdt>
                  </w:p>
                </w:tc>
                <w:tc>
                  <w:tcPr>
                    <w:tcW w:type="dxa" w:w="3100"/>
                    <w:tcBorders>
                      <w:top w:val="single" w:sz="6" w:space="0" w:color="D7DEE8"/>
                      <w:left w:val="single" w:sz="6" w:space="0" w:color="D7DEE8"/>
                      <w:bottom w:val="single" w:sz="6" w:space="0" w:color="D7DEE8"/>
                      <w:right w:val="single" w:sz="6" w:space="0" w:color="D7DEE8"/>
                      <w:insideH w:val="single" w:sz="6" w:space="0" w:color="D7DEE8"/>
                      <w:insideV w:val="single" w:sz="6" w:space="0" w:color="D7DEE8"/>
                    </w:tcBorders>
                    <w:tcMar>
                      <w:top w:w="105" w:type="dxa"/>
                      <w:start w:w="85" w:type="dxa"/>
                      <w:bottom w:w="105" w:type="dxa"/>
                      <w:end w:w="85" w:type="dxa"/>
                    </w:tcMar>
                    <w:vAlign w:val="center"/>
                  </w:tcPr>
                  <w:p>
                    <w:pPr>
                      <w:spacing w:before="0" w:after="0" w:line="252" w:lineRule="auto"/>
                      <w:jc w:val="center"/>
                    </w:pPr>
                    <w:sdt>
                      <w:sdtPr>
                        <w:rPr>
                          <w:rFonts w:ascii="Aptos" w:hAnsi="Aptos" w:eastAsia="Aptos"/>
                          <w:b w:val="0"/>
                          <w:color w:val="333333"/>
                          <w:sz w:val="16"/>
                        </w:rPr>
                        <w:alias w:val="Amended_Wording"/>
                        <w:tag w:val="Amended_Wording"/>
                        <w:id w:val="113486883"/>
                        <w:showingPlcHdr/>
                        <w:text/>
                      </w:sdtPr>
                      <w:sdtContent>
                        <w:r>
                          <w:rPr>
                            <w:rFonts w:ascii="Aptos" w:hAnsi="Aptos" w:eastAsia="Aptos"/>
                            <w:b w:val="0"/>
                            <w:color w:val="333333"/>
                            <w:sz w:val="16"/>
                          </w:rPr>
                          <w:t>Amended_Wording</w:t>
                        </w:r>
                      </w:sdtContent>
                    </w:sdt>
                  </w:p>
                </w:tc>
                <w:tc>
                  <w:tcPr>
                    <w:tcW w:type="dxa" w:w="2000"/>
                    <w:tcBorders>
                      <w:top w:val="single" w:sz="6" w:space="0" w:color="D7DEE8"/>
                      <w:left w:val="single" w:sz="6" w:space="0" w:color="D7DEE8"/>
                      <w:bottom w:val="single" w:sz="6" w:space="0" w:color="D7DEE8"/>
                      <w:right w:val="single" w:sz="6" w:space="0" w:color="D7DEE8"/>
                      <w:insideH w:val="single" w:sz="6" w:space="0" w:color="D7DEE8"/>
                      <w:insideV w:val="single" w:sz="6" w:space="0" w:color="D7DEE8"/>
                    </w:tcBorders>
                    <w:tcMar>
                      <w:top w:w="105" w:type="dxa"/>
                      <w:start w:w="85" w:type="dxa"/>
                      <w:bottom w:w="105" w:type="dxa"/>
                      <w:end w:w="85" w:type="dxa"/>
                    </w:tcMar>
                    <w:vAlign w:val="center"/>
                  </w:tcPr>
                  <w:p>
                    <w:pPr>
                      <w:spacing w:before="0" w:after="0" w:line="252" w:lineRule="auto"/>
                      <w:jc w:val="left"/>
                    </w:pPr>
                    <w:sdt>
                      <w:sdtPr>
                        <w:rPr>
                          <w:rFonts w:ascii="Aptos" w:hAnsi="Aptos" w:eastAsia="Aptos"/>
                          <w:b w:val="0"/>
                          <w:color w:val="333333"/>
                          <w:sz w:val="16"/>
                        </w:rPr>
                        <w:alias w:val="Amendment_Reason"/>
                        <w:tag w:val="Amendment_Reason"/>
                        <w:id w:val="124527484"/>
                        <w:showingPlcHdr/>
                        <w:text/>
                      </w:sdtPr>
                      <w:sdtContent>
                        <w:r>
                          <w:rPr>
                            <w:rFonts w:ascii="Aptos" w:hAnsi="Aptos" w:eastAsia="Aptos"/>
                            <w:b w:val="0"/>
                            <w:color w:val="333333"/>
                            <w:sz w:val="16"/>
                          </w:rPr>
                          <w:t>Amendment_Reason</w:t>
                        </w:r>
                      </w:sdtContent>
                    </w:sdt>
                  </w:p>
                </w:tc>
              </w:tr>
            </w:sdtContent>
          </w:sdt>
        </w:sdtContent>
      </w:sdt>
    </w:tbl>
    <w:p>
      <w:pPr>
        <w:spacing w:before="200" w:after="100" w:line="252" w:lineRule="auto"/>
      </w:pPr>
      <w:r>
        <w:rPr>
          <w:rFonts w:ascii="Aptos" w:hAnsi="Aptos" w:eastAsia="Aptos"/>
          <w:b/>
          <w:color w:val="146FF6"/>
          <w:sz w:val="22"/>
        </w:rPr>
        <w:t>Authorized Representatives</w:t>
      </w:r>
    </w:p>
    <w:tbl>
      <w:tblPr>
        <w:tblW w:type="dxa" w:w="10000"/>
        <w:jc w:val="center"/>
        <w:tblLayout w:type="fixed"/>
        <w:tblLook w:firstColumn="1" w:firstRow="1" w:lastColumn="0" w:lastRow="0" w:noHBand="0" w:noVBand="1" w:val="04A0"/>
        <w:tblCaption w:val="Authorized_Representatives"/>
      </w:tblPr>
      <w:tblGrid>
        <w:gridCol w:w="1692"/>
        <w:gridCol w:w="1692"/>
        <w:gridCol w:w="1692"/>
        <w:gridCol w:w="1692"/>
        <w:gridCol w:w="1692"/>
        <w:gridCol w:w="1692"/>
      </w:tblGrid>
      <w:tr>
        <w:tc>
          <w:tcPr>
            <w:tcW w:type="dxa" w:w="600"/>
            <w:shd w:fill="146FF6"/>
            <w:tcBorders>
              <w:top w:val="single" w:sz="6" w:space="0" w:color="146FF6"/>
              <w:left w:val="single" w:sz="6" w:space="0" w:color="146FF6"/>
              <w:bottom w:val="single" w:sz="6" w:space="0" w:color="146FF6"/>
              <w:right w:val="single" w:sz="6" w:space="0" w:color="146FF6"/>
              <w:insideH w:val="single" w:sz="6" w:space="0" w:color="146FF6"/>
              <w:insideV w:val="single" w:sz="6" w:space="0" w:color="146FF6"/>
            </w:tcBorders>
            <w:tcMar>
              <w:top w:w="90" w:type="dxa"/>
              <w:start w:w="85" w:type="dxa"/>
              <w:bottom w:w="90" w:type="dxa"/>
              <w:end w:w="85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/>
                <w:color w:val="FFFFFF"/>
                <w:sz w:val="15"/>
              </w:rPr>
              <w:t>#</w:t>
            </w:r>
          </w:p>
        </w:tc>
        <w:tc>
          <w:tcPr>
            <w:tcW w:type="dxa" w:w="1500"/>
            <w:shd w:fill="146FF6"/>
            <w:tcBorders>
              <w:top w:val="single" w:sz="6" w:space="0" w:color="146FF6"/>
              <w:left w:val="single" w:sz="6" w:space="0" w:color="146FF6"/>
              <w:bottom w:val="single" w:sz="6" w:space="0" w:color="146FF6"/>
              <w:right w:val="single" w:sz="6" w:space="0" w:color="146FF6"/>
              <w:insideH w:val="single" w:sz="6" w:space="0" w:color="146FF6"/>
              <w:insideV w:val="single" w:sz="6" w:space="0" w:color="146FF6"/>
            </w:tcBorders>
            <w:tcMar>
              <w:top w:w="90" w:type="dxa"/>
              <w:start w:w="85" w:type="dxa"/>
              <w:bottom w:w="90" w:type="dxa"/>
              <w:end w:w="85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/>
                <w:color w:val="FFFFFF"/>
                <w:sz w:val="15"/>
              </w:rPr>
              <w:t>Party</w:t>
            </w:r>
          </w:p>
        </w:tc>
        <w:tc>
          <w:tcPr>
            <w:tcW w:type="dxa" w:w="2100"/>
            <w:shd w:fill="146FF6"/>
            <w:tcBorders>
              <w:top w:val="single" w:sz="6" w:space="0" w:color="146FF6"/>
              <w:left w:val="single" w:sz="6" w:space="0" w:color="146FF6"/>
              <w:bottom w:val="single" w:sz="6" w:space="0" w:color="146FF6"/>
              <w:right w:val="single" w:sz="6" w:space="0" w:color="146FF6"/>
              <w:insideH w:val="single" w:sz="6" w:space="0" w:color="146FF6"/>
              <w:insideV w:val="single" w:sz="6" w:space="0" w:color="146FF6"/>
            </w:tcBorders>
            <w:tcMar>
              <w:top w:w="90" w:type="dxa"/>
              <w:start w:w="85" w:type="dxa"/>
              <w:bottom w:w="90" w:type="dxa"/>
              <w:end w:w="85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/>
                <w:color w:val="FFFFFF"/>
                <w:sz w:val="15"/>
              </w:rPr>
              <w:t>Name</w:t>
            </w:r>
          </w:p>
        </w:tc>
        <w:tc>
          <w:tcPr>
            <w:tcW w:type="dxa" w:w="1700"/>
            <w:shd w:fill="146FF6"/>
            <w:tcBorders>
              <w:top w:val="single" w:sz="6" w:space="0" w:color="146FF6"/>
              <w:left w:val="single" w:sz="6" w:space="0" w:color="146FF6"/>
              <w:bottom w:val="single" w:sz="6" w:space="0" w:color="146FF6"/>
              <w:right w:val="single" w:sz="6" w:space="0" w:color="146FF6"/>
              <w:insideH w:val="single" w:sz="6" w:space="0" w:color="146FF6"/>
              <w:insideV w:val="single" w:sz="6" w:space="0" w:color="146FF6"/>
            </w:tcBorders>
            <w:tcMar>
              <w:top w:w="90" w:type="dxa"/>
              <w:start w:w="85" w:type="dxa"/>
              <w:bottom w:w="90" w:type="dxa"/>
              <w:end w:w="85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/>
                <w:color w:val="FFFFFF"/>
                <w:sz w:val="15"/>
              </w:rPr>
              <w:t>Title</w:t>
            </w:r>
          </w:p>
        </w:tc>
        <w:tc>
          <w:tcPr>
            <w:tcW w:type="dxa" w:w="2500"/>
            <w:shd w:fill="146FF6"/>
            <w:tcBorders>
              <w:top w:val="single" w:sz="6" w:space="0" w:color="146FF6"/>
              <w:left w:val="single" w:sz="6" w:space="0" w:color="146FF6"/>
              <w:bottom w:val="single" w:sz="6" w:space="0" w:color="146FF6"/>
              <w:right w:val="single" w:sz="6" w:space="0" w:color="146FF6"/>
              <w:insideH w:val="single" w:sz="6" w:space="0" w:color="146FF6"/>
              <w:insideV w:val="single" w:sz="6" w:space="0" w:color="146FF6"/>
            </w:tcBorders>
            <w:tcMar>
              <w:top w:w="90" w:type="dxa"/>
              <w:start w:w="85" w:type="dxa"/>
              <w:bottom w:w="90" w:type="dxa"/>
              <w:end w:w="85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/>
                <w:color w:val="FFFFFF"/>
                <w:sz w:val="15"/>
              </w:rPr>
              <w:t>Email</w:t>
            </w:r>
          </w:p>
        </w:tc>
        <w:tc>
          <w:tcPr>
            <w:tcW w:type="dxa" w:w="1600"/>
            <w:shd w:fill="146FF6"/>
            <w:tcBorders>
              <w:top w:val="single" w:sz="6" w:space="0" w:color="146FF6"/>
              <w:left w:val="single" w:sz="6" w:space="0" w:color="146FF6"/>
              <w:bottom w:val="single" w:sz="6" w:space="0" w:color="146FF6"/>
              <w:right w:val="single" w:sz="6" w:space="0" w:color="146FF6"/>
              <w:insideH w:val="single" w:sz="6" w:space="0" w:color="146FF6"/>
              <w:insideV w:val="single" w:sz="6" w:space="0" w:color="146FF6"/>
            </w:tcBorders>
            <w:tcMar>
              <w:top w:w="90" w:type="dxa"/>
              <w:start w:w="85" w:type="dxa"/>
              <w:bottom w:w="90" w:type="dxa"/>
              <w:end w:w="85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/>
                <w:color w:val="FFFFFF"/>
                <w:sz w:val="15"/>
              </w:rPr>
              <w:t>Role</w:t>
            </w:r>
          </w:p>
        </w:tc>
      </w:tr>
      <w:sdt>
        <w:sdtPr>
          <w:alias w:val="Authorized_Representatives"/>
          <w:tag w:val="Authorized_Representatives"/>
          <w:id w:val="248147951"/>
          <w15:repeatingSection/>
        </w:sdtPr>
        <w:sdtContent>
          <w:sdt>
            <w:sdtPr>
              <w:id w:val="265198590"/>
              <w15:repeatingSectionItem/>
            </w:sdtPr>
            <w:sdtContent>
              <w:tr>
                <w:tc>
                  <w:tcPr>
                    <w:tcW w:type="dxa" w:w="600"/>
                    <w:tcBorders>
                      <w:top w:val="single" w:sz="6" w:space="0" w:color="D7DEE8"/>
                      <w:left w:val="single" w:sz="6" w:space="0" w:color="D7DEE8"/>
                      <w:bottom w:val="single" w:sz="6" w:space="0" w:color="D7DEE8"/>
                      <w:right w:val="single" w:sz="6" w:space="0" w:color="D7DEE8"/>
                      <w:insideH w:val="single" w:sz="6" w:space="0" w:color="D7DEE8"/>
                      <w:insideV w:val="single" w:sz="6" w:space="0" w:color="D7DEE8"/>
                    </w:tcBorders>
                    <w:tcMar>
                      <w:top w:w="105" w:type="dxa"/>
                      <w:start w:w="85" w:type="dxa"/>
                      <w:bottom w:w="105" w:type="dxa"/>
                      <w:end w:w="85" w:type="dxa"/>
                    </w:tcMar>
                    <w:vAlign w:val="center"/>
                  </w:tcPr>
                  <w:p>
                    <w:pPr>
                      <w:spacing w:before="0" w:after="0" w:line="252" w:lineRule="auto"/>
                      <w:jc w:val="center"/>
                    </w:pPr>
                    <w:sdt>
                      <w:sdtPr>
                        <w:rPr>
                          <w:rFonts w:ascii="Aptos" w:hAnsi="Aptos" w:eastAsia="Aptos"/>
                          <w:b w:val="0"/>
                          <w:color w:val="333333"/>
                          <w:sz w:val="16"/>
                        </w:rPr>
                        <w:alias w:val="Rep_No"/>
                        <w:tag w:val="Rep_No"/>
                        <w:id w:val="90335976"/>
                        <w:showingPlcHdr/>
                        <w:text/>
                      </w:sdtPr>
                      <w:sdtContent>
                        <w:r>
                          <w:rPr>
                            <w:rFonts w:ascii="Aptos" w:hAnsi="Aptos" w:eastAsia="Aptos"/>
                            <w:b w:val="0"/>
                            <w:color w:val="333333"/>
                            <w:sz w:val="16"/>
                          </w:rPr>
                          <w:t>Rep_No</w:t>
                        </w:r>
                      </w:sdtContent>
                    </w:sdt>
                  </w:p>
                </w:tc>
                <w:tc>
                  <w:tcPr>
                    <w:tcW w:type="dxa" w:w="1500"/>
                    <w:tcBorders>
                      <w:top w:val="single" w:sz="6" w:space="0" w:color="D7DEE8"/>
                      <w:left w:val="single" w:sz="6" w:space="0" w:color="D7DEE8"/>
                      <w:bottom w:val="single" w:sz="6" w:space="0" w:color="D7DEE8"/>
                      <w:right w:val="single" w:sz="6" w:space="0" w:color="D7DEE8"/>
                      <w:insideH w:val="single" w:sz="6" w:space="0" w:color="D7DEE8"/>
                      <w:insideV w:val="single" w:sz="6" w:space="0" w:color="D7DEE8"/>
                    </w:tcBorders>
                    <w:tcMar>
                      <w:top w:w="105" w:type="dxa"/>
                      <w:start w:w="85" w:type="dxa"/>
                      <w:bottom w:w="105" w:type="dxa"/>
                      <w:end w:w="85" w:type="dxa"/>
                    </w:tcMar>
                    <w:vAlign w:val="center"/>
                  </w:tcPr>
                  <w:p>
                    <w:pPr>
                      <w:spacing w:before="0" w:after="0" w:line="252" w:lineRule="auto"/>
                      <w:jc w:val="left"/>
                    </w:pPr>
                    <w:sdt>
                      <w:sdtPr>
                        <w:rPr>
                          <w:rFonts w:ascii="Aptos" w:hAnsi="Aptos" w:eastAsia="Aptos"/>
                          <w:b w:val="0"/>
                          <w:color w:val="333333"/>
                          <w:sz w:val="16"/>
                        </w:rPr>
                        <w:alias w:val="Party_Name"/>
                        <w:tag w:val="Party_Name"/>
                        <w:id w:val="7514992"/>
                        <w:showingPlcHdr/>
                        <w:text/>
                      </w:sdtPr>
                      <w:sdtContent>
                        <w:r>
                          <w:rPr>
                            <w:rFonts w:ascii="Aptos" w:hAnsi="Aptos" w:eastAsia="Aptos"/>
                            <w:b w:val="0"/>
                            <w:color w:val="333333"/>
                            <w:sz w:val="16"/>
                          </w:rPr>
                          <w:t>Party_Name</w:t>
                        </w:r>
                      </w:sdtContent>
                    </w:sdt>
                  </w:p>
                </w:tc>
                <w:tc>
                  <w:tcPr>
                    <w:tcW w:type="dxa" w:w="2100"/>
                    <w:tcBorders>
                      <w:top w:val="single" w:sz="6" w:space="0" w:color="D7DEE8"/>
                      <w:left w:val="single" w:sz="6" w:space="0" w:color="D7DEE8"/>
                      <w:bottom w:val="single" w:sz="6" w:space="0" w:color="D7DEE8"/>
                      <w:right w:val="single" w:sz="6" w:space="0" w:color="D7DEE8"/>
                      <w:insideH w:val="single" w:sz="6" w:space="0" w:color="D7DEE8"/>
                      <w:insideV w:val="single" w:sz="6" w:space="0" w:color="D7DEE8"/>
                    </w:tcBorders>
                    <w:tcMar>
                      <w:top w:w="105" w:type="dxa"/>
                      <w:start w:w="85" w:type="dxa"/>
                      <w:bottom w:w="105" w:type="dxa"/>
                      <w:end w:w="85" w:type="dxa"/>
                    </w:tcMar>
                    <w:vAlign w:val="center"/>
                  </w:tcPr>
                  <w:p>
                    <w:pPr>
                      <w:spacing w:before="0" w:after="0" w:line="252" w:lineRule="auto"/>
                      <w:jc w:val="center"/>
                    </w:pPr>
                    <w:sdt>
                      <w:sdtPr>
                        <w:rPr>
                          <w:rFonts w:ascii="Aptos" w:hAnsi="Aptos" w:eastAsia="Aptos"/>
                          <w:b w:val="0"/>
                          <w:color w:val="333333"/>
                          <w:sz w:val="16"/>
                        </w:rPr>
                        <w:alias w:val="Representative_Name"/>
                        <w:tag w:val="Representative_Name"/>
                        <w:id w:val="128056089"/>
                        <w:showingPlcHdr/>
                        <w:text/>
                      </w:sdtPr>
                      <w:sdtContent>
                        <w:r>
                          <w:rPr>
                            <w:rFonts w:ascii="Aptos" w:hAnsi="Aptos" w:eastAsia="Aptos"/>
                            <w:b w:val="0"/>
                            <w:color w:val="333333"/>
                            <w:sz w:val="16"/>
                          </w:rPr>
                          <w:t>Representative_Name</w:t>
                        </w:r>
                      </w:sdtContent>
                    </w:sdt>
                  </w:p>
                </w:tc>
                <w:tc>
                  <w:tcPr>
                    <w:tcW w:type="dxa" w:w="1700"/>
                    <w:tcBorders>
                      <w:top w:val="single" w:sz="6" w:space="0" w:color="D7DEE8"/>
                      <w:left w:val="single" w:sz="6" w:space="0" w:color="D7DEE8"/>
                      <w:bottom w:val="single" w:sz="6" w:space="0" w:color="D7DEE8"/>
                      <w:right w:val="single" w:sz="6" w:space="0" w:color="D7DEE8"/>
                      <w:insideH w:val="single" w:sz="6" w:space="0" w:color="D7DEE8"/>
                      <w:insideV w:val="single" w:sz="6" w:space="0" w:color="D7DEE8"/>
                    </w:tcBorders>
                    <w:tcMar>
                      <w:top w:w="105" w:type="dxa"/>
                      <w:start w:w="85" w:type="dxa"/>
                      <w:bottom w:w="105" w:type="dxa"/>
                      <w:end w:w="85" w:type="dxa"/>
                    </w:tcMar>
                    <w:vAlign w:val="center"/>
                  </w:tcPr>
                  <w:p>
                    <w:pPr>
                      <w:spacing w:before="0" w:after="0" w:line="252" w:lineRule="auto"/>
                      <w:jc w:val="center"/>
                    </w:pPr>
                    <w:sdt>
                      <w:sdtPr>
                        <w:rPr>
                          <w:rFonts w:ascii="Aptos" w:hAnsi="Aptos" w:eastAsia="Aptos"/>
                          <w:b w:val="0"/>
                          <w:color w:val="333333"/>
                          <w:sz w:val="16"/>
                        </w:rPr>
                        <w:alias w:val="Representative_Title"/>
                        <w:tag w:val="Representative_Title"/>
                        <w:id w:val="103307689"/>
                        <w:showingPlcHdr/>
                        <w:text/>
                      </w:sdtPr>
                      <w:sdtContent>
                        <w:r>
                          <w:rPr>
                            <w:rFonts w:ascii="Aptos" w:hAnsi="Aptos" w:eastAsia="Aptos"/>
                            <w:b w:val="0"/>
                            <w:color w:val="333333"/>
                            <w:sz w:val="16"/>
                          </w:rPr>
                          <w:t>Representative_Title</w:t>
                        </w:r>
                      </w:sdtContent>
                    </w:sdt>
                  </w:p>
                </w:tc>
                <w:tc>
                  <w:tcPr>
                    <w:tcW w:type="dxa" w:w="2500"/>
                    <w:tcBorders>
                      <w:top w:val="single" w:sz="6" w:space="0" w:color="D7DEE8"/>
                      <w:left w:val="single" w:sz="6" w:space="0" w:color="D7DEE8"/>
                      <w:bottom w:val="single" w:sz="6" w:space="0" w:color="D7DEE8"/>
                      <w:right w:val="single" w:sz="6" w:space="0" w:color="D7DEE8"/>
                      <w:insideH w:val="single" w:sz="6" w:space="0" w:color="D7DEE8"/>
                      <w:insideV w:val="single" w:sz="6" w:space="0" w:color="D7DEE8"/>
                    </w:tcBorders>
                    <w:tcMar>
                      <w:top w:w="105" w:type="dxa"/>
                      <w:start w:w="85" w:type="dxa"/>
                      <w:bottom w:w="105" w:type="dxa"/>
                      <w:end w:w="85" w:type="dxa"/>
                    </w:tcMar>
                    <w:vAlign w:val="center"/>
                  </w:tcPr>
                  <w:p>
                    <w:pPr>
                      <w:spacing w:before="0" w:after="0" w:line="252" w:lineRule="auto"/>
                      <w:jc w:val="center"/>
                    </w:pPr>
                    <w:sdt>
                      <w:sdtPr>
                        <w:rPr>
                          <w:rFonts w:ascii="Aptos" w:hAnsi="Aptos" w:eastAsia="Aptos"/>
                          <w:b w:val="0"/>
                          <w:color w:val="333333"/>
                          <w:sz w:val="16"/>
                        </w:rPr>
                        <w:alias w:val="Representative_Email"/>
                        <w:tag w:val="Representative_Email"/>
                        <w:id w:val="143507254"/>
                        <w:showingPlcHdr/>
                        <w:text/>
                      </w:sdtPr>
                      <w:sdtContent>
                        <w:r>
                          <w:rPr>
                            <w:rFonts w:ascii="Aptos" w:hAnsi="Aptos" w:eastAsia="Aptos"/>
                            <w:b w:val="0"/>
                            <w:color w:val="333333"/>
                            <w:sz w:val="16"/>
                          </w:rPr>
                          <w:t>Representative_Email</w:t>
                        </w:r>
                      </w:sdtContent>
                    </w:sdt>
                  </w:p>
                </w:tc>
                <w:tc>
                  <w:tcPr>
                    <w:tcW w:type="dxa" w:w="1600"/>
                    <w:tcBorders>
                      <w:top w:val="single" w:sz="6" w:space="0" w:color="D7DEE8"/>
                      <w:left w:val="single" w:sz="6" w:space="0" w:color="D7DEE8"/>
                      <w:bottom w:val="single" w:sz="6" w:space="0" w:color="D7DEE8"/>
                      <w:right w:val="single" w:sz="6" w:space="0" w:color="D7DEE8"/>
                      <w:insideH w:val="single" w:sz="6" w:space="0" w:color="D7DEE8"/>
                      <w:insideV w:val="single" w:sz="6" w:space="0" w:color="D7DEE8"/>
                    </w:tcBorders>
                    <w:tcMar>
                      <w:top w:w="105" w:type="dxa"/>
                      <w:start w:w="85" w:type="dxa"/>
                      <w:bottom w:w="105" w:type="dxa"/>
                      <w:end w:w="85" w:type="dxa"/>
                    </w:tcMar>
                    <w:vAlign w:val="center"/>
                  </w:tcPr>
                  <w:p>
                    <w:pPr>
                      <w:spacing w:before="0" w:after="0" w:line="252" w:lineRule="auto"/>
                      <w:jc w:val="left"/>
                    </w:pPr>
                    <w:sdt>
                      <w:sdtPr>
                        <w:rPr>
                          <w:rFonts w:ascii="Aptos" w:hAnsi="Aptos" w:eastAsia="Aptos"/>
                          <w:b w:val="0"/>
                          <w:color w:val="333333"/>
                          <w:sz w:val="16"/>
                        </w:rPr>
                        <w:alias w:val="Representative_Role"/>
                        <w:tag w:val="Representative_Role"/>
                        <w:id w:val="121995542"/>
                        <w:showingPlcHdr/>
                        <w:text/>
                      </w:sdtPr>
                      <w:sdtContent>
                        <w:r>
                          <w:rPr>
                            <w:rFonts w:ascii="Aptos" w:hAnsi="Aptos" w:eastAsia="Aptos"/>
                            <w:b w:val="0"/>
                            <w:color w:val="333333"/>
                            <w:sz w:val="16"/>
                          </w:rPr>
                          <w:t>Representative_Role</w:t>
                        </w:r>
                      </w:sdtContent>
                    </w:sdt>
                  </w:p>
                </w:tc>
              </w:tr>
            </w:sdtContent>
          </w:sdt>
        </w:sdtContent>
      </w:sdt>
    </w:tbl>
    <w:p>
      <w:pPr>
        <w:spacing w:before="200" w:after="100" w:line="252" w:lineRule="auto"/>
      </w:pPr>
      <w:r>
        <w:rPr>
          <w:rFonts w:ascii="Aptos" w:hAnsi="Aptos" w:eastAsia="Aptos"/>
          <w:b/>
          <w:color w:val="146FF6"/>
          <w:sz w:val="22"/>
        </w:rPr>
        <w:t>Terms and Notes</w:t>
      </w:r>
    </w:p>
    <w:tbl>
      <w:tblPr>
        <w:tblW w:type="dxa" w:w="10000"/>
        <w:jc w:val="center"/>
        <w:tblLook w:firstColumn="1" w:firstRow="1" w:lastColumn="0" w:lastRow="0" w:noHBand="0" w:noVBand="1" w:val="04A0"/>
      </w:tblPr>
      <w:tblGrid>
        <w:gridCol w:w="5075"/>
        <w:gridCol w:w="5075"/>
      </w:tblGrid>
      <w:tr>
        <w:tc>
          <w:tcPr>
            <w:tcW w:type="dxa" w:w="25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95" w:type="dxa"/>
              <w:start w:w="110" w:type="dxa"/>
              <w:bottom w:w="95" w:type="dxa"/>
              <w:end w:w="110" w:type="dxa"/>
            </w:tcMar>
            <w:shd w:fill="EAF2FF"/>
          </w:tcPr>
          <w:p>
            <w:pPr>
              <w:spacing w:before="0" w:after="0" w:line="252" w:lineRule="auto"/>
            </w:pPr>
            <w:r>
              <w:rPr>
                <w:rFonts w:ascii="Aptos" w:hAnsi="Aptos" w:eastAsia="Aptos"/>
                <w:b/>
                <w:color w:val="667285"/>
                <w:sz w:val="16"/>
              </w:rPr>
              <w:t>Payment / Settlement Terms</w:t>
            </w:r>
          </w:p>
        </w:tc>
        <w:tc>
          <w:tcPr>
            <w:tcW w:type="dxa" w:w="75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95" w:type="dxa"/>
              <w:start w:w="110" w:type="dxa"/>
              <w:bottom w:w="95" w:type="dxa"/>
              <w:end w:w="110" w:type="dxa"/>
            </w:tcMar>
          </w:tcPr>
          <w:p>
            <w:pPr>
              <w:spacing w:before="0" w:after="0" w:line="252" w:lineRule="auto"/>
            </w:pPr>
            <w:sdt>
              <w:sdtPr>
                <w:rPr>
                  <w:rFonts w:ascii="Aptos" w:hAnsi="Aptos" w:eastAsia="Aptos"/>
                  <w:b w:val="0"/>
                  <w:color w:val="333333"/>
                  <w:sz w:val="16"/>
                </w:rPr>
                <w:alias w:val="Payment_Terms"/>
                <w:tag w:val="Payment_Terms"/>
                <w:id w:val="90933211"/>
                <w:showingPlcHdr/>
                <w:text/>
              </w:sdtPr>
              <w:sdtContent>
                <w:r>
                  <w:rPr>
                    <w:rFonts w:ascii="Aptos" w:hAnsi="Aptos" w:eastAsia="Aptos"/>
                    <w:b w:val="0"/>
                    <w:color w:val="333333"/>
                    <w:sz w:val="16"/>
                  </w:rPr>
                  <w:t>Payment_Terms</w:t>
                </w:r>
              </w:sdtContent>
            </w:sdt>
          </w:p>
        </w:tc>
      </w:tr>
      <w:tr>
        <w:tc>
          <w:tcPr>
            <w:tcW w:type="dxa" w:w="25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95" w:type="dxa"/>
              <w:start w:w="110" w:type="dxa"/>
              <w:bottom w:w="95" w:type="dxa"/>
              <w:end w:w="110" w:type="dxa"/>
            </w:tcMar>
            <w:shd w:fill="EAF2FF"/>
          </w:tcPr>
          <w:p>
            <w:pPr>
              <w:spacing w:before="0" w:after="0" w:line="252" w:lineRule="auto"/>
            </w:pPr>
            <w:r>
              <w:rPr>
                <w:rFonts w:ascii="Aptos" w:hAnsi="Aptos" w:eastAsia="Aptos"/>
                <w:b/>
                <w:color w:val="667285"/>
                <w:sz w:val="16"/>
              </w:rPr>
              <w:t>Delivery / Processing Notes</w:t>
            </w:r>
          </w:p>
        </w:tc>
        <w:tc>
          <w:tcPr>
            <w:tcW w:type="dxa" w:w="75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95" w:type="dxa"/>
              <w:start w:w="110" w:type="dxa"/>
              <w:bottom w:w="95" w:type="dxa"/>
              <w:end w:w="110" w:type="dxa"/>
            </w:tcMar>
          </w:tcPr>
          <w:p>
            <w:pPr>
              <w:spacing w:before="0" w:after="0" w:line="252" w:lineRule="auto"/>
            </w:pPr>
            <w:sdt>
              <w:sdtPr>
                <w:rPr>
                  <w:rFonts w:ascii="Aptos" w:hAnsi="Aptos" w:eastAsia="Aptos"/>
                  <w:b w:val="0"/>
                  <w:color w:val="333333"/>
                  <w:sz w:val="16"/>
                </w:rPr>
                <w:alias w:val="Delivery_Terms"/>
                <w:tag w:val="Delivery_Terms"/>
                <w:id w:val="57721028"/>
                <w:showingPlcHdr/>
                <w:text/>
              </w:sdtPr>
              <w:sdtContent>
                <w:r>
                  <w:rPr>
                    <w:rFonts w:ascii="Aptos" w:hAnsi="Aptos" w:eastAsia="Aptos"/>
                    <w:b w:val="0"/>
                    <w:color w:val="333333"/>
                    <w:sz w:val="16"/>
                  </w:rPr>
                  <w:t>Delivery_Terms</w:t>
                </w:r>
              </w:sdtContent>
            </w:sdt>
          </w:p>
        </w:tc>
      </w:tr>
      <w:tr>
        <w:tc>
          <w:tcPr>
            <w:tcW w:type="dxa" w:w="25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95" w:type="dxa"/>
              <w:start w:w="110" w:type="dxa"/>
              <w:bottom w:w="95" w:type="dxa"/>
              <w:end w:w="110" w:type="dxa"/>
            </w:tcMar>
            <w:shd w:fill="EAF2FF"/>
          </w:tcPr>
          <w:p>
            <w:pPr>
              <w:spacing w:before="0" w:after="0" w:line="252" w:lineRule="auto"/>
            </w:pPr>
            <w:r>
              <w:rPr>
                <w:rFonts w:ascii="Aptos" w:hAnsi="Aptos" w:eastAsia="Aptos"/>
                <w:b/>
                <w:color w:val="667285"/>
                <w:sz w:val="16"/>
              </w:rPr>
              <w:t>Additional Notes</w:t>
            </w:r>
          </w:p>
        </w:tc>
        <w:tc>
          <w:tcPr>
            <w:tcW w:type="dxa" w:w="75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95" w:type="dxa"/>
              <w:start w:w="110" w:type="dxa"/>
              <w:bottom w:w="95" w:type="dxa"/>
              <w:end w:w="110" w:type="dxa"/>
            </w:tcMar>
          </w:tcPr>
          <w:p>
            <w:pPr>
              <w:spacing w:before="0" w:after="0" w:line="252" w:lineRule="auto"/>
            </w:pPr>
            <w:sdt>
              <w:sdtPr>
                <w:rPr>
                  <w:rFonts w:ascii="Aptos" w:hAnsi="Aptos" w:eastAsia="Aptos"/>
                  <w:b w:val="0"/>
                  <w:color w:val="333333"/>
                  <w:sz w:val="16"/>
                </w:rPr>
                <w:alias w:val="Additional_Notes"/>
                <w:tag w:val="Additional_Notes"/>
                <w:id w:val="54858845"/>
                <w:showingPlcHdr/>
                <w:text/>
              </w:sdtPr>
              <w:sdtContent>
                <w:r>
                  <w:rPr>
                    <w:rFonts w:ascii="Aptos" w:hAnsi="Aptos" w:eastAsia="Aptos"/>
                    <w:b w:val="0"/>
                    <w:color w:val="333333"/>
                    <w:sz w:val="16"/>
                  </w:rPr>
                  <w:t>Additional_Notes</w:t>
                </w:r>
              </w:sdtContent>
            </w:sdt>
          </w:p>
        </w:tc>
      </w:tr>
    </w:tbl>
    <w:p>
      <w:pPr>
        <w:spacing w:before="200" w:after="100" w:line="252" w:lineRule="auto"/>
      </w:pPr>
      <w:r>
        <w:rPr>
          <w:rFonts w:ascii="Aptos" w:hAnsi="Aptos" w:eastAsia="Aptos"/>
          <w:b/>
          <w:color w:val="146FF6"/>
          <w:sz w:val="22"/>
        </w:rPr>
        <w:t>Approval and Signature</w:t>
      </w:r>
    </w:p>
    <w:tbl>
      <w:tblPr>
        <w:tblW w:type="dxa" w:w="10000"/>
        <w:jc w:val="center"/>
        <w:tblLook w:firstColumn="1" w:firstRow="1" w:lastColumn="0" w:lastRow="0" w:noHBand="0" w:noVBand="1" w:val="04A0"/>
      </w:tblPr>
      <w:tblGrid>
        <w:gridCol w:w="5075"/>
        <w:gridCol w:w="5075"/>
      </w:tblGrid>
      <w:tr>
        <w:tc>
          <w:tcPr>
            <w:tcW w:type="dxa" w:w="50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100" w:type="dxa"/>
              <w:start w:w="110" w:type="dxa"/>
              <w:bottom w:w="100" w:type="dxa"/>
              <w:end w:w="110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 w:val="0"/>
                <w:color w:val="333333"/>
                <w:sz w:val="16"/>
              </w:rPr>
              <w:t>Party A Signature</w:t>
            </w:r>
          </w:p>
        </w:tc>
        <w:tc>
          <w:tcPr>
            <w:tcW w:type="dxa" w:w="50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100" w:type="dxa"/>
              <w:start w:w="110" w:type="dxa"/>
              <w:bottom w:w="100" w:type="dxa"/>
              <w:end w:w="110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 w:val="0"/>
                <w:color w:val="333333"/>
                <w:sz w:val="16"/>
              </w:rPr>
              <w:t>Party B Signature</w:t>
            </w:r>
          </w:p>
        </w:tc>
      </w:tr>
      <w:tr>
        <w:tc>
          <w:tcPr>
            <w:tcW w:type="dxa" w:w="50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100" w:type="dxa"/>
              <w:start w:w="110" w:type="dxa"/>
              <w:bottom w:w="100" w:type="dxa"/>
              <w:end w:w="110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 w:val="0"/>
                <w:color w:val="333333"/>
                <w:sz w:val="16"/>
              </w:rPr>
            </w:r>
            <w:sdt>
              <w:sdtPr>
                <w:rPr>
                  <w:rFonts w:ascii="Aptos" w:hAnsi="Aptos" w:eastAsia="Aptos"/>
                  <w:b w:val="0"/>
                  <w:color w:val="333333"/>
                  <w:sz w:val="16"/>
                </w:rPr>
                <w:alias w:val="Party_A_Signature"/>
                <w:tag w:val="Party_A_Signature"/>
                <w:id w:val="214170574"/>
                <w:showingPlcHdr/>
                <w:picture/>
              </w:sdtPr>
              <w:sdtContent>
                <w:r>
                  <w:rPr>
                    <w:rFonts w:ascii="Aptos" w:hAnsi="Aptos" w:eastAsia="Aptos"/>
                    <w:b w:val="0"/>
                    <w:color w:val="333333"/>
                    <w:sz w:val="16"/>
                  </w:rPr>
                  <w:drawing>
                    <wp:inline xmlns:a="http://schemas.openxmlformats.org/drawingml/2006/main" xmlns:pic="http://schemas.openxmlformats.org/drawingml/2006/picture">
                      <wp:extent cx="1417320" cy="498687"/>
                      <wp:docPr id="1" name="Picture 1"/>
                      <wp:cNvGraphicFramePr>
                        <a:graphicFrameLocks noChangeAspect="1"/>
                      </wp:cNvGraphicFramePr>
                      <a:graphic>
                        <a:graphicData uri="http://schemas.openxmlformats.org/drawingml/2006/picture">
                          <pic:pic>
                            <pic:nvPicPr>
                              <pic:cNvPr id="0" name="signature_placeholder.png"/>
                              <pic:cNvPicPr/>
                            </pic:nvPicPr>
                            <pic:blipFill>
                              <a:blip r:embed="rId1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417320" cy="498687"/>
                              </a:xfrm>
                              <a:prstGeom prst="rect"/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type="dxa" w:w="50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100" w:type="dxa"/>
              <w:start w:w="110" w:type="dxa"/>
              <w:bottom w:w="100" w:type="dxa"/>
              <w:end w:w="110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 w:val="0"/>
                <w:color w:val="333333"/>
                <w:sz w:val="16"/>
              </w:rPr>
            </w:r>
            <w:sdt>
              <w:sdtPr>
                <w:rPr>
                  <w:rFonts w:ascii="Aptos" w:hAnsi="Aptos" w:eastAsia="Aptos"/>
                  <w:b w:val="0"/>
                  <w:color w:val="333333"/>
                  <w:sz w:val="16"/>
                </w:rPr>
                <w:alias w:val="Party_B_Signature"/>
                <w:tag w:val="Party_B_Signature"/>
                <w:id w:val="216166938"/>
                <w:showingPlcHdr/>
                <w:picture/>
              </w:sdtPr>
              <w:sdtContent>
                <w:r>
                  <w:rPr>
                    <w:rFonts w:ascii="Aptos" w:hAnsi="Aptos" w:eastAsia="Aptos"/>
                    <w:b w:val="0"/>
                    <w:color w:val="333333"/>
                    <w:sz w:val="16"/>
                  </w:rPr>
                  <w:drawing>
                    <wp:inline xmlns:a="http://schemas.openxmlformats.org/drawingml/2006/main" xmlns:pic="http://schemas.openxmlformats.org/drawingml/2006/picture">
                      <wp:extent cx="1417320" cy="498687"/>
                      <wp:docPr id="2" name="Picture 2"/>
                      <wp:cNvGraphicFramePr>
                        <a:graphicFrameLocks noChangeAspect="1"/>
                      </wp:cNvGraphicFramePr>
                      <a:graphic>
                        <a:graphicData uri="http://schemas.openxmlformats.org/drawingml/2006/picture">
                          <pic:pic>
                            <pic:nvPicPr>
                              <pic:cNvPr id="0" name="signature_placeholder.png"/>
                              <pic:cNvPicPr/>
                            </pic:nvPicPr>
                            <pic:blipFill>
                              <a:blip r:embed="rId1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417320" cy="498687"/>
                              </a:xfrm>
                              <a:prstGeom prst="rect"/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</w:tr>
    </w:tbl>
    <w:p>
      <w:pPr>
        <w:sectPr>
          <w:headerReference w:type="default" r:id="rId9"/>
          <w:footerReference w:type="default" r:id="rId10"/>
          <w:pgSz w:w="11909" w:h="16834"/>
          <w:pgMar w:top="822" w:right="879" w:bottom="822" w:left="879" w:header="720" w:footer="720" w:gutter="0"/>
          <w:cols w:space="720"/>
          <w:docGrid w:linePitch="360"/>
        </w:sectPr>
      </w:pPr>
    </w:p>
    <w:sectPr w:rsidR="00FC693F" w:rsidRPr="0006063C" w:rsidSect="00034616">
      <w:type w:val="continuous"/>
      <w:pgSz w:w="11909" w:h="16834"/>
      <w:pgMar w:top="822" w:right="879" w:bottom="822" w:left="87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xmlns:w15="http://schemas.microsoft.com/office/word/2012/wordml" mc:Ignorable="w14 wp14 w15">
  <w:p>
    <w:pPr>
      <w:pStyle w:val="Footer"/>
    </w:pPr>
  </w:p>
  <w:tbl>
    <w:tblPr>
      <w:tblW w:type="dxa" w:w="10000"/>
      <w:jc w:val="center"/>
      <w:tblLook w:firstColumn="1" w:firstRow="1" w:lastColumn="0" w:lastRow="0" w:noHBand="0" w:noVBand="1" w:val="04A0"/>
    </w:tblPr>
    <w:tblGrid>
      <w:gridCol w:w="5040"/>
      <w:gridCol w:w="5040"/>
    </w:tblGrid>
    <w:tr>
      <w:tc>
        <w:tcPr>
          <w:tcW w:type="dxa" w:w="7000"/>
          <w:tcBorders>
            <w:top w:val="single" w:sz="0" w:space="0" w:color="FFFFFF"/>
            <w:left w:val="single" w:sz="0" w:space="0" w:color="FFFFFF"/>
            <w:bottom w:val="single" w:sz="0" w:space="0" w:color="FFFFFF"/>
            <w:right w:val="single" w:sz="0" w:space="0" w:color="FFFFFF"/>
            <w:insideH w:val="single" w:sz="0" w:space="0" w:color="FFFFFF"/>
            <w:insideV w:val="single" w:sz="0" w:space="0" w:color="FFFFFF"/>
          </w:tcBorders>
          <w:tcMar>
            <w:top w:w="0" w:type="dxa"/>
            <w:start w:w="0" w:type="dxa"/>
            <w:bottom w:w="0" w:type="dxa"/>
            <w:end w:w="0" w:type="dxa"/>
          </w:tcMar>
        </w:tcPr>
        <w:p>
          <w:r>
            <w:rPr>
              <w:rFonts w:ascii="Aptos" w:hAnsi="Aptos" w:eastAsia="Aptos"/>
              <w:b w:val="0"/>
              <w:color w:val="667285"/>
              <w:sz w:val="15"/>
            </w:rPr>
            <w:t>Contract Amendment Agreement | Customer-ready Yeeflow template</w:t>
          </w:r>
        </w:p>
      </w:tc>
      <w:tc>
        <w:tcPr>
          <w:tcW w:type="dxa" w:w="3000"/>
          <w:tcBorders>
            <w:top w:val="single" w:sz="0" w:space="0" w:color="FFFFFF"/>
            <w:left w:val="single" w:sz="0" w:space="0" w:color="FFFFFF"/>
            <w:bottom w:val="single" w:sz="0" w:space="0" w:color="FFFFFF"/>
            <w:right w:val="single" w:sz="0" w:space="0" w:color="FFFFFF"/>
            <w:insideH w:val="single" w:sz="0" w:space="0" w:color="FFFFFF"/>
            <w:insideV w:val="single" w:sz="0" w:space="0" w:color="FFFFFF"/>
          </w:tcBorders>
          <w:tcMar>
            <w:top w:w="0" w:type="dxa"/>
            <w:start w:w="0" w:type="dxa"/>
            <w:bottom w:w="0" w:type="dxa"/>
            <w:end w:w="0" w:type="dxa"/>
          </w:tcMar>
        </w:tcPr>
        <w:p>
          <w:pPr>
            <w:jc w:val="right"/>
          </w:pPr>
          <w:r>
            <w:rPr>
              <w:rFonts w:ascii="Aptos" w:hAnsi="Aptos" w:eastAsia="Aptos"/>
              <w:b w:val="0"/>
              <w:color w:val="667285"/>
              <w:sz w:val="15"/>
            </w:rPr>
            <w:t xml:space="preserve">Page </w:t>
          </w:r>
          <w:r>
            <w:fldChar w:fldCharType="begin"/>
            <w:instrText xml:space="preserve"> PAGE </w:instrText>
            <w:fldChar w:fldCharType="end"/>
          </w:r>
        </w:p>
      </w:tc>
    </w:tr>
  </w:tbl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xmlns:w15="http://schemas.microsoft.com/office/word/2012/wordml" mc:Ignorable="w14 wp14 w15">
  <w:p>
    <w:pPr>
      <w:pStyle w:val="Header"/>
    </w:pPr>
  </w:p>
  <w:tbl>
    <w:tblPr>
      <w:tblW w:type="dxa" w:w="10000"/>
      <w:jc w:val="center"/>
      <w:tblLayout w:type="fixed"/>
      <w:tblLook w:firstColumn="1" w:firstRow="1" w:lastColumn="0" w:lastRow="0" w:noHBand="0" w:noVBand="1" w:val="04A0"/>
    </w:tblPr>
    <w:tblGrid>
      <w:gridCol w:w="5040"/>
      <w:gridCol w:w="5040"/>
    </w:tblGrid>
    <w:tr>
      <w:tc>
        <w:tcPr>
          <w:tcW w:type="dxa" w:w="5200"/>
          <w:tcBorders>
            <w:top w:val="single" w:sz="0" w:space="0" w:color="FFFFFF"/>
            <w:left w:val="single" w:sz="0" w:space="0" w:color="FFFFFF"/>
            <w:bottom w:val="single" w:sz="0" w:space="0" w:color="FFFFFF"/>
            <w:right w:val="single" w:sz="0" w:space="0" w:color="FFFFFF"/>
            <w:insideH w:val="single" w:sz="0" w:space="0" w:color="FFFFFF"/>
            <w:insideV w:val="single" w:sz="0" w:space="0" w:color="FFFFFF"/>
          </w:tcBorders>
          <w:tcMar>
            <w:top w:w="0" w:type="dxa"/>
            <w:start w:w="0" w:type="dxa"/>
            <w:bottom w:w="0" w:type="dxa"/>
            <w:end w:w="0" w:type="dxa"/>
          </w:tcMar>
        </w:tcPr>
        <w:p>
          <w:r>
            <w:drawing>
              <wp:inline xmlns:a="http://schemas.openxmlformats.org/drawingml/2006/main" xmlns:pic="http://schemas.openxmlformats.org/drawingml/2006/picture">
                <wp:extent cx="1261872" cy="202713"/>
                <wp:docPr id="1" name="Picture 1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Yeeflow_logo_Standardx25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61872" cy="202713"/>
                        </a:xfrm>
                        <a:prstGeom prst="rect"/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dxa" w:w="4800"/>
          <w:tcBorders>
            <w:top w:val="single" w:sz="0" w:space="0" w:color="FFFFFF"/>
            <w:left w:val="single" w:sz="0" w:space="0" w:color="FFFFFF"/>
            <w:bottom w:val="single" w:sz="0" w:space="0" w:color="FFFFFF"/>
            <w:right w:val="single" w:sz="0" w:space="0" w:color="FFFFFF"/>
            <w:insideH w:val="single" w:sz="0" w:space="0" w:color="FFFFFF"/>
            <w:insideV w:val="single" w:sz="0" w:space="0" w:color="FFFFFF"/>
          </w:tcBorders>
          <w:tcMar>
            <w:top w:w="0" w:type="dxa"/>
            <w:start w:w="0" w:type="dxa"/>
            <w:bottom w:w="0" w:type="dxa"/>
            <w:end w:w="0" w:type="dxa"/>
          </w:tcMar>
        </w:tcPr>
        <w:p>
          <w:pPr>
            <w:jc w:val="right"/>
          </w:pPr>
          <w:r>
            <w:rPr>
              <w:rFonts w:ascii="Aptos" w:hAnsi="Aptos" w:eastAsia="Aptos"/>
              <w:b/>
              <w:color w:val="667285"/>
              <w:sz w:val="15"/>
            </w:rPr>
            <w:t>Yeeflow Business Document Template Library</w:t>
          </w:r>
        </w:p>
      </w:tc>
    </w:tr>
  </w:tbl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ptos" w:hAnsi="Aptos" w:eastAsia="Aptos"/>
      <w:color w:val="333333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image" Target="media/image2.png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