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body>
    <w:p>
      <w:pPr>
        <w:spacing w:before="80" w:after="40" w:line="252" w:lineRule="auto"/>
      </w:pPr>
      <w:r>
        <w:rPr>
          <w:rFonts w:ascii="Aptos" w:hAnsi="Aptos" w:eastAsia="Aptos"/>
          <w:b/>
          <w:color w:val="146FF6"/>
          <w:sz w:val="46"/>
        </w:rPr>
        <w:t>Site Inspection Report</w:t>
      </w:r>
    </w:p>
    <w:p>
      <w:r>
        <w:rPr>
          <w:rFonts w:ascii="Aptos" w:hAnsi="Aptos" w:eastAsia="Aptos"/>
          <w:b w:val="0"/>
          <w:color w:val="667285"/>
          <w:sz w:val="18"/>
        </w:rPr>
        <w:t>A construction, facilities, or field inspection report for site condition, safety, quality, and corrective actions.</w:t>
      </w:r>
    </w:p>
    <w:p>
      <w:pPr>
        <w:spacing w:before="200" w:after="100" w:line="252" w:lineRule="auto"/>
      </w:pPr>
      <w:r>
        <w:rPr>
          <w:rFonts w:ascii="Aptos" w:hAnsi="Aptos" w:eastAsia="Aptos"/>
          <w:b/>
          <w:color w:val="146FF6"/>
          <w:sz w:val="22"/>
        </w:rPr>
        <w:t>Document Metadata</w:t>
      </w:r>
    </w:p>
    <w:tbl>
      <w:tblPr>
        <w:tblW w:type="dxa" w:w="10000"/>
        <w:jc w:val="center"/>
        <w:tblLayout w:type="fixed"/>
        <w:tblLook w:firstColumn="1" w:firstRow="1" w:lastColumn="0" w:lastRow="0" w:noHBand="0" w:noVBand="1" w:val="04A0"/>
      </w:tblPr>
      <w:tblGrid>
        <w:gridCol w:w="5075"/>
        <w:gridCol w:w="5075"/>
      </w:tblGrid>
      <w:tr>
        <w:tc>
          <w:tcPr>
            <w:tcW w:type="dxa" w:w="27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82" w:type="dxa"/>
              <w:start w:w="110" w:type="dxa"/>
              <w:bottom w:w="82" w:type="dxa"/>
              <w:end w:w="110" w:type="dxa"/>
            </w:tcMar>
            <w:shd w:fill="EAF2FF"/>
          </w:tcPr>
          <w:p>
            <w:pPr>
              <w:spacing w:before="0" w:after="0" w:line="252" w:lineRule="auto"/>
            </w:pPr>
            <w:r>
              <w:rPr>
                <w:rFonts w:ascii="Aptos" w:hAnsi="Aptos" w:eastAsia="Aptos"/>
                <w:b/>
                <w:color w:val="667285"/>
                <w:sz w:val="17"/>
              </w:rPr>
              <w:t>Inspection Number</w:t>
            </w:r>
          </w:p>
        </w:tc>
        <w:tc>
          <w:tcPr>
            <w:tcW w:type="dxa" w:w="73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82" w:type="dxa"/>
              <w:start w:w="110" w:type="dxa"/>
              <w:bottom w:w="82" w:type="dxa"/>
              <w:end w:w="110" w:type="dxa"/>
            </w:tcMar>
          </w:tcPr>
          <w:p>
            <w:pPr>
              <w:spacing w:before="0" w:after="0" w:line="252" w:lineRule="auto"/>
            </w:pPr>
            <w:sdt>
              <w:sdtPr>
                <w:rPr>
                  <w:rFonts w:ascii="Aptos" w:hAnsi="Aptos" w:eastAsia="Aptos"/>
                  <w:b w:val="0"/>
                  <w:color w:val="333333"/>
                  <w:sz w:val="17"/>
                </w:rPr>
                <w:alias w:val="Inspection_Number"/>
                <w:tag w:val="Inspection_Number"/>
                <w:id w:val="129100176"/>
                <w:showingPlcHdr/>
                <w:text/>
              </w:sdtPr>
              <w:sdtContent>
                <w:r>
                  <w:rPr>
                    <w:rFonts w:ascii="Aptos" w:hAnsi="Aptos" w:eastAsia="Aptos"/>
                    <w:b w:val="0"/>
                    <w:color w:val="333333"/>
                    <w:sz w:val="17"/>
                  </w:rPr>
                  <w:t>SIR-2026-1008</w:t>
                </w:r>
              </w:sdtContent>
            </w:sdt>
          </w:p>
        </w:tc>
      </w:tr>
      <w:tr>
        <w:tc>
          <w:tcPr>
            <w:tcW w:type="dxa" w:w="27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82" w:type="dxa"/>
              <w:start w:w="110" w:type="dxa"/>
              <w:bottom w:w="82" w:type="dxa"/>
              <w:end w:w="110" w:type="dxa"/>
            </w:tcMar>
            <w:shd w:fill="EAF2FF"/>
          </w:tcPr>
          <w:p>
            <w:pPr>
              <w:spacing w:before="0" w:after="0" w:line="252" w:lineRule="auto"/>
            </w:pPr>
            <w:r>
              <w:rPr>
                <w:rFonts w:ascii="Aptos" w:hAnsi="Aptos" w:eastAsia="Aptos"/>
                <w:b/>
                <w:color w:val="667285"/>
                <w:sz w:val="17"/>
              </w:rPr>
              <w:t>Inspection Date</w:t>
            </w:r>
          </w:p>
        </w:tc>
        <w:tc>
          <w:tcPr>
            <w:tcW w:type="dxa" w:w="73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82" w:type="dxa"/>
              <w:start w:w="110" w:type="dxa"/>
              <w:bottom w:w="82" w:type="dxa"/>
              <w:end w:w="110" w:type="dxa"/>
            </w:tcMar>
          </w:tcPr>
          <w:p>
            <w:pPr>
              <w:spacing w:before="0" w:after="0" w:line="252" w:lineRule="auto"/>
            </w:pPr>
            <w:sdt>
              <w:sdtPr>
                <w:rPr>
                  <w:rFonts w:ascii="Aptos" w:hAnsi="Aptos" w:eastAsia="Aptos"/>
                  <w:b w:val="0"/>
                  <w:color w:val="333333"/>
                  <w:sz w:val="17"/>
                </w:rPr>
                <w:alias w:val="Inspection_Date"/>
                <w:tag w:val="Inspection_Date"/>
                <w:id w:val="143523079"/>
                <w:showingPlcHdr/>
                <w:text/>
              </w:sdtPr>
              <w:sdtContent>
                <w:r>
                  <w:rPr>
                    <w:rFonts w:ascii="Aptos" w:hAnsi="Aptos" w:eastAsia="Aptos"/>
                    <w:b w:val="0"/>
                    <w:color w:val="333333"/>
                    <w:sz w:val="17"/>
                  </w:rPr>
                  <w:t>17 May 2026</w:t>
                </w:r>
              </w:sdtContent>
            </w:sdt>
          </w:p>
        </w:tc>
      </w:tr>
      <w:tr>
        <w:tc>
          <w:tcPr>
            <w:tcW w:type="dxa" w:w="27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82" w:type="dxa"/>
              <w:start w:w="110" w:type="dxa"/>
              <w:bottom w:w="82" w:type="dxa"/>
              <w:end w:w="110" w:type="dxa"/>
            </w:tcMar>
            <w:shd w:fill="EAF2FF"/>
          </w:tcPr>
          <w:p>
            <w:pPr>
              <w:spacing w:before="0" w:after="0" w:line="252" w:lineRule="auto"/>
            </w:pPr>
            <w:r>
              <w:rPr>
                <w:rFonts w:ascii="Aptos" w:hAnsi="Aptos" w:eastAsia="Aptos"/>
                <w:b/>
                <w:color w:val="667285"/>
                <w:sz w:val="17"/>
              </w:rPr>
              <w:t>Project</w:t>
            </w:r>
          </w:p>
        </w:tc>
        <w:tc>
          <w:tcPr>
            <w:tcW w:type="dxa" w:w="73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82" w:type="dxa"/>
              <w:start w:w="110" w:type="dxa"/>
              <w:bottom w:w="82" w:type="dxa"/>
              <w:end w:w="110" w:type="dxa"/>
            </w:tcMar>
          </w:tcPr>
          <w:p>
            <w:pPr>
              <w:spacing w:before="0" w:after="0" w:line="252" w:lineRule="auto"/>
            </w:pPr>
            <w:sdt>
              <w:sdtPr>
                <w:rPr>
                  <w:rFonts w:ascii="Aptos" w:hAnsi="Aptos" w:eastAsia="Aptos"/>
                  <w:b w:val="0"/>
                  <w:color w:val="333333"/>
                  <w:sz w:val="17"/>
                </w:rPr>
                <w:alias w:val="Project_Name"/>
                <w:tag w:val="Project_Name"/>
                <w:id w:val="83881629"/>
                <w:showingPlcHdr/>
                <w:text/>
              </w:sdtPr>
              <w:sdtContent>
                <w:r>
                  <w:rPr>
                    <w:rFonts w:ascii="Aptos" w:hAnsi="Aptos" w:eastAsia="Aptos"/>
                    <w:b w:val="0"/>
                    <w:color w:val="333333"/>
                    <w:sz w:val="17"/>
                  </w:rPr>
                  <w:t>Lucas Bennett</w:t>
                </w:r>
              </w:sdtContent>
            </w:sdt>
          </w:p>
        </w:tc>
      </w:tr>
      <w:tr>
        <w:tc>
          <w:tcPr>
            <w:tcW w:type="dxa" w:w="27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82" w:type="dxa"/>
              <w:start w:w="110" w:type="dxa"/>
              <w:bottom w:w="82" w:type="dxa"/>
              <w:end w:w="110" w:type="dxa"/>
            </w:tcMar>
            <w:shd w:fill="EAF2FF"/>
          </w:tcPr>
          <w:p>
            <w:pPr>
              <w:spacing w:before="0" w:after="0" w:line="252" w:lineRule="auto"/>
            </w:pPr>
            <w:r>
              <w:rPr>
                <w:rFonts w:ascii="Aptos" w:hAnsi="Aptos" w:eastAsia="Aptos"/>
                <w:b/>
                <w:color w:val="667285"/>
                <w:sz w:val="17"/>
              </w:rPr>
              <w:t>Status</w:t>
            </w:r>
          </w:p>
        </w:tc>
        <w:tc>
          <w:tcPr>
            <w:tcW w:type="dxa" w:w="73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82" w:type="dxa"/>
              <w:start w:w="110" w:type="dxa"/>
              <w:bottom w:w="82" w:type="dxa"/>
              <w:end w:w="110" w:type="dxa"/>
            </w:tcMar>
          </w:tcPr>
          <w:p>
            <w:pPr>
              <w:spacing w:before="0" w:after="0" w:line="252" w:lineRule="auto"/>
            </w:pPr>
            <w:sdt>
              <w:sdtPr>
                <w:rPr>
                  <w:rFonts w:ascii="Aptos" w:hAnsi="Aptos" w:eastAsia="Aptos"/>
                  <w:b w:val="0"/>
                  <w:color w:val="333333"/>
                  <w:sz w:val="17"/>
                </w:rPr>
                <w:alias w:val="Approval_Status"/>
                <w:tag w:val="Approval_Status"/>
                <w:id w:val="260157695"/>
                <w:showingPlcHdr/>
                <w:text/>
              </w:sdtPr>
              <w:sdtContent>
                <w:r>
                  <w:rPr>
                    <w:rFonts w:ascii="Aptos" w:hAnsi="Aptos" w:eastAsia="Aptos"/>
                    <w:b w:val="0"/>
                    <w:color w:val="333333"/>
                    <w:sz w:val="17"/>
                  </w:rPr>
                  <w:t>Ready for customer review</w:t>
                </w:r>
              </w:sdtContent>
            </w:sdt>
          </w:p>
        </w:tc>
      </w:tr>
    </w:tbl>
    <w:p>
      <w:pPr>
        <w:spacing w:before="200" w:after="100" w:line="252" w:lineRule="auto"/>
      </w:pPr>
      <w:r>
        <w:rPr>
          <w:rFonts w:ascii="Aptos" w:hAnsi="Aptos" w:eastAsia="Aptos"/>
          <w:b/>
          <w:color w:val="146FF6"/>
          <w:sz w:val="22"/>
        </w:rPr>
        <w:t>Business Parties</w:t>
      </w:r>
    </w:p>
    <w:tbl>
      <w:tblPr>
        <w:tblW w:type="dxa" w:w="10000"/>
        <w:jc w:val="center"/>
        <w:tblLayout w:type="fixed"/>
        <w:tblLook w:firstColumn="1" w:firstRow="1" w:lastColumn="0" w:lastRow="0" w:noHBand="0" w:noVBand="1" w:val="04A0"/>
      </w:tblPr>
      <w:tblGrid>
        <w:gridCol w:w="5075"/>
        <w:gridCol w:w="5075"/>
      </w:tblGrid>
      <w:tr>
        <w:tc>
          <w:tcPr>
            <w:tcW w:type="dxa" w:w="50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shd w:fill="FFFFFF"/>
            <w:tcMar>
              <w:top w:w="130" w:type="dxa"/>
              <w:start w:w="150" w:type="dxa"/>
              <w:bottom w:w="130" w:type="dxa"/>
              <w:end w:w="150" w:type="dxa"/>
            </w:tcMar>
          </w:tcPr>
          <w:p>
            <w:r/>
            <w:r>
              <w:rPr>
                <w:rFonts w:ascii="Aptos" w:hAnsi="Aptos" w:eastAsia="Aptos"/>
                <w:b/>
                <w:color w:val="146FF6"/>
                <w:sz w:val="19"/>
              </w:rPr>
              <w:t>Site</w:t>
            </w:r>
          </w:p>
          <w:tbl>
            <w:tblPr>
              <w:tblW w:type="auto" w:w="0"/>
              <w:tblLayout w:type="fixed"/>
              <w:tblLook w:firstColumn="1" w:firstRow="1" w:lastColumn="0" w:lastRow="0" w:noHBand="0" w:noVBand="1" w:val="04A0"/>
            </w:tblPr>
            <w:tblGrid>
              <w:gridCol w:w="2500"/>
              <w:gridCol w:w="2500"/>
            </w:tblGrid>
            <w:tr>
              <w:tc>
                <w:tcPr>
                  <w:tcW w:type="dxa" w:w="1750"/>
                  <w:tcBorders>
                    <w:top w:val="single" w:sz="4" w:space="0" w:color="D7DEE8"/>
                    <w:left w:val="single" w:sz="4" w:space="0" w:color="D7DEE8"/>
                    <w:bottom w:val="single" w:sz="4" w:space="0" w:color="D7DEE8"/>
                    <w:right w:val="single" w:sz="4" w:space="0" w:color="D7DEE8"/>
                    <w:insideH w:val="single" w:sz="4" w:space="0" w:color="D7DEE8"/>
                    <w:insideV w:val="single" w:sz="4" w:space="0" w:color="D7DEE8"/>
                  </w:tcBorders>
                  <w:tcMar>
                    <w:top w:w="28" w:type="dxa"/>
                    <w:start w:w="0" w:type="dxa"/>
                    <w:bottom w:w="28" w:type="dxa"/>
                    <w:end w:w="45" w:type="dxa"/>
                  </w:tcMar>
                  <w:shd w:fill="EAF2FF"/>
                </w:tcPr>
                <w:p>
                  <w:pPr>
                    <w:spacing w:before="0" w:after="0" w:line="252" w:lineRule="auto"/>
                  </w:pPr>
                  <w:r>
                    <w:rPr>
                      <w:rFonts w:ascii="Aptos" w:hAnsi="Aptos" w:eastAsia="Aptos"/>
                      <w:b/>
                      <w:color w:val="667285"/>
                      <w:sz w:val="16"/>
                    </w:rPr>
                    <w:t>Site</w:t>
                  </w:r>
                </w:p>
              </w:tc>
              <w:tc>
                <w:tcPr>
                  <w:tcW w:type="dxa" w:w="3100"/>
                  <w:tcBorders>
                    <w:top w:val="single" w:sz="4" w:space="0" w:color="D7DEE8"/>
                    <w:left w:val="single" w:sz="4" w:space="0" w:color="D7DEE8"/>
                    <w:bottom w:val="single" w:sz="4" w:space="0" w:color="D7DEE8"/>
                    <w:right w:val="single" w:sz="4" w:space="0" w:color="D7DEE8"/>
                    <w:insideH w:val="single" w:sz="4" w:space="0" w:color="D7DEE8"/>
                    <w:insideV w:val="single" w:sz="4" w:space="0" w:color="D7DEE8"/>
                  </w:tcBorders>
                  <w:tcMar>
                    <w:top w:w="28" w:type="dxa"/>
                    <w:start w:w="70" w:type="dxa"/>
                    <w:bottom w:w="28" w:type="dxa"/>
                    <w:end w:w="45" w:type="dxa"/>
                  </w:tcMar>
                  <w:shd w:fill="FFFFFF"/>
                </w:tcPr>
                <w:p>
                  <w:pPr>
                    <w:spacing w:before="0" w:after="0" w:line="252" w:lineRule="auto"/>
                  </w:pPr>
                  <w:sdt>
                    <w:sdtPr>
                      <w:rPr>
                        <w:rFonts w:ascii="Aptos" w:hAnsi="Aptos" w:eastAsia="Aptos"/>
                        <w:b w:val="0"/>
                        <w:color w:val="333333"/>
                        <w:sz w:val="17"/>
                      </w:rPr>
                      <w:alias w:val="Site_Name"/>
                      <w:tag w:val="Site_Name"/>
                      <w:id w:val="204238020"/>
                      <w:showingPlcHdr/>
                      <w:text/>
                    </w:sdtPr>
                    <w:sdtContent>
                      <w:r>
                        <w:rPr>
                          <w:rFonts w:ascii="Aptos" w:hAnsi="Aptos" w:eastAsia="Aptos"/>
                          <w:b w:val="0"/>
                          <w:color w:val="333333"/>
                          <w:sz w:val="17"/>
                        </w:rPr>
                        <w:t>Jonathan Lee</w:t>
                      </w:r>
                    </w:sdtContent>
                  </w:sdt>
                </w:p>
              </w:tc>
            </w:tr>
          </w:tbl>
          <w:p/>
          <w:tbl>
            <w:tblPr>
              <w:tblW w:type="auto" w:w="0"/>
              <w:tblLayout w:type="fixed"/>
              <w:tblLook w:firstColumn="1" w:firstRow="1" w:lastColumn="0" w:lastRow="0" w:noHBand="0" w:noVBand="1" w:val="04A0"/>
            </w:tblPr>
            <w:tblGrid>
              <w:gridCol w:w="2500"/>
              <w:gridCol w:w="2500"/>
            </w:tblGrid>
            <w:tr>
              <w:tc>
                <w:tcPr>
                  <w:tcW w:type="dxa" w:w="1750"/>
                  <w:tcBorders>
                    <w:top w:val="single" w:sz="4" w:space="0" w:color="D7DEE8"/>
                    <w:left w:val="single" w:sz="4" w:space="0" w:color="D7DEE8"/>
                    <w:bottom w:val="single" w:sz="4" w:space="0" w:color="D7DEE8"/>
                    <w:right w:val="single" w:sz="4" w:space="0" w:color="D7DEE8"/>
                    <w:insideH w:val="single" w:sz="4" w:space="0" w:color="D7DEE8"/>
                    <w:insideV w:val="single" w:sz="4" w:space="0" w:color="D7DEE8"/>
                  </w:tcBorders>
                  <w:tcMar>
                    <w:top w:w="28" w:type="dxa"/>
                    <w:start w:w="0" w:type="dxa"/>
                    <w:bottom w:w="28" w:type="dxa"/>
                    <w:end w:w="45" w:type="dxa"/>
                  </w:tcMar>
                  <w:shd w:fill="EAF2FF"/>
                </w:tcPr>
                <w:p>
                  <w:pPr>
                    <w:spacing w:before="0" w:after="0" w:line="252" w:lineRule="auto"/>
                  </w:pPr>
                  <w:r>
                    <w:rPr>
                      <w:rFonts w:ascii="Aptos" w:hAnsi="Aptos" w:eastAsia="Aptos"/>
                      <w:b/>
                      <w:color w:val="667285"/>
                      <w:sz w:val="16"/>
                    </w:rPr>
                    <w:t>Location</w:t>
                  </w:r>
                </w:p>
              </w:tc>
              <w:tc>
                <w:tcPr>
                  <w:tcW w:type="dxa" w:w="3100"/>
                  <w:tcBorders>
                    <w:top w:val="single" w:sz="4" w:space="0" w:color="D7DEE8"/>
                    <w:left w:val="single" w:sz="4" w:space="0" w:color="D7DEE8"/>
                    <w:bottom w:val="single" w:sz="4" w:space="0" w:color="D7DEE8"/>
                    <w:right w:val="single" w:sz="4" w:space="0" w:color="D7DEE8"/>
                    <w:insideH w:val="single" w:sz="4" w:space="0" w:color="D7DEE8"/>
                    <w:insideV w:val="single" w:sz="4" w:space="0" w:color="D7DEE8"/>
                  </w:tcBorders>
                  <w:tcMar>
                    <w:top w:w="28" w:type="dxa"/>
                    <w:start w:w="70" w:type="dxa"/>
                    <w:bottom w:w="28" w:type="dxa"/>
                    <w:end w:w="45" w:type="dxa"/>
                  </w:tcMar>
                  <w:shd w:fill="FFFFFF"/>
                </w:tcPr>
                <w:p>
                  <w:pPr>
                    <w:spacing w:before="0" w:after="0" w:line="252" w:lineRule="auto"/>
                  </w:pPr>
                  <w:sdt>
                    <w:sdtPr>
                      <w:rPr>
                        <w:rFonts w:ascii="Aptos" w:hAnsi="Aptos" w:eastAsia="Aptos"/>
                        <w:b w:val="0"/>
                        <w:color w:val="333333"/>
                        <w:sz w:val="17"/>
                      </w:rPr>
                      <w:alias w:val="Site_Location"/>
                      <w:tag w:val="Site_Location"/>
                      <w:id w:val="249350564"/>
                      <w:showingPlcHdr/>
                      <w:text/>
                    </w:sdtPr>
                    <w:sdtContent>
                      <w:r>
                        <w:rPr>
                          <w:rFonts w:ascii="Aptos" w:hAnsi="Aptos" w:eastAsia="Aptos"/>
                          <w:b w:val="0"/>
                          <w:color w:val="333333"/>
                          <w:sz w:val="17"/>
                        </w:rPr>
                        <w:t>26 Enterprise Avenue, Singapore 048914</w:t>
                      </w:r>
                    </w:sdtContent>
                  </w:sdt>
                </w:p>
              </w:tc>
            </w:tr>
          </w:tbl>
          <w:p/>
          <w:tbl>
            <w:tblPr>
              <w:tblW w:type="auto" w:w="0"/>
              <w:tblLayout w:type="fixed"/>
              <w:tblLook w:firstColumn="1" w:firstRow="1" w:lastColumn="0" w:lastRow="0" w:noHBand="0" w:noVBand="1" w:val="04A0"/>
            </w:tblPr>
            <w:tblGrid>
              <w:gridCol w:w="2500"/>
              <w:gridCol w:w="2500"/>
            </w:tblGrid>
            <w:tr>
              <w:tc>
                <w:tcPr>
                  <w:tcW w:type="dxa" w:w="1750"/>
                  <w:tcBorders>
                    <w:top w:val="single" w:sz="4" w:space="0" w:color="D7DEE8"/>
                    <w:left w:val="single" w:sz="4" w:space="0" w:color="D7DEE8"/>
                    <w:bottom w:val="single" w:sz="4" w:space="0" w:color="D7DEE8"/>
                    <w:right w:val="single" w:sz="4" w:space="0" w:color="D7DEE8"/>
                    <w:insideH w:val="single" w:sz="4" w:space="0" w:color="D7DEE8"/>
                    <w:insideV w:val="single" w:sz="4" w:space="0" w:color="D7DEE8"/>
                  </w:tcBorders>
                  <w:tcMar>
                    <w:top w:w="28" w:type="dxa"/>
                    <w:start w:w="0" w:type="dxa"/>
                    <w:bottom w:w="28" w:type="dxa"/>
                    <w:end w:w="45" w:type="dxa"/>
                  </w:tcMar>
                  <w:shd w:fill="EAF2FF"/>
                </w:tcPr>
                <w:p>
                  <w:pPr>
                    <w:spacing w:before="0" w:after="0" w:line="252" w:lineRule="auto"/>
                  </w:pPr>
                  <w:r>
                    <w:rPr>
                      <w:rFonts w:ascii="Aptos" w:hAnsi="Aptos" w:eastAsia="Aptos"/>
                      <w:b/>
                      <w:color w:val="667285"/>
                      <w:sz w:val="16"/>
                    </w:rPr>
                    <w:t>Contractor</w:t>
                  </w:r>
                </w:p>
              </w:tc>
              <w:tc>
                <w:tcPr>
                  <w:tcW w:type="dxa" w:w="3100"/>
                  <w:tcBorders>
                    <w:top w:val="single" w:sz="4" w:space="0" w:color="D7DEE8"/>
                    <w:left w:val="single" w:sz="4" w:space="0" w:color="D7DEE8"/>
                    <w:bottom w:val="single" w:sz="4" w:space="0" w:color="D7DEE8"/>
                    <w:right w:val="single" w:sz="4" w:space="0" w:color="D7DEE8"/>
                    <w:insideH w:val="single" w:sz="4" w:space="0" w:color="D7DEE8"/>
                    <w:insideV w:val="single" w:sz="4" w:space="0" w:color="D7DEE8"/>
                  </w:tcBorders>
                  <w:tcMar>
                    <w:top w:w="28" w:type="dxa"/>
                    <w:start w:w="70" w:type="dxa"/>
                    <w:bottom w:w="28" w:type="dxa"/>
                    <w:end w:w="45" w:type="dxa"/>
                  </w:tcMar>
                  <w:shd w:fill="FFFFFF"/>
                </w:tcPr>
                <w:p>
                  <w:pPr>
                    <w:spacing w:before="0" w:after="0" w:line="252" w:lineRule="auto"/>
                  </w:pPr>
                  <w:sdt>
                    <w:sdtPr>
                      <w:rPr>
                        <w:rFonts w:ascii="Aptos" w:hAnsi="Aptos" w:eastAsia="Aptos"/>
                        <w:b w:val="0"/>
                        <w:color w:val="333333"/>
                        <w:sz w:val="17"/>
                      </w:rPr>
                      <w:alias w:val="Contractor_Name"/>
                      <w:tag w:val="Contractor_Name"/>
                      <w:id w:val="4174461"/>
                      <w:showingPlcHdr/>
                      <w:text/>
                    </w:sdtPr>
                    <w:sdtContent>
                      <w:r>
                        <w:rPr>
                          <w:rFonts w:ascii="Aptos" w:hAnsi="Aptos" w:eastAsia="Aptos"/>
                          <w:b w:val="0"/>
                          <w:color w:val="333333"/>
                          <w:sz w:val="17"/>
                        </w:rPr>
                        <w:t>Marcus Hill</w:t>
                      </w:r>
                    </w:sdtContent>
                  </w:sdt>
                </w:p>
              </w:tc>
            </w:tr>
          </w:tbl>
          <w:p/>
        </w:tc>
        <w:tc>
          <w:tcPr>
            <w:tcW w:type="dxa" w:w="50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shd w:fill="FFFFFF"/>
            <w:tcMar>
              <w:top w:w="130" w:type="dxa"/>
              <w:start w:w="150" w:type="dxa"/>
              <w:bottom w:w="130" w:type="dxa"/>
              <w:end w:w="150" w:type="dxa"/>
            </w:tcMar>
          </w:tcPr>
          <w:p>
            <w:r/>
            <w:r>
              <w:rPr>
                <w:rFonts w:ascii="Aptos" w:hAnsi="Aptos" w:eastAsia="Aptos"/>
                <w:b/>
                <w:color w:val="146FF6"/>
                <w:sz w:val="19"/>
              </w:rPr>
              <w:t>Inspection</w:t>
            </w:r>
          </w:p>
          <w:tbl>
            <w:tblPr>
              <w:tblW w:type="auto" w:w="0"/>
              <w:tblLayout w:type="fixed"/>
              <w:tblLook w:firstColumn="1" w:firstRow="1" w:lastColumn="0" w:lastRow="0" w:noHBand="0" w:noVBand="1" w:val="04A0"/>
            </w:tblPr>
            <w:tblGrid>
              <w:gridCol w:w="2500"/>
              <w:gridCol w:w="2500"/>
            </w:tblGrid>
            <w:tr>
              <w:tc>
                <w:tcPr>
                  <w:tcW w:type="dxa" w:w="1750"/>
                  <w:tcBorders>
                    <w:top w:val="single" w:sz="4" w:space="0" w:color="D7DEE8"/>
                    <w:left w:val="single" w:sz="4" w:space="0" w:color="D7DEE8"/>
                    <w:bottom w:val="single" w:sz="4" w:space="0" w:color="D7DEE8"/>
                    <w:right w:val="single" w:sz="4" w:space="0" w:color="D7DEE8"/>
                    <w:insideH w:val="single" w:sz="4" w:space="0" w:color="D7DEE8"/>
                    <w:insideV w:val="single" w:sz="4" w:space="0" w:color="D7DEE8"/>
                  </w:tcBorders>
                  <w:tcMar>
                    <w:top w:w="28" w:type="dxa"/>
                    <w:start w:w="0" w:type="dxa"/>
                    <w:bottom w:w="28" w:type="dxa"/>
                    <w:end w:w="45" w:type="dxa"/>
                  </w:tcMar>
                  <w:shd w:fill="EAF2FF"/>
                </w:tcPr>
                <w:p>
                  <w:pPr>
                    <w:spacing w:before="0" w:after="0" w:line="252" w:lineRule="auto"/>
                  </w:pPr>
                  <w:r>
                    <w:rPr>
                      <w:rFonts w:ascii="Aptos" w:hAnsi="Aptos" w:eastAsia="Aptos"/>
                      <w:b/>
                      <w:color w:val="667285"/>
                      <w:sz w:val="16"/>
                    </w:rPr>
                    <w:t>Inspector</w:t>
                  </w:r>
                </w:p>
              </w:tc>
              <w:tc>
                <w:tcPr>
                  <w:tcW w:type="dxa" w:w="3100"/>
                  <w:tcBorders>
                    <w:top w:val="single" w:sz="4" w:space="0" w:color="D7DEE8"/>
                    <w:left w:val="single" w:sz="4" w:space="0" w:color="D7DEE8"/>
                    <w:bottom w:val="single" w:sz="4" w:space="0" w:color="D7DEE8"/>
                    <w:right w:val="single" w:sz="4" w:space="0" w:color="D7DEE8"/>
                    <w:insideH w:val="single" w:sz="4" w:space="0" w:color="D7DEE8"/>
                    <w:insideV w:val="single" w:sz="4" w:space="0" w:color="D7DEE8"/>
                  </w:tcBorders>
                  <w:tcMar>
                    <w:top w:w="28" w:type="dxa"/>
                    <w:start w:w="70" w:type="dxa"/>
                    <w:bottom w:w="28" w:type="dxa"/>
                    <w:end w:w="45" w:type="dxa"/>
                  </w:tcMar>
                  <w:shd w:fill="FFFFFF"/>
                </w:tcPr>
                <w:p>
                  <w:pPr>
                    <w:spacing w:before="0" w:after="0" w:line="252" w:lineRule="auto"/>
                  </w:pPr>
                  <w:sdt>
                    <w:sdtPr>
                      <w:rPr>
                        <w:rFonts w:ascii="Aptos" w:hAnsi="Aptos" w:eastAsia="Aptos"/>
                        <w:b w:val="0"/>
                        <w:color w:val="333333"/>
                        <w:sz w:val="17"/>
                      </w:rPr>
                      <w:alias w:val="Inspector_Name"/>
                      <w:tag w:val="Inspector_Name"/>
                      <w:id w:val="24964585"/>
                      <w:showingPlcHdr/>
                      <w:text/>
                    </w:sdtPr>
                    <w:sdtContent>
                      <w:r>
                        <w:rPr>
                          <w:rFonts w:ascii="Aptos" w:hAnsi="Aptos" w:eastAsia="Aptos"/>
                          <w:b w:val="0"/>
                          <w:color w:val="333333"/>
                          <w:sz w:val="17"/>
                        </w:rPr>
                        <w:t>Daniel Morgan</w:t>
                      </w:r>
                    </w:sdtContent>
                  </w:sdt>
                </w:p>
              </w:tc>
            </w:tr>
          </w:tbl>
          <w:p/>
          <w:tbl>
            <w:tblPr>
              <w:tblW w:type="auto" w:w="0"/>
              <w:tblLayout w:type="fixed"/>
              <w:tblLook w:firstColumn="1" w:firstRow="1" w:lastColumn="0" w:lastRow="0" w:noHBand="0" w:noVBand="1" w:val="04A0"/>
            </w:tblPr>
            <w:tblGrid>
              <w:gridCol w:w="2500"/>
              <w:gridCol w:w="2500"/>
            </w:tblGrid>
            <w:tr>
              <w:tc>
                <w:tcPr>
                  <w:tcW w:type="dxa" w:w="1750"/>
                  <w:tcBorders>
                    <w:top w:val="single" w:sz="4" w:space="0" w:color="D7DEE8"/>
                    <w:left w:val="single" w:sz="4" w:space="0" w:color="D7DEE8"/>
                    <w:bottom w:val="single" w:sz="4" w:space="0" w:color="D7DEE8"/>
                    <w:right w:val="single" w:sz="4" w:space="0" w:color="D7DEE8"/>
                    <w:insideH w:val="single" w:sz="4" w:space="0" w:color="D7DEE8"/>
                    <w:insideV w:val="single" w:sz="4" w:space="0" w:color="D7DEE8"/>
                  </w:tcBorders>
                  <w:tcMar>
                    <w:top w:w="28" w:type="dxa"/>
                    <w:start w:w="0" w:type="dxa"/>
                    <w:bottom w:w="28" w:type="dxa"/>
                    <w:end w:w="45" w:type="dxa"/>
                  </w:tcMar>
                  <w:shd w:fill="EAF2FF"/>
                </w:tcPr>
                <w:p>
                  <w:pPr>
                    <w:spacing w:before="0" w:after="0" w:line="252" w:lineRule="auto"/>
                  </w:pPr>
                  <w:r>
                    <w:rPr>
                      <w:rFonts w:ascii="Aptos" w:hAnsi="Aptos" w:eastAsia="Aptos"/>
                      <w:b/>
                      <w:color w:val="667285"/>
                      <w:sz w:val="16"/>
                    </w:rPr>
                    <w:t>Project Manager</w:t>
                  </w:r>
                </w:p>
              </w:tc>
              <w:tc>
                <w:tcPr>
                  <w:tcW w:type="dxa" w:w="3100"/>
                  <w:tcBorders>
                    <w:top w:val="single" w:sz="4" w:space="0" w:color="D7DEE8"/>
                    <w:left w:val="single" w:sz="4" w:space="0" w:color="D7DEE8"/>
                    <w:bottom w:val="single" w:sz="4" w:space="0" w:color="D7DEE8"/>
                    <w:right w:val="single" w:sz="4" w:space="0" w:color="D7DEE8"/>
                    <w:insideH w:val="single" w:sz="4" w:space="0" w:color="D7DEE8"/>
                    <w:insideV w:val="single" w:sz="4" w:space="0" w:color="D7DEE8"/>
                  </w:tcBorders>
                  <w:tcMar>
                    <w:top w:w="28" w:type="dxa"/>
                    <w:start w:w="70" w:type="dxa"/>
                    <w:bottom w:w="28" w:type="dxa"/>
                    <w:end w:w="45" w:type="dxa"/>
                  </w:tcMar>
                  <w:shd w:fill="FFFFFF"/>
                </w:tcPr>
                <w:p>
                  <w:pPr>
                    <w:spacing w:before="0" w:after="0" w:line="252" w:lineRule="auto"/>
                  </w:pPr>
                  <w:sdt>
                    <w:sdtPr>
                      <w:rPr>
                        <w:rFonts w:ascii="Aptos" w:hAnsi="Aptos" w:eastAsia="Aptos"/>
                        <w:b w:val="0"/>
                        <w:color w:val="333333"/>
                        <w:sz w:val="17"/>
                      </w:rPr>
                      <w:alias w:val="Project_Manager"/>
                      <w:tag w:val="Project_Manager"/>
                      <w:id w:val="92162118"/>
                      <w:showingPlcHdr/>
                      <w:text/>
                    </w:sdtPr>
                    <w:sdtContent>
                      <w:r>
                        <w:rPr>
                          <w:rFonts w:ascii="Aptos" w:hAnsi="Aptos" w:eastAsia="Aptos"/>
                          <w:b w:val="0"/>
                          <w:color w:val="333333"/>
                          <w:sz w:val="17"/>
                        </w:rPr>
                        <w:t>Sofia Martinez</w:t>
                      </w:r>
                    </w:sdtContent>
                  </w:sdt>
                </w:p>
              </w:tc>
            </w:tr>
          </w:tbl>
          <w:p/>
          <w:tbl>
            <w:tblPr>
              <w:tblW w:type="auto" w:w="0"/>
              <w:tblLayout w:type="fixed"/>
              <w:tblLook w:firstColumn="1" w:firstRow="1" w:lastColumn="0" w:lastRow="0" w:noHBand="0" w:noVBand="1" w:val="04A0"/>
            </w:tblPr>
            <w:tblGrid>
              <w:gridCol w:w="2500"/>
              <w:gridCol w:w="2500"/>
            </w:tblGrid>
            <w:tr>
              <w:tc>
                <w:tcPr>
                  <w:tcW w:type="dxa" w:w="1750"/>
                  <w:tcBorders>
                    <w:top w:val="single" w:sz="4" w:space="0" w:color="D7DEE8"/>
                    <w:left w:val="single" w:sz="4" w:space="0" w:color="D7DEE8"/>
                    <w:bottom w:val="single" w:sz="4" w:space="0" w:color="D7DEE8"/>
                    <w:right w:val="single" w:sz="4" w:space="0" w:color="D7DEE8"/>
                    <w:insideH w:val="single" w:sz="4" w:space="0" w:color="D7DEE8"/>
                    <w:insideV w:val="single" w:sz="4" w:space="0" w:color="D7DEE8"/>
                  </w:tcBorders>
                  <w:tcMar>
                    <w:top w:w="28" w:type="dxa"/>
                    <w:start w:w="0" w:type="dxa"/>
                    <w:bottom w:w="28" w:type="dxa"/>
                    <w:end w:w="45" w:type="dxa"/>
                  </w:tcMar>
                  <w:shd w:fill="EAF2FF"/>
                </w:tcPr>
                <w:p>
                  <w:pPr>
                    <w:spacing w:before="0" w:after="0" w:line="252" w:lineRule="auto"/>
                  </w:pPr>
                  <w:r>
                    <w:rPr>
                      <w:rFonts w:ascii="Aptos" w:hAnsi="Aptos" w:eastAsia="Aptos"/>
                      <w:b/>
                      <w:color w:val="667285"/>
                      <w:sz w:val="16"/>
                    </w:rPr>
                    <w:t>Weather</w:t>
                  </w:r>
                </w:p>
              </w:tc>
              <w:tc>
                <w:tcPr>
                  <w:tcW w:type="dxa" w:w="3100"/>
                  <w:tcBorders>
                    <w:top w:val="single" w:sz="4" w:space="0" w:color="D7DEE8"/>
                    <w:left w:val="single" w:sz="4" w:space="0" w:color="D7DEE8"/>
                    <w:bottom w:val="single" w:sz="4" w:space="0" w:color="D7DEE8"/>
                    <w:right w:val="single" w:sz="4" w:space="0" w:color="D7DEE8"/>
                    <w:insideH w:val="single" w:sz="4" w:space="0" w:color="D7DEE8"/>
                    <w:insideV w:val="single" w:sz="4" w:space="0" w:color="D7DEE8"/>
                  </w:tcBorders>
                  <w:tcMar>
                    <w:top w:w="28" w:type="dxa"/>
                    <w:start w:w="70" w:type="dxa"/>
                    <w:bottom w:w="28" w:type="dxa"/>
                    <w:end w:w="45" w:type="dxa"/>
                  </w:tcMar>
                  <w:shd w:fill="FFFFFF"/>
                </w:tcPr>
                <w:p>
                  <w:pPr>
                    <w:spacing w:before="0" w:after="0" w:line="252" w:lineRule="auto"/>
                  </w:pPr>
                  <w:sdt>
                    <w:sdtPr>
                      <w:rPr>
                        <w:rFonts w:ascii="Aptos" w:hAnsi="Aptos" w:eastAsia="Aptos"/>
                        <w:b w:val="0"/>
                        <w:color w:val="333333"/>
                        <w:sz w:val="17"/>
                      </w:rPr>
                      <w:alias w:val="Weather_Condition"/>
                      <w:tag w:val="Weather_Condition"/>
                      <w:id w:val="259719236"/>
                      <w:showingPlcHdr/>
                      <w:text/>
                    </w:sdtPr>
                    <w:sdtContent>
                      <w:r>
                        <w:rPr>
                          <w:rFonts w:ascii="Aptos" w:hAnsi="Aptos" w:eastAsia="Aptos"/>
                          <w:b w:val="0"/>
                          <w:color w:val="333333"/>
                          <w:sz w:val="17"/>
                        </w:rPr>
                        <w:t>Weather Condition sample value for Site Inspection Report with realistic business context</w:t>
                      </w:r>
                    </w:sdtContent>
                  </w:sdt>
                </w:p>
              </w:tc>
            </w:tr>
          </w:tbl>
          <w:p/>
        </w:tc>
      </w:tr>
    </w:tbl>
    <w:p>
      <w:pPr>
        <w:spacing w:before="200" w:after="100" w:line="252" w:lineRule="auto"/>
      </w:pPr>
      <w:r>
        <w:rPr>
          <w:rFonts w:ascii="Aptos" w:hAnsi="Aptos" w:eastAsia="Aptos"/>
          <w:b/>
          <w:color w:val="146FF6"/>
          <w:sz w:val="22"/>
        </w:rPr>
        <w:t>Site and Project Details</w:t>
      </w:r>
    </w:p>
    <w:p>
      <w:pPr>
        <w:spacing w:before="0" w:after="120" w:line="252" w:lineRule="auto"/>
      </w:pPr>
      <w:sdt>
        <w:sdtPr>
          <w:rPr>
            <w:rFonts w:ascii="Aptos" w:hAnsi="Aptos" w:eastAsia="Aptos"/>
            <w:b w:val="0"/>
            <w:color w:val="333333"/>
            <w:sz w:val="18"/>
          </w:rPr>
          <w:alias w:val="Site_Project_Details"/>
          <w:tag w:val="Site_Project_Details"/>
          <w:id w:val="65793916"/>
        </w:sdtPr>
        <w:sdtContent>
          <w:r>
            <w:rPr>
              <w:rFonts w:ascii="Aptos" w:hAnsi="Aptos" w:eastAsia="Aptos"/>
              <w:b w:val="0"/>
              <w:color w:val="333333"/>
              <w:sz w:val="18"/>
            </w:rPr>
            <w:t>Site Inspection Report sample narrative for site project details. This section uses realistic business wording with enough length to test wrapping, paragraph flow, and spacing in Microsoft Word. The content is intended for customer preview and can be adjusted to match the final process language.</w:t>
          </w:r>
        </w:sdtContent>
      </w:sdt>
    </w:p>
    <w:p>
      <w:pPr>
        <w:spacing w:before="200" w:after="100" w:line="252" w:lineRule="auto"/>
      </w:pPr>
      <w:r>
        <w:rPr>
          <w:rFonts w:ascii="Aptos" w:hAnsi="Aptos" w:eastAsia="Aptos"/>
          <w:b/>
          <w:color w:val="146FF6"/>
          <w:sz w:val="22"/>
        </w:rPr>
        <w:t>Findings Summary</w:t>
      </w:r>
    </w:p>
    <w:p>
      <w:pPr>
        <w:spacing w:before="0" w:after="120" w:line="252" w:lineRule="auto"/>
      </w:pPr>
      <w:sdt>
        <w:sdtPr>
          <w:rPr>
            <w:rFonts w:ascii="Aptos" w:hAnsi="Aptos" w:eastAsia="Aptos"/>
            <w:b w:val="0"/>
            <w:color w:val="333333"/>
            <w:sz w:val="18"/>
          </w:rPr>
          <w:alias w:val="Findings_Summary"/>
          <w:tag w:val="Findings_Summary"/>
          <w:id w:val="33351424"/>
        </w:sdtPr>
        <w:sdtContent>
          <w:r>
            <w:rPr>
              <w:rFonts w:ascii="Aptos" w:hAnsi="Aptos" w:eastAsia="Aptos"/>
              <w:b w:val="0"/>
              <w:color w:val="333333"/>
              <w:sz w:val="18"/>
            </w:rPr>
            <w:t>Site Inspection Report sample narrative for findings summary. This section uses realistic business wording with enough length to test wrapping, paragraph flow, and spacing in Microsoft Word. The content is intended for customer preview and can be adjusted to match the final process language.</w:t>
          </w:r>
        </w:sdtContent>
      </w:sdt>
    </w:p>
    <w:p>
      <w:pPr>
        <w:spacing w:before="200" w:after="100" w:line="252" w:lineRule="auto"/>
      </w:pPr>
      <w:r>
        <w:rPr>
          <w:rFonts w:ascii="Aptos" w:hAnsi="Aptos" w:eastAsia="Aptos"/>
          <w:b/>
          <w:color w:val="146FF6"/>
          <w:sz w:val="22"/>
        </w:rPr>
        <w:t>Site Checklist</w:t>
      </w:r>
    </w:p>
    <w:tbl>
      <w:tblPr>
        <w:tblW w:type="dxa" w:w="10000"/>
        <w:jc w:val="center"/>
        <w:tblLayout w:type="fixed"/>
        <w:tblLook w:firstColumn="1" w:firstRow="1" w:lastColumn="0" w:lastRow="0" w:noHBand="0" w:noVBand="1" w:val="04A0"/>
        <w:tblCaption w:val="Site_Checklist"/>
      </w:tblPr>
      <w:tblGrid>
        <w:gridCol w:w="1692"/>
        <w:gridCol w:w="1692"/>
        <w:gridCol w:w="1692"/>
        <w:gridCol w:w="1692"/>
        <w:gridCol w:w="1692"/>
        <w:gridCol w:w="1692"/>
      </w:tblGrid>
      <w:tr>
        <w:tc>
          <w:tcPr>
            <w:tcW w:type="dxa" w:w="600"/>
            <w:shd w:fill="146FF6"/>
            <w:tcBorders>
              <w:top w:val="single" w:sz="6" w:space="0" w:color="146FF6"/>
              <w:left w:val="single" w:sz="6" w:space="0" w:color="146FF6"/>
              <w:bottom w:val="single" w:sz="6" w:space="0" w:color="146FF6"/>
              <w:right w:val="single" w:sz="6" w:space="0" w:color="146FF6"/>
              <w:insideH w:val="single" w:sz="6" w:space="0" w:color="146FF6"/>
              <w:insideV w:val="single" w:sz="6" w:space="0" w:color="146FF6"/>
            </w:tcBorders>
            <w:tcMar>
              <w:top w:w="90" w:type="dxa"/>
              <w:start w:w="85" w:type="dxa"/>
              <w:bottom w:w="90" w:type="dxa"/>
              <w:end w:w="85" w:type="dxa"/>
            </w:tcMar>
          </w:tcPr>
          <w:p>
            <w:pPr>
              <w:spacing w:before="0" w:after="0" w:line="252" w:lineRule="auto"/>
              <w:jc w:val="center"/>
            </w:pPr>
            <w:r>
              <w:rPr>
                <w:rFonts w:ascii="Aptos" w:hAnsi="Aptos" w:eastAsia="Aptos"/>
                <w:b/>
                <w:color w:val="FFFFFF"/>
                <w:sz w:val="15"/>
              </w:rPr>
              <w:t>#</w:t>
            </w:r>
          </w:p>
        </w:tc>
        <w:tc>
          <w:tcPr>
            <w:tcW w:type="dxa" w:w="2200"/>
            <w:shd w:fill="146FF6"/>
            <w:tcBorders>
              <w:top w:val="single" w:sz="6" w:space="0" w:color="146FF6"/>
              <w:left w:val="single" w:sz="6" w:space="0" w:color="146FF6"/>
              <w:bottom w:val="single" w:sz="6" w:space="0" w:color="146FF6"/>
              <w:right w:val="single" w:sz="6" w:space="0" w:color="146FF6"/>
              <w:insideH w:val="single" w:sz="6" w:space="0" w:color="146FF6"/>
              <w:insideV w:val="single" w:sz="6" w:space="0" w:color="146FF6"/>
            </w:tcBorders>
            <w:tcMar>
              <w:top w:w="90" w:type="dxa"/>
              <w:start w:w="85" w:type="dxa"/>
              <w:bottom w:w="90" w:type="dxa"/>
              <w:end w:w="85" w:type="dxa"/>
            </w:tcMar>
          </w:tcPr>
          <w:p>
            <w:pPr>
              <w:spacing w:before="0" w:after="0" w:line="252" w:lineRule="auto"/>
              <w:jc w:val="center"/>
            </w:pPr>
            <w:r>
              <w:rPr>
                <w:rFonts w:ascii="Aptos" w:hAnsi="Aptos" w:eastAsia="Aptos"/>
                <w:b/>
                <w:color w:val="FFFFFF"/>
                <w:sz w:val="15"/>
              </w:rPr>
              <w:t>Check</w:t>
            </w:r>
          </w:p>
        </w:tc>
        <w:tc>
          <w:tcPr>
            <w:tcW w:type="dxa" w:w="1600"/>
            <w:shd w:fill="146FF6"/>
            <w:tcBorders>
              <w:top w:val="single" w:sz="6" w:space="0" w:color="146FF6"/>
              <w:left w:val="single" w:sz="6" w:space="0" w:color="146FF6"/>
              <w:bottom w:val="single" w:sz="6" w:space="0" w:color="146FF6"/>
              <w:right w:val="single" w:sz="6" w:space="0" w:color="146FF6"/>
              <w:insideH w:val="single" w:sz="6" w:space="0" w:color="146FF6"/>
              <w:insideV w:val="single" w:sz="6" w:space="0" w:color="146FF6"/>
            </w:tcBorders>
            <w:tcMar>
              <w:top w:w="90" w:type="dxa"/>
              <w:start w:w="85" w:type="dxa"/>
              <w:bottom w:w="90" w:type="dxa"/>
              <w:end w:w="85" w:type="dxa"/>
            </w:tcMar>
          </w:tcPr>
          <w:p>
            <w:pPr>
              <w:spacing w:before="0" w:after="0" w:line="252" w:lineRule="auto"/>
              <w:jc w:val="center"/>
            </w:pPr>
            <w:r>
              <w:rPr>
                <w:rFonts w:ascii="Aptos" w:hAnsi="Aptos" w:eastAsia="Aptos"/>
                <w:b/>
                <w:color w:val="FFFFFF"/>
                <w:sz w:val="15"/>
              </w:rPr>
              <w:t>Area</w:t>
            </w:r>
          </w:p>
        </w:tc>
        <w:tc>
          <w:tcPr>
            <w:tcW w:type="dxa" w:w="1500"/>
            <w:shd w:fill="146FF6"/>
            <w:tcBorders>
              <w:top w:val="single" w:sz="6" w:space="0" w:color="146FF6"/>
              <w:left w:val="single" w:sz="6" w:space="0" w:color="146FF6"/>
              <w:bottom w:val="single" w:sz="6" w:space="0" w:color="146FF6"/>
              <w:right w:val="single" w:sz="6" w:space="0" w:color="146FF6"/>
              <w:insideH w:val="single" w:sz="6" w:space="0" w:color="146FF6"/>
              <w:insideV w:val="single" w:sz="6" w:space="0" w:color="146FF6"/>
            </w:tcBorders>
            <w:tcMar>
              <w:top w:w="90" w:type="dxa"/>
              <w:start w:w="85" w:type="dxa"/>
              <w:bottom w:w="90" w:type="dxa"/>
              <w:end w:w="85" w:type="dxa"/>
            </w:tcMar>
          </w:tcPr>
          <w:p>
            <w:pPr>
              <w:spacing w:before="0" w:after="0" w:line="252" w:lineRule="auto"/>
              <w:jc w:val="center"/>
            </w:pPr>
            <w:r>
              <w:rPr>
                <w:rFonts w:ascii="Aptos" w:hAnsi="Aptos" w:eastAsia="Aptos"/>
                <w:b/>
                <w:color w:val="FFFFFF"/>
                <w:sz w:val="15"/>
              </w:rPr>
              <w:t>Result</w:t>
            </w:r>
          </w:p>
        </w:tc>
        <w:tc>
          <w:tcPr>
            <w:tcW w:type="dxa" w:w="1800"/>
            <w:shd w:fill="146FF6"/>
            <w:tcBorders>
              <w:top w:val="single" w:sz="6" w:space="0" w:color="146FF6"/>
              <w:left w:val="single" w:sz="6" w:space="0" w:color="146FF6"/>
              <w:bottom w:val="single" w:sz="6" w:space="0" w:color="146FF6"/>
              <w:right w:val="single" w:sz="6" w:space="0" w:color="146FF6"/>
              <w:insideH w:val="single" w:sz="6" w:space="0" w:color="146FF6"/>
              <w:insideV w:val="single" w:sz="6" w:space="0" w:color="146FF6"/>
            </w:tcBorders>
            <w:tcMar>
              <w:top w:w="90" w:type="dxa"/>
              <w:start w:w="85" w:type="dxa"/>
              <w:bottom w:w="90" w:type="dxa"/>
              <w:end w:w="85" w:type="dxa"/>
            </w:tcMar>
          </w:tcPr>
          <w:p>
            <w:pPr>
              <w:spacing w:before="0" w:after="0" w:line="252" w:lineRule="auto"/>
              <w:jc w:val="center"/>
            </w:pPr>
            <w:r>
              <w:rPr>
                <w:rFonts w:ascii="Aptos" w:hAnsi="Aptos" w:eastAsia="Aptos"/>
                <w:b/>
                <w:color w:val="FFFFFF"/>
                <w:sz w:val="15"/>
              </w:rPr>
              <w:t>Status</w:t>
            </w:r>
          </w:p>
        </w:tc>
        <w:tc>
          <w:tcPr>
            <w:tcW w:type="dxa" w:w="2300"/>
            <w:shd w:fill="146FF6"/>
            <w:tcBorders>
              <w:top w:val="single" w:sz="6" w:space="0" w:color="146FF6"/>
              <w:left w:val="single" w:sz="6" w:space="0" w:color="146FF6"/>
              <w:bottom w:val="single" w:sz="6" w:space="0" w:color="146FF6"/>
              <w:right w:val="single" w:sz="6" w:space="0" w:color="146FF6"/>
              <w:insideH w:val="single" w:sz="6" w:space="0" w:color="146FF6"/>
              <w:insideV w:val="single" w:sz="6" w:space="0" w:color="146FF6"/>
            </w:tcBorders>
            <w:tcMar>
              <w:top w:w="90" w:type="dxa"/>
              <w:start w:w="85" w:type="dxa"/>
              <w:bottom w:w="90" w:type="dxa"/>
              <w:end w:w="85" w:type="dxa"/>
            </w:tcMar>
          </w:tcPr>
          <w:p>
            <w:pPr>
              <w:spacing w:before="0" w:after="0" w:line="252" w:lineRule="auto"/>
              <w:jc w:val="center"/>
            </w:pPr>
            <w:r>
              <w:rPr>
                <w:rFonts w:ascii="Aptos" w:hAnsi="Aptos" w:eastAsia="Aptos"/>
                <w:b/>
                <w:color w:val="FFFFFF"/>
                <w:sz w:val="15"/>
              </w:rPr>
              <w:t>Notes</w:t>
            </w:r>
          </w:p>
        </w:tc>
      </w:tr>
      <w:sdt>
        <w:sdtPr>
          <w:alias w:val="Site_Checklist"/>
          <w:tag w:val="Site_Checklist"/>
          <w:id w:val="213976341"/>
          <w15:repeatingSection/>
        </w:sdtPr>
        <w:sdtContent>
          <w:sdt>
            <w:sdtPr>
              <w:id w:val="21859395"/>
              <w15:repeatingSectionItem/>
            </w:sdtPr>
            <w:sdtContent>
              <w:tr>
                <w:tc>
                  <w:tcPr>
                    <w:tcW w:type="dxa" w:w="6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Check_No"/>
                        <w:tag w:val="Check_No"/>
                        <w:id w:val="155167735"/>
                        <w:showingPlcHdr/>
                        <w:text/>
                      </w:sdtPr>
                      <w:sdtContent>
                        <w:r>
                          <w:rPr>
                            <w:rFonts w:ascii="Aptos" w:hAnsi="Aptos" w:eastAsia="Aptos"/>
                            <w:b w:val="0"/>
                            <w:color w:val="333333"/>
                            <w:sz w:val="16"/>
                          </w:rPr>
                          <w:t>SIR-2026-1001</w:t>
                        </w:r>
                      </w:sdtContent>
                    </w:sdt>
                  </w:p>
                </w:tc>
                <w:tc>
                  <w:tcPr>
                    <w:tcW w:type="dxa" w:w="22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left"/>
                    </w:pPr>
                    <w:sdt>
                      <w:sdtPr>
                        <w:rPr>
                          <w:rFonts w:ascii="Aptos" w:hAnsi="Aptos" w:eastAsia="Aptos"/>
                          <w:b w:val="0"/>
                          <w:color w:val="333333"/>
                          <w:sz w:val="16"/>
                        </w:rPr>
                        <w:alias w:val="Checklist_Item"/>
                        <w:tag w:val="Checklist_Item"/>
                        <w:id w:val="169312394"/>
                        <w:showingPlcHdr/>
                        <w:text/>
                      </w:sdtPr>
                      <w:sdtContent>
                        <w:r>
                          <w:rPr>
                            <w:rFonts w:ascii="Aptos" w:hAnsi="Aptos" w:eastAsia="Aptos"/>
                            <w:b w:val="0"/>
                            <w:color w:val="333333"/>
                            <w:sz w:val="16"/>
                          </w:rPr>
                          <w:t>Checklist Item sample value for Site Inspection Report with realistic business context</w:t>
                        </w:r>
                      </w:sdtContent>
                    </w:sdt>
                  </w:p>
                </w:tc>
                <w:tc>
                  <w:tcPr>
                    <w:tcW w:type="dxa" w:w="16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Site_Area"/>
                        <w:tag w:val="Site_Area"/>
                        <w:id w:val="127670431"/>
                        <w:showingPlcHdr/>
                        <w:text/>
                      </w:sdtPr>
                      <w:sdtContent>
                        <w:r>
                          <w:rPr>
                            <w:rFonts w:ascii="Aptos" w:hAnsi="Aptos" w:eastAsia="Aptos"/>
                            <w:b w:val="0"/>
                            <w:color w:val="333333"/>
                            <w:sz w:val="16"/>
                          </w:rPr>
                          <w:t>13 Enterprise Avenue, Singapore 048901</w:t>
                        </w:r>
                      </w:sdtContent>
                    </w:sdt>
                  </w:p>
                </w:tc>
                <w:tc>
                  <w:tcPr>
                    <w:tcW w:type="dxa" w:w="15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Inspection_Result"/>
                        <w:tag w:val="Inspection_Result"/>
                        <w:id w:val="221385700"/>
                        <w:showingPlcHdr/>
                        <w:text/>
                      </w:sdtPr>
                      <w:sdtContent>
                        <w:r>
                          <w:rPr>
                            <w:rFonts w:ascii="Aptos" w:hAnsi="Aptos" w:eastAsia="Aptos"/>
                            <w:b w:val="0"/>
                            <w:color w:val="333333"/>
                            <w:sz w:val="16"/>
                          </w:rPr>
                          <w:t>Inspection Result sample value for Site Inspection Report with realistic business context</w:t>
                        </w:r>
                      </w:sdtContent>
                    </w:sdt>
                  </w:p>
                </w:tc>
                <w:tc>
                  <w:tcPr>
                    <w:tcW w:type="dxa" w:w="18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Check_Status"/>
                        <w:tag w:val="Check_Status"/>
                        <w:id w:val="3372025"/>
                        <w:showingPlcHdr/>
                        <w:text/>
                      </w:sdtPr>
                      <w:sdtContent>
                        <w:r>
                          <w:rPr>
                            <w:rFonts w:ascii="Aptos" w:hAnsi="Aptos" w:eastAsia="Aptos"/>
                            <w:b w:val="0"/>
                            <w:color w:val="333333"/>
                            <w:sz w:val="16"/>
                          </w:rPr>
                          <w:t>Pending manager approval</w:t>
                        </w:r>
                      </w:sdtContent>
                    </w:sdt>
                  </w:p>
                </w:tc>
                <w:tc>
                  <w:tcPr>
                    <w:tcW w:type="dxa" w:w="23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left"/>
                    </w:pPr>
                    <w:sdt>
                      <w:sdtPr>
                        <w:rPr>
                          <w:rFonts w:ascii="Aptos" w:hAnsi="Aptos" w:eastAsia="Aptos"/>
                          <w:b w:val="0"/>
                          <w:color w:val="333333"/>
                          <w:sz w:val="16"/>
                        </w:rPr>
                        <w:alias w:val="Check_Notes"/>
                        <w:tag w:val="Check_Notes"/>
                        <w:id w:val="74039278"/>
                        <w:showingPlcHdr/>
                        <w:text/>
                      </w:sdtPr>
                      <w:sdtContent>
                        <w:r>
                          <w:rPr>
                            <w:rFonts w:ascii="Aptos" w:hAnsi="Aptos" w:eastAsia="Aptos"/>
                            <w:b w:val="0"/>
                            <w:color w:val="333333"/>
                            <w:sz w:val="16"/>
                          </w:rPr>
                          <w:t>SIR-2026-1001</w:t>
                        </w:r>
                      </w:sdtContent>
                    </w:sdt>
                  </w:p>
                </w:tc>
              </w:tr>
            </w:sdtContent>
          </w:sdt>
          <w:sdt>
            <w:sdtPr>
              <w:id w:val="21859395"/>
              <w15:repeatingSectionItem/>
            </w:sdtPr>
            <w:sdtContent>
              <w:tr>
                <w:tc>
                  <w:tcPr>
                    <w:tcW w:type="dxa" w:w="6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Check_No"/>
                        <w:tag w:val="Check_No"/>
                        <w:id w:val="155167735"/>
                        <w:showingPlcHdr/>
                        <w:text/>
                      </w:sdtPr>
                      <w:sdtContent>
                        <w:r>
                          <w:rPr>
                            <w:rFonts w:ascii="Aptos" w:hAnsi="Aptos" w:eastAsia="Aptos"/>
                            <w:b w:val="0"/>
                            <w:color w:val="333333"/>
                            <w:sz w:val="16"/>
                          </w:rPr>
                          <w:t>SIR-2026-1002</w:t>
                        </w:r>
                      </w:sdtContent>
                    </w:sdt>
                  </w:p>
                </w:tc>
                <w:tc>
                  <w:tcPr>
                    <w:tcW w:type="dxa" w:w="22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left"/>
                    </w:pPr>
                    <w:sdt>
                      <w:sdtPr>
                        <w:rPr>
                          <w:rFonts w:ascii="Aptos" w:hAnsi="Aptos" w:eastAsia="Aptos"/>
                          <w:b w:val="0"/>
                          <w:color w:val="333333"/>
                          <w:sz w:val="16"/>
                        </w:rPr>
                        <w:alias w:val="Checklist_Item"/>
                        <w:tag w:val="Checklist_Item"/>
                        <w:id w:val="169312394"/>
                        <w:showingPlcHdr/>
                        <w:text/>
                      </w:sdtPr>
                      <w:sdtContent>
                        <w:r>
                          <w:rPr>
                            <w:rFonts w:ascii="Aptos" w:hAnsi="Aptos" w:eastAsia="Aptos"/>
                            <w:b w:val="0"/>
                            <w:color w:val="333333"/>
                            <w:sz w:val="16"/>
                          </w:rPr>
                          <w:t>Checklist Item sample value for Site Inspection Report with realistic business context</w:t>
                        </w:r>
                      </w:sdtContent>
                    </w:sdt>
                  </w:p>
                </w:tc>
                <w:tc>
                  <w:tcPr>
                    <w:tcW w:type="dxa" w:w="16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Site_Area"/>
                        <w:tag w:val="Site_Area"/>
                        <w:id w:val="127670431"/>
                        <w:showingPlcHdr/>
                        <w:text/>
                      </w:sdtPr>
                      <w:sdtContent>
                        <w:r>
                          <w:rPr>
                            <w:rFonts w:ascii="Aptos" w:hAnsi="Aptos" w:eastAsia="Aptos"/>
                            <w:b w:val="0"/>
                            <w:color w:val="333333"/>
                            <w:sz w:val="16"/>
                          </w:rPr>
                          <w:t>14 Enterprise Avenue, Singapore 048902</w:t>
                        </w:r>
                      </w:sdtContent>
                    </w:sdt>
                  </w:p>
                </w:tc>
                <w:tc>
                  <w:tcPr>
                    <w:tcW w:type="dxa" w:w="15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Inspection_Result"/>
                        <w:tag w:val="Inspection_Result"/>
                        <w:id w:val="221385700"/>
                        <w:showingPlcHdr/>
                        <w:text/>
                      </w:sdtPr>
                      <w:sdtContent>
                        <w:r>
                          <w:rPr>
                            <w:rFonts w:ascii="Aptos" w:hAnsi="Aptos" w:eastAsia="Aptos"/>
                            <w:b w:val="0"/>
                            <w:color w:val="333333"/>
                            <w:sz w:val="16"/>
                          </w:rPr>
                          <w:t>Inspection Result sample value for Site Inspection Report with realistic business context</w:t>
                        </w:r>
                      </w:sdtContent>
                    </w:sdt>
                  </w:p>
                </w:tc>
                <w:tc>
                  <w:tcPr>
                    <w:tcW w:type="dxa" w:w="18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Check_Status"/>
                        <w:tag w:val="Check_Status"/>
                        <w:id w:val="3372025"/>
                        <w:showingPlcHdr/>
                        <w:text/>
                      </w:sdtPr>
                      <w:sdtContent>
                        <w:r>
                          <w:rPr>
                            <w:rFonts w:ascii="Aptos" w:hAnsi="Aptos" w:eastAsia="Aptos"/>
                            <w:b w:val="0"/>
                            <w:color w:val="333333"/>
                            <w:sz w:val="16"/>
                          </w:rPr>
                          <w:t>Ready for customer review</w:t>
                        </w:r>
                      </w:sdtContent>
                    </w:sdt>
                  </w:p>
                </w:tc>
                <w:tc>
                  <w:tcPr>
                    <w:tcW w:type="dxa" w:w="23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left"/>
                    </w:pPr>
                    <w:sdt>
                      <w:sdtPr>
                        <w:rPr>
                          <w:rFonts w:ascii="Aptos" w:hAnsi="Aptos" w:eastAsia="Aptos"/>
                          <w:b w:val="0"/>
                          <w:color w:val="333333"/>
                          <w:sz w:val="16"/>
                        </w:rPr>
                        <w:alias w:val="Check_Notes"/>
                        <w:tag w:val="Check_Notes"/>
                        <w:id w:val="74039278"/>
                        <w:showingPlcHdr/>
                        <w:text/>
                      </w:sdtPr>
                      <w:sdtContent>
                        <w:r>
                          <w:rPr>
                            <w:rFonts w:ascii="Aptos" w:hAnsi="Aptos" w:eastAsia="Aptos"/>
                            <w:b w:val="0"/>
                            <w:color w:val="333333"/>
                            <w:sz w:val="16"/>
                          </w:rPr>
                          <w:t>SIR-2026-1002</w:t>
                        </w:r>
                      </w:sdtContent>
                    </w:sdt>
                  </w:p>
                </w:tc>
              </w:tr>
            </w:sdtContent>
          </w:sdt>
          <w:sdt>
            <w:sdtPr>
              <w:id w:val="21859395"/>
              <w15:repeatingSectionItem/>
            </w:sdtPr>
            <w:sdtContent>
              <w:tr>
                <w:tc>
                  <w:tcPr>
                    <w:tcW w:type="dxa" w:w="6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Check_No"/>
                        <w:tag w:val="Check_No"/>
                        <w:id w:val="155167735"/>
                        <w:showingPlcHdr/>
                        <w:text/>
                      </w:sdtPr>
                      <w:sdtContent>
                        <w:r>
                          <w:rPr>
                            <w:rFonts w:ascii="Aptos" w:hAnsi="Aptos" w:eastAsia="Aptos"/>
                            <w:b w:val="0"/>
                            <w:color w:val="333333"/>
                            <w:sz w:val="16"/>
                          </w:rPr>
                          <w:t>SIR-2026-1003</w:t>
                        </w:r>
                      </w:sdtContent>
                    </w:sdt>
                  </w:p>
                </w:tc>
                <w:tc>
                  <w:tcPr>
                    <w:tcW w:type="dxa" w:w="22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left"/>
                    </w:pPr>
                    <w:sdt>
                      <w:sdtPr>
                        <w:rPr>
                          <w:rFonts w:ascii="Aptos" w:hAnsi="Aptos" w:eastAsia="Aptos"/>
                          <w:b w:val="0"/>
                          <w:color w:val="333333"/>
                          <w:sz w:val="16"/>
                        </w:rPr>
                        <w:alias w:val="Checklist_Item"/>
                        <w:tag w:val="Checklist_Item"/>
                        <w:id w:val="169312394"/>
                        <w:showingPlcHdr/>
                        <w:text/>
                      </w:sdtPr>
                      <w:sdtContent>
                        <w:r>
                          <w:rPr>
                            <w:rFonts w:ascii="Aptos" w:hAnsi="Aptos" w:eastAsia="Aptos"/>
                            <w:b w:val="0"/>
                            <w:color w:val="333333"/>
                            <w:sz w:val="16"/>
                          </w:rPr>
                          <w:t>Checklist Item sample value for Site Inspection Report with realistic business context</w:t>
                        </w:r>
                      </w:sdtContent>
                    </w:sdt>
                  </w:p>
                </w:tc>
                <w:tc>
                  <w:tcPr>
                    <w:tcW w:type="dxa" w:w="16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Site_Area"/>
                        <w:tag w:val="Site_Area"/>
                        <w:id w:val="127670431"/>
                        <w:showingPlcHdr/>
                        <w:text/>
                      </w:sdtPr>
                      <w:sdtContent>
                        <w:r>
                          <w:rPr>
                            <w:rFonts w:ascii="Aptos" w:hAnsi="Aptos" w:eastAsia="Aptos"/>
                            <w:b w:val="0"/>
                            <w:color w:val="333333"/>
                            <w:sz w:val="16"/>
                          </w:rPr>
                          <w:t>15 Enterprise Avenue, Singapore 048903</w:t>
                        </w:r>
                      </w:sdtContent>
                    </w:sdt>
                  </w:p>
                </w:tc>
                <w:tc>
                  <w:tcPr>
                    <w:tcW w:type="dxa" w:w="15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Inspection_Result"/>
                        <w:tag w:val="Inspection_Result"/>
                        <w:id w:val="221385700"/>
                        <w:showingPlcHdr/>
                        <w:text/>
                      </w:sdtPr>
                      <w:sdtContent>
                        <w:r>
                          <w:rPr>
                            <w:rFonts w:ascii="Aptos" w:hAnsi="Aptos" w:eastAsia="Aptos"/>
                            <w:b w:val="0"/>
                            <w:color w:val="333333"/>
                            <w:sz w:val="16"/>
                          </w:rPr>
                          <w:t>Inspection Result sample value for Site Inspection Report with realistic business context</w:t>
                        </w:r>
                      </w:sdtContent>
                    </w:sdt>
                  </w:p>
                </w:tc>
                <w:tc>
                  <w:tcPr>
                    <w:tcW w:type="dxa" w:w="18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Check_Status"/>
                        <w:tag w:val="Check_Status"/>
                        <w:id w:val="3372025"/>
                        <w:showingPlcHdr/>
                        <w:text/>
                      </w:sdtPr>
                      <w:sdtContent>
                        <w:r>
                          <w:rPr>
                            <w:rFonts w:ascii="Aptos" w:hAnsi="Aptos" w:eastAsia="Aptos"/>
                            <w:b w:val="0"/>
                            <w:color w:val="333333"/>
                            <w:sz w:val="16"/>
                          </w:rPr>
                          <w:t>Completed pending signoff</w:t>
                        </w:r>
                      </w:sdtContent>
                    </w:sdt>
                  </w:p>
                </w:tc>
                <w:tc>
                  <w:tcPr>
                    <w:tcW w:type="dxa" w:w="23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left"/>
                    </w:pPr>
                    <w:sdt>
                      <w:sdtPr>
                        <w:rPr>
                          <w:rFonts w:ascii="Aptos" w:hAnsi="Aptos" w:eastAsia="Aptos"/>
                          <w:b w:val="0"/>
                          <w:color w:val="333333"/>
                          <w:sz w:val="16"/>
                        </w:rPr>
                        <w:alias w:val="Check_Notes"/>
                        <w:tag w:val="Check_Notes"/>
                        <w:id w:val="74039278"/>
                        <w:showingPlcHdr/>
                        <w:text/>
                      </w:sdtPr>
                      <w:sdtContent>
                        <w:r>
                          <w:rPr>
                            <w:rFonts w:ascii="Aptos" w:hAnsi="Aptos" w:eastAsia="Aptos"/>
                            <w:b w:val="0"/>
                            <w:color w:val="333333"/>
                            <w:sz w:val="16"/>
                          </w:rPr>
                          <w:t>SIR-2026-1003</w:t>
                        </w:r>
                      </w:sdtContent>
                    </w:sdt>
                  </w:p>
                </w:tc>
              </w:tr>
            </w:sdtContent>
          </w:sdt>
          <w:sdt>
            <w:sdtPr>
              <w:id w:val="21859395"/>
              <w15:repeatingSectionItem/>
            </w:sdtPr>
            <w:sdtContent>
              <w:tr>
                <w:tc>
                  <w:tcPr>
                    <w:tcW w:type="dxa" w:w="6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Check_No"/>
                        <w:tag w:val="Check_No"/>
                        <w:id w:val="155167735"/>
                        <w:showingPlcHdr/>
                        <w:text/>
                      </w:sdtPr>
                      <w:sdtContent>
                        <w:r>
                          <w:rPr>
                            <w:rFonts w:ascii="Aptos" w:hAnsi="Aptos" w:eastAsia="Aptos"/>
                            <w:b w:val="0"/>
                            <w:color w:val="333333"/>
                            <w:sz w:val="16"/>
                          </w:rPr>
                          <w:t>SIR-2026-1004</w:t>
                        </w:r>
                      </w:sdtContent>
                    </w:sdt>
                  </w:p>
                </w:tc>
                <w:tc>
                  <w:tcPr>
                    <w:tcW w:type="dxa" w:w="22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left"/>
                    </w:pPr>
                    <w:sdt>
                      <w:sdtPr>
                        <w:rPr>
                          <w:rFonts w:ascii="Aptos" w:hAnsi="Aptos" w:eastAsia="Aptos"/>
                          <w:b w:val="0"/>
                          <w:color w:val="333333"/>
                          <w:sz w:val="16"/>
                        </w:rPr>
                        <w:alias w:val="Checklist_Item"/>
                        <w:tag w:val="Checklist_Item"/>
                        <w:id w:val="169312394"/>
                        <w:showingPlcHdr/>
                        <w:text/>
                      </w:sdtPr>
                      <w:sdtContent>
                        <w:r>
                          <w:rPr>
                            <w:rFonts w:ascii="Aptos" w:hAnsi="Aptos" w:eastAsia="Aptos"/>
                            <w:b w:val="0"/>
                            <w:color w:val="333333"/>
                            <w:sz w:val="16"/>
                          </w:rPr>
                          <w:t>Checklist Item sample value for Site Inspection Report with realistic business context</w:t>
                        </w:r>
                      </w:sdtContent>
                    </w:sdt>
                  </w:p>
                </w:tc>
                <w:tc>
                  <w:tcPr>
                    <w:tcW w:type="dxa" w:w="16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Site_Area"/>
                        <w:tag w:val="Site_Area"/>
                        <w:id w:val="127670431"/>
                        <w:showingPlcHdr/>
                        <w:text/>
                      </w:sdtPr>
                      <w:sdtContent>
                        <w:r>
                          <w:rPr>
                            <w:rFonts w:ascii="Aptos" w:hAnsi="Aptos" w:eastAsia="Aptos"/>
                            <w:b w:val="0"/>
                            <w:color w:val="333333"/>
                            <w:sz w:val="16"/>
                          </w:rPr>
                          <w:t>16 Enterprise Avenue, Singapore 048904</w:t>
                        </w:r>
                      </w:sdtContent>
                    </w:sdt>
                  </w:p>
                </w:tc>
                <w:tc>
                  <w:tcPr>
                    <w:tcW w:type="dxa" w:w="15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Inspection_Result"/>
                        <w:tag w:val="Inspection_Result"/>
                        <w:id w:val="221385700"/>
                        <w:showingPlcHdr/>
                        <w:text/>
                      </w:sdtPr>
                      <w:sdtContent>
                        <w:r>
                          <w:rPr>
                            <w:rFonts w:ascii="Aptos" w:hAnsi="Aptos" w:eastAsia="Aptos"/>
                            <w:b w:val="0"/>
                            <w:color w:val="333333"/>
                            <w:sz w:val="16"/>
                          </w:rPr>
                          <w:t>Inspection Result sample value for Site Inspection Report with realistic business context</w:t>
                        </w:r>
                      </w:sdtContent>
                    </w:sdt>
                  </w:p>
                </w:tc>
                <w:tc>
                  <w:tcPr>
                    <w:tcW w:type="dxa" w:w="18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Check_Status"/>
                        <w:tag w:val="Check_Status"/>
                        <w:id w:val="3372025"/>
                        <w:showingPlcHdr/>
                        <w:text/>
                      </w:sdtPr>
                      <w:sdtContent>
                        <w:r>
                          <w:rPr>
                            <w:rFonts w:ascii="Aptos" w:hAnsi="Aptos" w:eastAsia="Aptos"/>
                            <w:b w:val="0"/>
                            <w:color w:val="333333"/>
                            <w:sz w:val="16"/>
                          </w:rPr>
                          <w:t>In progress</w:t>
                        </w:r>
                      </w:sdtContent>
                    </w:sdt>
                  </w:p>
                </w:tc>
                <w:tc>
                  <w:tcPr>
                    <w:tcW w:type="dxa" w:w="23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left"/>
                    </w:pPr>
                    <w:sdt>
                      <w:sdtPr>
                        <w:rPr>
                          <w:rFonts w:ascii="Aptos" w:hAnsi="Aptos" w:eastAsia="Aptos"/>
                          <w:b w:val="0"/>
                          <w:color w:val="333333"/>
                          <w:sz w:val="16"/>
                        </w:rPr>
                        <w:alias w:val="Check_Notes"/>
                        <w:tag w:val="Check_Notes"/>
                        <w:id w:val="74039278"/>
                        <w:showingPlcHdr/>
                        <w:text/>
                      </w:sdtPr>
                      <w:sdtContent>
                        <w:r>
                          <w:rPr>
                            <w:rFonts w:ascii="Aptos" w:hAnsi="Aptos" w:eastAsia="Aptos"/>
                            <w:b w:val="0"/>
                            <w:color w:val="333333"/>
                            <w:sz w:val="16"/>
                          </w:rPr>
                          <w:t>SIR-2026-1004</w:t>
                        </w:r>
                      </w:sdtContent>
                    </w:sdt>
                  </w:p>
                </w:tc>
              </w:tr>
            </w:sdtContent>
          </w:sdt>
        </w:sdtContent>
      </w:sdt>
    </w:tbl>
    <w:p>
      <w:pPr>
        <w:spacing w:before="200" w:after="100" w:line="252" w:lineRule="auto"/>
      </w:pPr>
      <w:r>
        <w:rPr>
          <w:rFonts w:ascii="Aptos" w:hAnsi="Aptos" w:eastAsia="Aptos"/>
          <w:b/>
          <w:color w:val="146FF6"/>
          <w:sz w:val="22"/>
        </w:rPr>
        <w:t>Site Findings</w:t>
      </w:r>
    </w:p>
    <w:tbl>
      <w:tblPr>
        <w:tblW w:type="dxa" w:w="10000"/>
        <w:jc w:val="center"/>
        <w:tblLayout w:type="fixed"/>
        <w:tblLook w:firstColumn="1" w:firstRow="1" w:lastColumn="0" w:lastRow="0" w:noHBand="0" w:noVBand="1" w:val="04A0"/>
        <w:tblCaption w:val="Site_Findings"/>
      </w:tblPr>
      <w:tblGrid>
        <w:gridCol w:w="1692"/>
        <w:gridCol w:w="1692"/>
        <w:gridCol w:w="1692"/>
        <w:gridCol w:w="1692"/>
        <w:gridCol w:w="1692"/>
        <w:gridCol w:w="1692"/>
      </w:tblGrid>
      <w:tr>
        <w:tc>
          <w:tcPr>
            <w:tcW w:type="dxa" w:w="600"/>
            <w:shd w:fill="146FF6"/>
            <w:tcBorders>
              <w:top w:val="single" w:sz="6" w:space="0" w:color="146FF6"/>
              <w:left w:val="single" w:sz="6" w:space="0" w:color="146FF6"/>
              <w:bottom w:val="single" w:sz="6" w:space="0" w:color="146FF6"/>
              <w:right w:val="single" w:sz="6" w:space="0" w:color="146FF6"/>
              <w:insideH w:val="single" w:sz="6" w:space="0" w:color="146FF6"/>
              <w:insideV w:val="single" w:sz="6" w:space="0" w:color="146FF6"/>
            </w:tcBorders>
            <w:tcMar>
              <w:top w:w="90" w:type="dxa"/>
              <w:start w:w="85" w:type="dxa"/>
              <w:bottom w:w="90" w:type="dxa"/>
              <w:end w:w="85" w:type="dxa"/>
            </w:tcMar>
          </w:tcPr>
          <w:p>
            <w:pPr>
              <w:spacing w:before="0" w:after="0" w:line="252" w:lineRule="auto"/>
              <w:jc w:val="center"/>
            </w:pPr>
            <w:r>
              <w:rPr>
                <w:rFonts w:ascii="Aptos" w:hAnsi="Aptos" w:eastAsia="Aptos"/>
                <w:b/>
                <w:color w:val="FFFFFF"/>
                <w:sz w:val="15"/>
              </w:rPr>
              <w:t>#</w:t>
            </w:r>
          </w:p>
        </w:tc>
        <w:tc>
          <w:tcPr>
            <w:tcW w:type="dxa" w:w="2200"/>
            <w:shd w:fill="146FF6"/>
            <w:tcBorders>
              <w:top w:val="single" w:sz="6" w:space="0" w:color="146FF6"/>
              <w:left w:val="single" w:sz="6" w:space="0" w:color="146FF6"/>
              <w:bottom w:val="single" w:sz="6" w:space="0" w:color="146FF6"/>
              <w:right w:val="single" w:sz="6" w:space="0" w:color="146FF6"/>
              <w:insideH w:val="single" w:sz="6" w:space="0" w:color="146FF6"/>
              <w:insideV w:val="single" w:sz="6" w:space="0" w:color="146FF6"/>
            </w:tcBorders>
            <w:tcMar>
              <w:top w:w="90" w:type="dxa"/>
              <w:start w:w="85" w:type="dxa"/>
              <w:bottom w:w="90" w:type="dxa"/>
              <w:end w:w="85" w:type="dxa"/>
            </w:tcMar>
          </w:tcPr>
          <w:p>
            <w:pPr>
              <w:spacing w:before="0" w:after="0" w:line="252" w:lineRule="auto"/>
              <w:jc w:val="center"/>
            </w:pPr>
            <w:r>
              <w:rPr>
                <w:rFonts w:ascii="Aptos" w:hAnsi="Aptos" w:eastAsia="Aptos"/>
                <w:b/>
                <w:color w:val="FFFFFF"/>
                <w:sz w:val="15"/>
              </w:rPr>
              <w:t>Finding</w:t>
            </w:r>
          </w:p>
        </w:tc>
        <w:tc>
          <w:tcPr>
            <w:tcW w:type="dxa" w:w="1600"/>
            <w:shd w:fill="146FF6"/>
            <w:tcBorders>
              <w:top w:val="single" w:sz="6" w:space="0" w:color="146FF6"/>
              <w:left w:val="single" w:sz="6" w:space="0" w:color="146FF6"/>
              <w:bottom w:val="single" w:sz="6" w:space="0" w:color="146FF6"/>
              <w:right w:val="single" w:sz="6" w:space="0" w:color="146FF6"/>
              <w:insideH w:val="single" w:sz="6" w:space="0" w:color="146FF6"/>
              <w:insideV w:val="single" w:sz="6" w:space="0" w:color="146FF6"/>
            </w:tcBorders>
            <w:tcMar>
              <w:top w:w="90" w:type="dxa"/>
              <w:start w:w="85" w:type="dxa"/>
              <w:bottom w:w="90" w:type="dxa"/>
              <w:end w:w="85" w:type="dxa"/>
            </w:tcMar>
          </w:tcPr>
          <w:p>
            <w:pPr>
              <w:spacing w:before="0" w:after="0" w:line="252" w:lineRule="auto"/>
              <w:jc w:val="center"/>
            </w:pPr>
            <w:r>
              <w:rPr>
                <w:rFonts w:ascii="Aptos" w:hAnsi="Aptos" w:eastAsia="Aptos"/>
                <w:b/>
                <w:color w:val="FFFFFF"/>
                <w:sz w:val="15"/>
              </w:rPr>
              <w:t>Severity</w:t>
            </w:r>
          </w:p>
        </w:tc>
        <w:tc>
          <w:tcPr>
            <w:tcW w:type="dxa" w:w="1500"/>
            <w:shd w:fill="146FF6"/>
            <w:tcBorders>
              <w:top w:val="single" w:sz="6" w:space="0" w:color="146FF6"/>
              <w:left w:val="single" w:sz="6" w:space="0" w:color="146FF6"/>
              <w:bottom w:val="single" w:sz="6" w:space="0" w:color="146FF6"/>
              <w:right w:val="single" w:sz="6" w:space="0" w:color="146FF6"/>
              <w:insideH w:val="single" w:sz="6" w:space="0" w:color="146FF6"/>
              <w:insideV w:val="single" w:sz="6" w:space="0" w:color="146FF6"/>
            </w:tcBorders>
            <w:tcMar>
              <w:top w:w="90" w:type="dxa"/>
              <w:start w:w="85" w:type="dxa"/>
              <w:bottom w:w="90" w:type="dxa"/>
              <w:end w:w="85" w:type="dxa"/>
            </w:tcMar>
          </w:tcPr>
          <w:p>
            <w:pPr>
              <w:spacing w:before="0" w:after="0" w:line="252" w:lineRule="auto"/>
              <w:jc w:val="center"/>
            </w:pPr>
            <w:r>
              <w:rPr>
                <w:rFonts w:ascii="Aptos" w:hAnsi="Aptos" w:eastAsia="Aptos"/>
                <w:b/>
                <w:color w:val="FFFFFF"/>
                <w:sz w:val="15"/>
              </w:rPr>
              <w:t>Location</w:t>
            </w:r>
          </w:p>
        </w:tc>
        <w:tc>
          <w:tcPr>
            <w:tcW w:type="dxa" w:w="1800"/>
            <w:shd w:fill="146FF6"/>
            <w:tcBorders>
              <w:top w:val="single" w:sz="6" w:space="0" w:color="146FF6"/>
              <w:left w:val="single" w:sz="6" w:space="0" w:color="146FF6"/>
              <w:bottom w:val="single" w:sz="6" w:space="0" w:color="146FF6"/>
              <w:right w:val="single" w:sz="6" w:space="0" w:color="146FF6"/>
              <w:insideH w:val="single" w:sz="6" w:space="0" w:color="146FF6"/>
              <w:insideV w:val="single" w:sz="6" w:space="0" w:color="146FF6"/>
            </w:tcBorders>
            <w:tcMar>
              <w:top w:w="90" w:type="dxa"/>
              <w:start w:w="85" w:type="dxa"/>
              <w:bottom w:w="90" w:type="dxa"/>
              <w:end w:w="85" w:type="dxa"/>
            </w:tcMar>
          </w:tcPr>
          <w:p>
            <w:pPr>
              <w:spacing w:before="0" w:after="0" w:line="252" w:lineRule="auto"/>
              <w:jc w:val="center"/>
            </w:pPr>
            <w:r>
              <w:rPr>
                <w:rFonts w:ascii="Aptos" w:hAnsi="Aptos" w:eastAsia="Aptos"/>
                <w:b/>
                <w:color w:val="FFFFFF"/>
                <w:sz w:val="15"/>
              </w:rPr>
              <w:t>Owner</w:t>
            </w:r>
          </w:p>
        </w:tc>
        <w:tc>
          <w:tcPr>
            <w:tcW w:type="dxa" w:w="2300"/>
            <w:shd w:fill="146FF6"/>
            <w:tcBorders>
              <w:top w:val="single" w:sz="6" w:space="0" w:color="146FF6"/>
              <w:left w:val="single" w:sz="6" w:space="0" w:color="146FF6"/>
              <w:bottom w:val="single" w:sz="6" w:space="0" w:color="146FF6"/>
              <w:right w:val="single" w:sz="6" w:space="0" w:color="146FF6"/>
              <w:insideH w:val="single" w:sz="6" w:space="0" w:color="146FF6"/>
              <w:insideV w:val="single" w:sz="6" w:space="0" w:color="146FF6"/>
            </w:tcBorders>
            <w:tcMar>
              <w:top w:w="90" w:type="dxa"/>
              <w:start w:w="85" w:type="dxa"/>
              <w:bottom w:w="90" w:type="dxa"/>
              <w:end w:w="85" w:type="dxa"/>
            </w:tcMar>
          </w:tcPr>
          <w:p>
            <w:pPr>
              <w:spacing w:before="0" w:after="0" w:line="252" w:lineRule="auto"/>
              <w:jc w:val="center"/>
            </w:pPr>
            <w:r>
              <w:rPr>
                <w:rFonts w:ascii="Aptos" w:hAnsi="Aptos" w:eastAsia="Aptos"/>
                <w:b/>
                <w:color w:val="FFFFFF"/>
                <w:sz w:val="15"/>
              </w:rPr>
              <w:t>Status</w:t>
            </w:r>
          </w:p>
        </w:tc>
      </w:tr>
      <w:sdt>
        <w:sdtPr>
          <w:alias w:val="Site_Findings"/>
          <w:tag w:val="Site_Findings"/>
          <w:id w:val="15233911"/>
          <w15:repeatingSection/>
        </w:sdtPr>
        <w:sdtContent>
          <w:sdt>
            <w:sdtPr>
              <w:id w:val="155905264"/>
              <w15:repeatingSectionItem/>
            </w:sdtPr>
            <w:sdtContent>
              <w:tr>
                <w:tc>
                  <w:tcPr>
                    <w:tcW w:type="dxa" w:w="6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Finding_No"/>
                        <w:tag w:val="Finding_No"/>
                        <w:id w:val="210778581"/>
                        <w:showingPlcHdr/>
                        <w:text/>
                      </w:sdtPr>
                      <w:sdtContent>
                        <w:r>
                          <w:rPr>
                            <w:rFonts w:ascii="Aptos" w:hAnsi="Aptos" w:eastAsia="Aptos"/>
                            <w:b w:val="0"/>
                            <w:color w:val="333333"/>
                            <w:sz w:val="16"/>
                          </w:rPr>
                          <w:t>SIR-2026-1001</w:t>
                        </w:r>
                      </w:sdtContent>
                    </w:sdt>
                  </w:p>
                </w:tc>
                <w:tc>
                  <w:tcPr>
                    <w:tcW w:type="dxa" w:w="22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left"/>
                    </w:pPr>
                    <w:sdt>
                      <w:sdtPr>
                        <w:rPr>
                          <w:rFonts w:ascii="Aptos" w:hAnsi="Aptos" w:eastAsia="Aptos"/>
                          <w:b w:val="0"/>
                          <w:color w:val="333333"/>
                          <w:sz w:val="16"/>
                        </w:rPr>
                        <w:alias w:val="Finding_Description"/>
                        <w:tag w:val="Finding_Description"/>
                        <w:id w:val="58421736"/>
                        <w:showingPlcHdr/>
                        <w:text/>
                      </w:sdtPr>
                      <w:sdtContent>
                        <w:r>
                          <w:rPr>
                            <w:rFonts w:ascii="Aptos" w:hAnsi="Aptos" w:eastAsia="Aptos"/>
                            <w:b w:val="0"/>
                            <w:color w:val="333333"/>
                            <w:sz w:val="16"/>
                          </w:rPr>
                          <w:t>Finding Description sample value for Site Inspection Report with realistic business context</w:t>
                        </w:r>
                      </w:sdtContent>
                    </w:sdt>
                  </w:p>
                </w:tc>
                <w:tc>
                  <w:tcPr>
                    <w:tcW w:type="dxa" w:w="16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Severity"/>
                        <w:tag w:val="Severity"/>
                        <w:id w:val="232985850"/>
                        <w:showingPlcHdr/>
                        <w:text/>
                      </w:sdtPr>
                      <w:sdtContent>
                        <w:r>
                          <w:rPr>
                            <w:rFonts w:ascii="Aptos" w:hAnsi="Aptos" w:eastAsia="Aptos"/>
                            <w:b w:val="0"/>
                            <w:color w:val="333333"/>
                            <w:sz w:val="16"/>
                          </w:rPr>
                          <w:t>Severity sample value for Site Inspection Report with realistic business context</w:t>
                        </w:r>
                      </w:sdtContent>
                    </w:sdt>
                  </w:p>
                </w:tc>
                <w:tc>
                  <w:tcPr>
                    <w:tcW w:type="dxa" w:w="15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Finding_Location"/>
                        <w:tag w:val="Finding_Location"/>
                        <w:id w:val="83829999"/>
                        <w:showingPlcHdr/>
                        <w:text/>
                      </w:sdtPr>
                      <w:sdtContent>
                        <w:r>
                          <w:rPr>
                            <w:rFonts w:ascii="Aptos" w:hAnsi="Aptos" w:eastAsia="Aptos"/>
                            <w:b w:val="0"/>
                            <w:color w:val="333333"/>
                            <w:sz w:val="16"/>
                          </w:rPr>
                          <w:t>13 Enterprise Avenue, Singapore 048901</w:t>
                        </w:r>
                      </w:sdtContent>
                    </w:sdt>
                  </w:p>
                </w:tc>
                <w:tc>
                  <w:tcPr>
                    <w:tcW w:type="dxa" w:w="18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Finding_Owner"/>
                        <w:tag w:val="Finding_Owner"/>
                        <w:id w:val="132155835"/>
                        <w:showingPlcHdr/>
                        <w:text/>
                      </w:sdtPr>
                      <w:sdtContent>
                        <w:r>
                          <w:rPr>
                            <w:rFonts w:ascii="Aptos" w:hAnsi="Aptos" w:eastAsia="Aptos"/>
                            <w:b w:val="0"/>
                            <w:color w:val="333333"/>
                            <w:sz w:val="16"/>
                          </w:rPr>
                          <w:t>Daniel Morgan</w:t>
                        </w:r>
                      </w:sdtContent>
                    </w:sdt>
                  </w:p>
                </w:tc>
                <w:tc>
                  <w:tcPr>
                    <w:tcW w:type="dxa" w:w="23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left"/>
                    </w:pPr>
                    <w:sdt>
                      <w:sdtPr>
                        <w:rPr>
                          <w:rFonts w:ascii="Aptos" w:hAnsi="Aptos" w:eastAsia="Aptos"/>
                          <w:b w:val="0"/>
                          <w:color w:val="333333"/>
                          <w:sz w:val="16"/>
                        </w:rPr>
                        <w:alias w:val="Finding_Status"/>
                        <w:tag w:val="Finding_Status"/>
                        <w:id w:val="42076725"/>
                        <w:showingPlcHdr/>
                        <w:text/>
                      </w:sdtPr>
                      <w:sdtContent>
                        <w:r>
                          <w:rPr>
                            <w:rFonts w:ascii="Aptos" w:hAnsi="Aptos" w:eastAsia="Aptos"/>
                            <w:b w:val="0"/>
                            <w:color w:val="333333"/>
                            <w:sz w:val="16"/>
                          </w:rPr>
                          <w:t>Pending manager approval</w:t>
                        </w:r>
                      </w:sdtContent>
                    </w:sdt>
                  </w:p>
                </w:tc>
              </w:tr>
            </w:sdtContent>
          </w:sdt>
          <w:sdt>
            <w:sdtPr>
              <w:id w:val="155905264"/>
              <w15:repeatingSectionItem/>
            </w:sdtPr>
            <w:sdtContent>
              <w:tr>
                <w:tc>
                  <w:tcPr>
                    <w:tcW w:type="dxa" w:w="6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Finding_No"/>
                        <w:tag w:val="Finding_No"/>
                        <w:id w:val="210778581"/>
                        <w:showingPlcHdr/>
                        <w:text/>
                      </w:sdtPr>
                      <w:sdtContent>
                        <w:r>
                          <w:rPr>
                            <w:rFonts w:ascii="Aptos" w:hAnsi="Aptos" w:eastAsia="Aptos"/>
                            <w:b w:val="0"/>
                            <w:color w:val="333333"/>
                            <w:sz w:val="16"/>
                          </w:rPr>
                          <w:t>SIR-2026-1002</w:t>
                        </w:r>
                      </w:sdtContent>
                    </w:sdt>
                  </w:p>
                </w:tc>
                <w:tc>
                  <w:tcPr>
                    <w:tcW w:type="dxa" w:w="22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left"/>
                    </w:pPr>
                    <w:sdt>
                      <w:sdtPr>
                        <w:rPr>
                          <w:rFonts w:ascii="Aptos" w:hAnsi="Aptos" w:eastAsia="Aptos"/>
                          <w:b w:val="0"/>
                          <w:color w:val="333333"/>
                          <w:sz w:val="16"/>
                        </w:rPr>
                        <w:alias w:val="Finding_Description"/>
                        <w:tag w:val="Finding_Description"/>
                        <w:id w:val="58421736"/>
                        <w:showingPlcHdr/>
                        <w:text/>
                      </w:sdtPr>
                      <w:sdtContent>
                        <w:r>
                          <w:rPr>
                            <w:rFonts w:ascii="Aptos" w:hAnsi="Aptos" w:eastAsia="Aptos"/>
                            <w:b w:val="0"/>
                            <w:color w:val="333333"/>
                            <w:sz w:val="16"/>
                          </w:rPr>
                          <w:t>Finding Description sample value for Site Inspection Report with realistic business context</w:t>
                        </w:r>
                      </w:sdtContent>
                    </w:sdt>
                  </w:p>
                </w:tc>
                <w:tc>
                  <w:tcPr>
                    <w:tcW w:type="dxa" w:w="16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Severity"/>
                        <w:tag w:val="Severity"/>
                        <w:id w:val="232985850"/>
                        <w:showingPlcHdr/>
                        <w:text/>
                      </w:sdtPr>
                      <w:sdtContent>
                        <w:r>
                          <w:rPr>
                            <w:rFonts w:ascii="Aptos" w:hAnsi="Aptos" w:eastAsia="Aptos"/>
                            <w:b w:val="0"/>
                            <w:color w:val="333333"/>
                            <w:sz w:val="16"/>
                          </w:rPr>
                          <w:t>Severity sample value for Site Inspection Report with realistic business context</w:t>
                        </w:r>
                      </w:sdtContent>
                    </w:sdt>
                  </w:p>
                </w:tc>
                <w:tc>
                  <w:tcPr>
                    <w:tcW w:type="dxa" w:w="15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Finding_Location"/>
                        <w:tag w:val="Finding_Location"/>
                        <w:id w:val="83829999"/>
                        <w:showingPlcHdr/>
                        <w:text/>
                      </w:sdtPr>
                      <w:sdtContent>
                        <w:r>
                          <w:rPr>
                            <w:rFonts w:ascii="Aptos" w:hAnsi="Aptos" w:eastAsia="Aptos"/>
                            <w:b w:val="0"/>
                            <w:color w:val="333333"/>
                            <w:sz w:val="16"/>
                          </w:rPr>
                          <w:t>14 Enterprise Avenue, Singapore 048902</w:t>
                        </w:r>
                      </w:sdtContent>
                    </w:sdt>
                  </w:p>
                </w:tc>
                <w:tc>
                  <w:tcPr>
                    <w:tcW w:type="dxa" w:w="18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Finding_Owner"/>
                        <w:tag w:val="Finding_Owner"/>
                        <w:id w:val="132155835"/>
                        <w:showingPlcHdr/>
                        <w:text/>
                      </w:sdtPr>
                      <w:sdtContent>
                        <w:r>
                          <w:rPr>
                            <w:rFonts w:ascii="Aptos" w:hAnsi="Aptos" w:eastAsia="Aptos"/>
                            <w:b w:val="0"/>
                            <w:color w:val="333333"/>
                            <w:sz w:val="16"/>
                          </w:rPr>
                          <w:t>Priya Nair</w:t>
                        </w:r>
                      </w:sdtContent>
                    </w:sdt>
                  </w:p>
                </w:tc>
                <w:tc>
                  <w:tcPr>
                    <w:tcW w:type="dxa" w:w="23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left"/>
                    </w:pPr>
                    <w:sdt>
                      <w:sdtPr>
                        <w:rPr>
                          <w:rFonts w:ascii="Aptos" w:hAnsi="Aptos" w:eastAsia="Aptos"/>
                          <w:b w:val="0"/>
                          <w:color w:val="333333"/>
                          <w:sz w:val="16"/>
                        </w:rPr>
                        <w:alias w:val="Finding_Status"/>
                        <w:tag w:val="Finding_Status"/>
                        <w:id w:val="42076725"/>
                        <w:showingPlcHdr/>
                        <w:text/>
                      </w:sdtPr>
                      <w:sdtContent>
                        <w:r>
                          <w:rPr>
                            <w:rFonts w:ascii="Aptos" w:hAnsi="Aptos" w:eastAsia="Aptos"/>
                            <w:b w:val="0"/>
                            <w:color w:val="333333"/>
                            <w:sz w:val="16"/>
                          </w:rPr>
                          <w:t>Ready for customer review</w:t>
                        </w:r>
                      </w:sdtContent>
                    </w:sdt>
                  </w:p>
                </w:tc>
              </w:tr>
            </w:sdtContent>
          </w:sdt>
          <w:sdt>
            <w:sdtPr>
              <w:id w:val="155905264"/>
              <w15:repeatingSectionItem/>
            </w:sdtPr>
            <w:sdtContent>
              <w:tr>
                <w:tc>
                  <w:tcPr>
                    <w:tcW w:type="dxa" w:w="6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Finding_No"/>
                        <w:tag w:val="Finding_No"/>
                        <w:id w:val="210778581"/>
                        <w:showingPlcHdr/>
                        <w:text/>
                      </w:sdtPr>
                      <w:sdtContent>
                        <w:r>
                          <w:rPr>
                            <w:rFonts w:ascii="Aptos" w:hAnsi="Aptos" w:eastAsia="Aptos"/>
                            <w:b w:val="0"/>
                            <w:color w:val="333333"/>
                            <w:sz w:val="16"/>
                          </w:rPr>
                          <w:t>SIR-2026-1003</w:t>
                        </w:r>
                      </w:sdtContent>
                    </w:sdt>
                  </w:p>
                </w:tc>
                <w:tc>
                  <w:tcPr>
                    <w:tcW w:type="dxa" w:w="22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left"/>
                    </w:pPr>
                    <w:sdt>
                      <w:sdtPr>
                        <w:rPr>
                          <w:rFonts w:ascii="Aptos" w:hAnsi="Aptos" w:eastAsia="Aptos"/>
                          <w:b w:val="0"/>
                          <w:color w:val="333333"/>
                          <w:sz w:val="16"/>
                        </w:rPr>
                        <w:alias w:val="Finding_Description"/>
                        <w:tag w:val="Finding_Description"/>
                        <w:id w:val="58421736"/>
                        <w:showingPlcHdr/>
                        <w:text/>
                      </w:sdtPr>
                      <w:sdtContent>
                        <w:r>
                          <w:rPr>
                            <w:rFonts w:ascii="Aptos" w:hAnsi="Aptos" w:eastAsia="Aptos"/>
                            <w:b w:val="0"/>
                            <w:color w:val="333333"/>
                            <w:sz w:val="16"/>
                          </w:rPr>
                          <w:t>Finding Description sample value for Site Inspection Report with realistic business context</w:t>
                        </w:r>
                      </w:sdtContent>
                    </w:sdt>
                  </w:p>
                </w:tc>
                <w:tc>
                  <w:tcPr>
                    <w:tcW w:type="dxa" w:w="16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Severity"/>
                        <w:tag w:val="Severity"/>
                        <w:id w:val="232985850"/>
                        <w:showingPlcHdr/>
                        <w:text/>
                      </w:sdtPr>
                      <w:sdtContent>
                        <w:r>
                          <w:rPr>
                            <w:rFonts w:ascii="Aptos" w:hAnsi="Aptos" w:eastAsia="Aptos"/>
                            <w:b w:val="0"/>
                            <w:color w:val="333333"/>
                            <w:sz w:val="16"/>
                          </w:rPr>
                          <w:t>Severity sample value for Site Inspection Report with realistic business context</w:t>
                        </w:r>
                      </w:sdtContent>
                    </w:sdt>
                  </w:p>
                </w:tc>
                <w:tc>
                  <w:tcPr>
                    <w:tcW w:type="dxa" w:w="15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Finding_Location"/>
                        <w:tag w:val="Finding_Location"/>
                        <w:id w:val="83829999"/>
                        <w:showingPlcHdr/>
                        <w:text/>
                      </w:sdtPr>
                      <w:sdtContent>
                        <w:r>
                          <w:rPr>
                            <w:rFonts w:ascii="Aptos" w:hAnsi="Aptos" w:eastAsia="Aptos"/>
                            <w:b w:val="0"/>
                            <w:color w:val="333333"/>
                            <w:sz w:val="16"/>
                          </w:rPr>
                          <w:t>15 Enterprise Avenue, Singapore 048903</w:t>
                        </w:r>
                      </w:sdtContent>
                    </w:sdt>
                  </w:p>
                </w:tc>
                <w:tc>
                  <w:tcPr>
                    <w:tcW w:type="dxa" w:w="18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Finding_Owner"/>
                        <w:tag w:val="Finding_Owner"/>
                        <w:id w:val="132155835"/>
                        <w:showingPlcHdr/>
                        <w:text/>
                      </w:sdtPr>
                      <w:sdtContent>
                        <w:r>
                          <w:rPr>
                            <w:rFonts w:ascii="Aptos" w:hAnsi="Aptos" w:eastAsia="Aptos"/>
                            <w:b w:val="0"/>
                            <w:color w:val="333333"/>
                            <w:sz w:val="16"/>
                          </w:rPr>
                          <w:t>Marcus Hill</w:t>
                        </w:r>
                      </w:sdtContent>
                    </w:sdt>
                  </w:p>
                </w:tc>
                <w:tc>
                  <w:tcPr>
                    <w:tcW w:type="dxa" w:w="23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left"/>
                    </w:pPr>
                    <w:sdt>
                      <w:sdtPr>
                        <w:rPr>
                          <w:rFonts w:ascii="Aptos" w:hAnsi="Aptos" w:eastAsia="Aptos"/>
                          <w:b w:val="0"/>
                          <w:color w:val="333333"/>
                          <w:sz w:val="16"/>
                        </w:rPr>
                        <w:alias w:val="Finding_Status"/>
                        <w:tag w:val="Finding_Status"/>
                        <w:id w:val="42076725"/>
                        <w:showingPlcHdr/>
                        <w:text/>
                      </w:sdtPr>
                      <w:sdtContent>
                        <w:r>
                          <w:rPr>
                            <w:rFonts w:ascii="Aptos" w:hAnsi="Aptos" w:eastAsia="Aptos"/>
                            <w:b w:val="0"/>
                            <w:color w:val="333333"/>
                            <w:sz w:val="16"/>
                          </w:rPr>
                          <w:t>Completed pending signoff</w:t>
                        </w:r>
                      </w:sdtContent>
                    </w:sdt>
                  </w:p>
                </w:tc>
              </w:tr>
            </w:sdtContent>
          </w:sdt>
          <w:sdt>
            <w:sdtPr>
              <w:id w:val="155905264"/>
              <w15:repeatingSectionItem/>
            </w:sdtPr>
            <w:sdtContent>
              <w:tr>
                <w:tc>
                  <w:tcPr>
                    <w:tcW w:type="dxa" w:w="6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Finding_No"/>
                        <w:tag w:val="Finding_No"/>
                        <w:id w:val="210778581"/>
                        <w:showingPlcHdr/>
                        <w:text/>
                      </w:sdtPr>
                      <w:sdtContent>
                        <w:r>
                          <w:rPr>
                            <w:rFonts w:ascii="Aptos" w:hAnsi="Aptos" w:eastAsia="Aptos"/>
                            <w:b w:val="0"/>
                            <w:color w:val="333333"/>
                            <w:sz w:val="16"/>
                          </w:rPr>
                          <w:t>SIR-2026-1004</w:t>
                        </w:r>
                      </w:sdtContent>
                    </w:sdt>
                  </w:p>
                </w:tc>
                <w:tc>
                  <w:tcPr>
                    <w:tcW w:type="dxa" w:w="22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left"/>
                    </w:pPr>
                    <w:sdt>
                      <w:sdtPr>
                        <w:rPr>
                          <w:rFonts w:ascii="Aptos" w:hAnsi="Aptos" w:eastAsia="Aptos"/>
                          <w:b w:val="0"/>
                          <w:color w:val="333333"/>
                          <w:sz w:val="16"/>
                        </w:rPr>
                        <w:alias w:val="Finding_Description"/>
                        <w:tag w:val="Finding_Description"/>
                        <w:id w:val="58421736"/>
                        <w:showingPlcHdr/>
                        <w:text/>
                      </w:sdtPr>
                      <w:sdtContent>
                        <w:r>
                          <w:rPr>
                            <w:rFonts w:ascii="Aptos" w:hAnsi="Aptos" w:eastAsia="Aptos"/>
                            <w:b w:val="0"/>
                            <w:color w:val="333333"/>
                            <w:sz w:val="16"/>
                          </w:rPr>
                          <w:t>Finding Description sample value for Site Inspection Report with realistic business context</w:t>
                        </w:r>
                      </w:sdtContent>
                    </w:sdt>
                  </w:p>
                </w:tc>
                <w:tc>
                  <w:tcPr>
                    <w:tcW w:type="dxa" w:w="16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Severity"/>
                        <w:tag w:val="Severity"/>
                        <w:id w:val="232985850"/>
                        <w:showingPlcHdr/>
                        <w:text/>
                      </w:sdtPr>
                      <w:sdtContent>
                        <w:r>
                          <w:rPr>
                            <w:rFonts w:ascii="Aptos" w:hAnsi="Aptos" w:eastAsia="Aptos"/>
                            <w:b w:val="0"/>
                            <w:color w:val="333333"/>
                            <w:sz w:val="16"/>
                          </w:rPr>
                          <w:t>Severity sample value for Site Inspection Report with realistic business context</w:t>
                        </w:r>
                      </w:sdtContent>
                    </w:sdt>
                  </w:p>
                </w:tc>
                <w:tc>
                  <w:tcPr>
                    <w:tcW w:type="dxa" w:w="15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Finding_Location"/>
                        <w:tag w:val="Finding_Location"/>
                        <w:id w:val="83829999"/>
                        <w:showingPlcHdr/>
                        <w:text/>
                      </w:sdtPr>
                      <w:sdtContent>
                        <w:r>
                          <w:rPr>
                            <w:rFonts w:ascii="Aptos" w:hAnsi="Aptos" w:eastAsia="Aptos"/>
                            <w:b w:val="0"/>
                            <w:color w:val="333333"/>
                            <w:sz w:val="16"/>
                          </w:rPr>
                          <w:t>16 Enterprise Avenue, Singapore 048904</w:t>
                        </w:r>
                      </w:sdtContent>
                    </w:sdt>
                  </w:p>
                </w:tc>
                <w:tc>
                  <w:tcPr>
                    <w:tcW w:type="dxa" w:w="18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Finding_Owner"/>
                        <w:tag w:val="Finding_Owner"/>
                        <w:id w:val="132155835"/>
                        <w:showingPlcHdr/>
                        <w:text/>
                      </w:sdtPr>
                      <w:sdtContent>
                        <w:r>
                          <w:rPr>
                            <w:rFonts w:ascii="Aptos" w:hAnsi="Aptos" w:eastAsia="Aptos"/>
                            <w:b w:val="0"/>
                            <w:color w:val="333333"/>
                            <w:sz w:val="16"/>
                          </w:rPr>
                          <w:t>Sofia Martinez</w:t>
                        </w:r>
                      </w:sdtContent>
                    </w:sdt>
                  </w:p>
                </w:tc>
                <w:tc>
                  <w:tcPr>
                    <w:tcW w:type="dxa" w:w="23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left"/>
                    </w:pPr>
                    <w:sdt>
                      <w:sdtPr>
                        <w:rPr>
                          <w:rFonts w:ascii="Aptos" w:hAnsi="Aptos" w:eastAsia="Aptos"/>
                          <w:b w:val="0"/>
                          <w:color w:val="333333"/>
                          <w:sz w:val="16"/>
                        </w:rPr>
                        <w:alias w:val="Finding_Status"/>
                        <w:tag w:val="Finding_Status"/>
                        <w:id w:val="42076725"/>
                        <w:showingPlcHdr/>
                        <w:text/>
                      </w:sdtPr>
                      <w:sdtContent>
                        <w:r>
                          <w:rPr>
                            <w:rFonts w:ascii="Aptos" w:hAnsi="Aptos" w:eastAsia="Aptos"/>
                            <w:b w:val="0"/>
                            <w:color w:val="333333"/>
                            <w:sz w:val="16"/>
                          </w:rPr>
                          <w:t>In progress</w:t>
                        </w:r>
                      </w:sdtContent>
                    </w:sdt>
                  </w:p>
                </w:tc>
              </w:tr>
            </w:sdtContent>
          </w:sdt>
        </w:sdtContent>
      </w:sdt>
    </w:tbl>
    <w:p>
      <w:pPr>
        <w:spacing w:before="200" w:after="100" w:line="252" w:lineRule="auto"/>
      </w:pPr>
      <w:r>
        <w:rPr>
          <w:rFonts w:ascii="Aptos" w:hAnsi="Aptos" w:eastAsia="Aptos"/>
          <w:b/>
          <w:color w:val="146FF6"/>
          <w:sz w:val="22"/>
        </w:rPr>
        <w:t>Corrective Actions</w:t>
      </w:r>
    </w:p>
    <w:tbl>
      <w:tblPr>
        <w:tblW w:type="dxa" w:w="10000"/>
        <w:jc w:val="center"/>
        <w:tblLayout w:type="fixed"/>
        <w:tblLook w:firstColumn="1" w:firstRow="1" w:lastColumn="0" w:lastRow="0" w:noHBand="0" w:noVBand="1" w:val="04A0"/>
        <w:tblCaption w:val="Corrective_Actions"/>
      </w:tblPr>
      <w:tblGrid>
        <w:gridCol w:w="1692"/>
        <w:gridCol w:w="1692"/>
        <w:gridCol w:w="1692"/>
        <w:gridCol w:w="1692"/>
        <w:gridCol w:w="1692"/>
        <w:gridCol w:w="1692"/>
      </w:tblGrid>
      <w:tr>
        <w:tc>
          <w:tcPr>
            <w:tcW w:type="dxa" w:w="600"/>
            <w:shd w:fill="146FF6"/>
            <w:tcBorders>
              <w:top w:val="single" w:sz="6" w:space="0" w:color="146FF6"/>
              <w:left w:val="single" w:sz="6" w:space="0" w:color="146FF6"/>
              <w:bottom w:val="single" w:sz="6" w:space="0" w:color="146FF6"/>
              <w:right w:val="single" w:sz="6" w:space="0" w:color="146FF6"/>
              <w:insideH w:val="single" w:sz="6" w:space="0" w:color="146FF6"/>
              <w:insideV w:val="single" w:sz="6" w:space="0" w:color="146FF6"/>
            </w:tcBorders>
            <w:tcMar>
              <w:top w:w="90" w:type="dxa"/>
              <w:start w:w="85" w:type="dxa"/>
              <w:bottom w:w="90" w:type="dxa"/>
              <w:end w:w="85" w:type="dxa"/>
            </w:tcMar>
          </w:tcPr>
          <w:p>
            <w:pPr>
              <w:spacing w:before="0" w:after="0" w:line="252" w:lineRule="auto"/>
              <w:jc w:val="center"/>
            </w:pPr>
            <w:r>
              <w:rPr>
                <w:rFonts w:ascii="Aptos" w:hAnsi="Aptos" w:eastAsia="Aptos"/>
                <w:b/>
                <w:color w:val="FFFFFF"/>
                <w:sz w:val="15"/>
              </w:rPr>
              <w:t>#</w:t>
            </w:r>
          </w:p>
        </w:tc>
        <w:tc>
          <w:tcPr>
            <w:tcW w:type="dxa" w:w="2200"/>
            <w:shd w:fill="146FF6"/>
            <w:tcBorders>
              <w:top w:val="single" w:sz="6" w:space="0" w:color="146FF6"/>
              <w:left w:val="single" w:sz="6" w:space="0" w:color="146FF6"/>
              <w:bottom w:val="single" w:sz="6" w:space="0" w:color="146FF6"/>
              <w:right w:val="single" w:sz="6" w:space="0" w:color="146FF6"/>
              <w:insideH w:val="single" w:sz="6" w:space="0" w:color="146FF6"/>
              <w:insideV w:val="single" w:sz="6" w:space="0" w:color="146FF6"/>
            </w:tcBorders>
            <w:tcMar>
              <w:top w:w="90" w:type="dxa"/>
              <w:start w:w="85" w:type="dxa"/>
              <w:bottom w:w="90" w:type="dxa"/>
              <w:end w:w="85" w:type="dxa"/>
            </w:tcMar>
          </w:tcPr>
          <w:p>
            <w:pPr>
              <w:spacing w:before="0" w:after="0" w:line="252" w:lineRule="auto"/>
              <w:jc w:val="center"/>
            </w:pPr>
            <w:r>
              <w:rPr>
                <w:rFonts w:ascii="Aptos" w:hAnsi="Aptos" w:eastAsia="Aptos"/>
                <w:b/>
                <w:color w:val="FFFFFF"/>
                <w:sz w:val="15"/>
              </w:rPr>
              <w:t>Action</w:t>
            </w:r>
          </w:p>
        </w:tc>
        <w:tc>
          <w:tcPr>
            <w:tcW w:type="dxa" w:w="1600"/>
            <w:shd w:fill="146FF6"/>
            <w:tcBorders>
              <w:top w:val="single" w:sz="6" w:space="0" w:color="146FF6"/>
              <w:left w:val="single" w:sz="6" w:space="0" w:color="146FF6"/>
              <w:bottom w:val="single" w:sz="6" w:space="0" w:color="146FF6"/>
              <w:right w:val="single" w:sz="6" w:space="0" w:color="146FF6"/>
              <w:insideH w:val="single" w:sz="6" w:space="0" w:color="146FF6"/>
              <w:insideV w:val="single" w:sz="6" w:space="0" w:color="146FF6"/>
            </w:tcBorders>
            <w:tcMar>
              <w:top w:w="90" w:type="dxa"/>
              <w:start w:w="85" w:type="dxa"/>
              <w:bottom w:w="90" w:type="dxa"/>
              <w:end w:w="85" w:type="dxa"/>
            </w:tcMar>
          </w:tcPr>
          <w:p>
            <w:pPr>
              <w:spacing w:before="0" w:after="0" w:line="252" w:lineRule="auto"/>
              <w:jc w:val="center"/>
            </w:pPr>
            <w:r>
              <w:rPr>
                <w:rFonts w:ascii="Aptos" w:hAnsi="Aptos" w:eastAsia="Aptos"/>
                <w:b/>
                <w:color w:val="FFFFFF"/>
                <w:sz w:val="15"/>
              </w:rPr>
              <w:t>Owner</w:t>
            </w:r>
          </w:p>
        </w:tc>
        <w:tc>
          <w:tcPr>
            <w:tcW w:type="dxa" w:w="1500"/>
            <w:shd w:fill="146FF6"/>
            <w:tcBorders>
              <w:top w:val="single" w:sz="6" w:space="0" w:color="146FF6"/>
              <w:left w:val="single" w:sz="6" w:space="0" w:color="146FF6"/>
              <w:bottom w:val="single" w:sz="6" w:space="0" w:color="146FF6"/>
              <w:right w:val="single" w:sz="6" w:space="0" w:color="146FF6"/>
              <w:insideH w:val="single" w:sz="6" w:space="0" w:color="146FF6"/>
              <w:insideV w:val="single" w:sz="6" w:space="0" w:color="146FF6"/>
            </w:tcBorders>
            <w:tcMar>
              <w:top w:w="90" w:type="dxa"/>
              <w:start w:w="85" w:type="dxa"/>
              <w:bottom w:w="90" w:type="dxa"/>
              <w:end w:w="85" w:type="dxa"/>
            </w:tcMar>
          </w:tcPr>
          <w:p>
            <w:pPr>
              <w:spacing w:before="0" w:after="0" w:line="252" w:lineRule="auto"/>
              <w:jc w:val="center"/>
            </w:pPr>
            <w:r>
              <w:rPr>
                <w:rFonts w:ascii="Aptos" w:hAnsi="Aptos" w:eastAsia="Aptos"/>
                <w:b/>
                <w:color w:val="FFFFFF"/>
                <w:sz w:val="15"/>
              </w:rPr>
              <w:t>Due Date</w:t>
            </w:r>
          </w:p>
        </w:tc>
        <w:tc>
          <w:tcPr>
            <w:tcW w:type="dxa" w:w="1800"/>
            <w:shd w:fill="146FF6"/>
            <w:tcBorders>
              <w:top w:val="single" w:sz="6" w:space="0" w:color="146FF6"/>
              <w:left w:val="single" w:sz="6" w:space="0" w:color="146FF6"/>
              <w:bottom w:val="single" w:sz="6" w:space="0" w:color="146FF6"/>
              <w:right w:val="single" w:sz="6" w:space="0" w:color="146FF6"/>
              <w:insideH w:val="single" w:sz="6" w:space="0" w:color="146FF6"/>
              <w:insideV w:val="single" w:sz="6" w:space="0" w:color="146FF6"/>
            </w:tcBorders>
            <w:tcMar>
              <w:top w:w="90" w:type="dxa"/>
              <w:start w:w="85" w:type="dxa"/>
              <w:bottom w:w="90" w:type="dxa"/>
              <w:end w:w="85" w:type="dxa"/>
            </w:tcMar>
          </w:tcPr>
          <w:p>
            <w:pPr>
              <w:spacing w:before="0" w:after="0" w:line="252" w:lineRule="auto"/>
              <w:jc w:val="center"/>
            </w:pPr>
            <w:r>
              <w:rPr>
                <w:rFonts w:ascii="Aptos" w:hAnsi="Aptos" w:eastAsia="Aptos"/>
                <w:b/>
                <w:color w:val="FFFFFF"/>
                <w:sz w:val="15"/>
              </w:rPr>
              <w:t>Priority</w:t>
            </w:r>
          </w:p>
        </w:tc>
        <w:tc>
          <w:tcPr>
            <w:tcW w:type="dxa" w:w="2300"/>
            <w:shd w:fill="146FF6"/>
            <w:tcBorders>
              <w:top w:val="single" w:sz="6" w:space="0" w:color="146FF6"/>
              <w:left w:val="single" w:sz="6" w:space="0" w:color="146FF6"/>
              <w:bottom w:val="single" w:sz="6" w:space="0" w:color="146FF6"/>
              <w:right w:val="single" w:sz="6" w:space="0" w:color="146FF6"/>
              <w:insideH w:val="single" w:sz="6" w:space="0" w:color="146FF6"/>
              <w:insideV w:val="single" w:sz="6" w:space="0" w:color="146FF6"/>
            </w:tcBorders>
            <w:tcMar>
              <w:top w:w="90" w:type="dxa"/>
              <w:start w:w="85" w:type="dxa"/>
              <w:bottom w:w="90" w:type="dxa"/>
              <w:end w:w="85" w:type="dxa"/>
            </w:tcMar>
          </w:tcPr>
          <w:p>
            <w:pPr>
              <w:spacing w:before="0" w:after="0" w:line="252" w:lineRule="auto"/>
              <w:jc w:val="center"/>
            </w:pPr>
            <w:r>
              <w:rPr>
                <w:rFonts w:ascii="Aptos" w:hAnsi="Aptos" w:eastAsia="Aptos"/>
                <w:b/>
                <w:color w:val="FFFFFF"/>
                <w:sz w:val="15"/>
              </w:rPr>
              <w:t>Status</w:t>
            </w:r>
          </w:p>
        </w:tc>
      </w:tr>
      <w:sdt>
        <w:sdtPr>
          <w:alias w:val="Corrective_Actions"/>
          <w:tag w:val="Corrective_Actions"/>
          <w:id w:val="169588171"/>
          <w15:repeatingSection/>
        </w:sdtPr>
        <w:sdtContent>
          <w:sdt>
            <w:sdtPr>
              <w:id w:val="95385407"/>
              <w15:repeatingSectionItem/>
            </w:sdtPr>
            <w:sdtContent>
              <w:tr>
                <w:tc>
                  <w:tcPr>
                    <w:tcW w:type="dxa" w:w="6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Action_No"/>
                        <w:tag w:val="Action_No"/>
                        <w:id w:val="109817245"/>
                        <w:showingPlcHdr/>
                        <w:text/>
                      </w:sdtPr>
                      <w:sdtContent>
                        <w:r>
                          <w:rPr>
                            <w:rFonts w:ascii="Aptos" w:hAnsi="Aptos" w:eastAsia="Aptos"/>
                            <w:b w:val="0"/>
                            <w:color w:val="333333"/>
                            <w:sz w:val="16"/>
                          </w:rPr>
                          <w:t>SIR-2026-1001</w:t>
                        </w:r>
                      </w:sdtContent>
                    </w:sdt>
                  </w:p>
                </w:tc>
                <w:tc>
                  <w:tcPr>
                    <w:tcW w:type="dxa" w:w="22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left"/>
                    </w:pPr>
                    <w:sdt>
                      <w:sdtPr>
                        <w:rPr>
                          <w:rFonts w:ascii="Aptos" w:hAnsi="Aptos" w:eastAsia="Aptos"/>
                          <w:b w:val="0"/>
                          <w:color w:val="333333"/>
                          <w:sz w:val="16"/>
                        </w:rPr>
                        <w:alias w:val="Corrective_Action"/>
                        <w:tag w:val="Corrective_Action"/>
                        <w:id w:val="37108183"/>
                        <w:showingPlcHdr/>
                        <w:text/>
                      </w:sdtPr>
                      <w:sdtContent>
                        <w:r>
                          <w:rPr>
                            <w:rFonts w:ascii="Aptos" w:hAnsi="Aptos" w:eastAsia="Aptos"/>
                            <w:b w:val="0"/>
                            <w:color w:val="333333"/>
                            <w:sz w:val="16"/>
                          </w:rPr>
                          <w:t>Corrective Action sample value for Site Inspection Report with realistic business context</w:t>
                        </w:r>
                      </w:sdtContent>
                    </w:sdt>
                  </w:p>
                </w:tc>
                <w:tc>
                  <w:tcPr>
                    <w:tcW w:type="dxa" w:w="16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Action_Owner"/>
                        <w:tag w:val="Action_Owner"/>
                        <w:id w:val="171565053"/>
                        <w:showingPlcHdr/>
                        <w:text/>
                      </w:sdtPr>
                      <w:sdtContent>
                        <w:r>
                          <w:rPr>
                            <w:rFonts w:ascii="Aptos" w:hAnsi="Aptos" w:eastAsia="Aptos"/>
                            <w:b w:val="0"/>
                            <w:color w:val="333333"/>
                            <w:sz w:val="16"/>
                          </w:rPr>
                          <w:t>Daniel Morgan</w:t>
                        </w:r>
                      </w:sdtContent>
                    </w:sdt>
                  </w:p>
                </w:tc>
                <w:tc>
                  <w:tcPr>
                    <w:tcW w:type="dxa" w:w="15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Due_Date"/>
                        <w:tag w:val="Due_Date"/>
                        <w:id w:val="235536740"/>
                        <w:showingPlcHdr/>
                        <w:text/>
                      </w:sdtPr>
                      <w:sdtContent>
                        <w:r>
                          <w:rPr>
                            <w:rFonts w:ascii="Aptos" w:hAnsi="Aptos" w:eastAsia="Aptos"/>
                            <w:b w:val="0"/>
                            <w:color w:val="333333"/>
                            <w:sz w:val="16"/>
                          </w:rPr>
                          <w:t>11 May 2026</w:t>
                        </w:r>
                      </w:sdtContent>
                    </w:sdt>
                  </w:p>
                </w:tc>
                <w:tc>
                  <w:tcPr>
                    <w:tcW w:type="dxa" w:w="18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Priority"/>
                        <w:tag w:val="Priority"/>
                        <w:id w:val="143051775"/>
                        <w:showingPlcHdr/>
                        <w:text/>
                      </w:sdtPr>
                      <w:sdtContent>
                        <w:r>
                          <w:rPr>
                            <w:rFonts w:ascii="Aptos" w:hAnsi="Aptos" w:eastAsia="Aptos"/>
                            <w:b w:val="0"/>
                            <w:color w:val="333333"/>
                            <w:sz w:val="16"/>
                          </w:rPr>
                          <w:t>Priority sample value for Site Inspection Report with realistic business context</w:t>
                        </w:r>
                      </w:sdtContent>
                    </w:sdt>
                  </w:p>
                </w:tc>
                <w:tc>
                  <w:tcPr>
                    <w:tcW w:type="dxa" w:w="23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left"/>
                    </w:pPr>
                    <w:sdt>
                      <w:sdtPr>
                        <w:rPr>
                          <w:rFonts w:ascii="Aptos" w:hAnsi="Aptos" w:eastAsia="Aptos"/>
                          <w:b w:val="0"/>
                          <w:color w:val="333333"/>
                          <w:sz w:val="16"/>
                        </w:rPr>
                        <w:alias w:val="Action_Status"/>
                        <w:tag w:val="Action_Status"/>
                        <w:id w:val="24669640"/>
                        <w:showingPlcHdr/>
                        <w:text/>
                      </w:sdtPr>
                      <w:sdtContent>
                        <w:r>
                          <w:rPr>
                            <w:rFonts w:ascii="Aptos" w:hAnsi="Aptos" w:eastAsia="Aptos"/>
                            <w:b w:val="0"/>
                            <w:color w:val="333333"/>
                            <w:sz w:val="16"/>
                          </w:rPr>
                          <w:t>Pending manager approval</w:t>
                        </w:r>
                      </w:sdtContent>
                    </w:sdt>
                  </w:p>
                </w:tc>
              </w:tr>
            </w:sdtContent>
          </w:sdt>
          <w:sdt>
            <w:sdtPr>
              <w:id w:val="95385407"/>
              <w15:repeatingSectionItem/>
            </w:sdtPr>
            <w:sdtContent>
              <w:tr>
                <w:tc>
                  <w:tcPr>
                    <w:tcW w:type="dxa" w:w="6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Action_No"/>
                        <w:tag w:val="Action_No"/>
                        <w:id w:val="109817245"/>
                        <w:showingPlcHdr/>
                        <w:text/>
                      </w:sdtPr>
                      <w:sdtContent>
                        <w:r>
                          <w:rPr>
                            <w:rFonts w:ascii="Aptos" w:hAnsi="Aptos" w:eastAsia="Aptos"/>
                            <w:b w:val="0"/>
                            <w:color w:val="333333"/>
                            <w:sz w:val="16"/>
                          </w:rPr>
                          <w:t>SIR-2026-1002</w:t>
                        </w:r>
                      </w:sdtContent>
                    </w:sdt>
                  </w:p>
                </w:tc>
                <w:tc>
                  <w:tcPr>
                    <w:tcW w:type="dxa" w:w="22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left"/>
                    </w:pPr>
                    <w:sdt>
                      <w:sdtPr>
                        <w:rPr>
                          <w:rFonts w:ascii="Aptos" w:hAnsi="Aptos" w:eastAsia="Aptos"/>
                          <w:b w:val="0"/>
                          <w:color w:val="333333"/>
                          <w:sz w:val="16"/>
                        </w:rPr>
                        <w:alias w:val="Corrective_Action"/>
                        <w:tag w:val="Corrective_Action"/>
                        <w:id w:val="37108183"/>
                        <w:showingPlcHdr/>
                        <w:text/>
                      </w:sdtPr>
                      <w:sdtContent>
                        <w:r>
                          <w:rPr>
                            <w:rFonts w:ascii="Aptos" w:hAnsi="Aptos" w:eastAsia="Aptos"/>
                            <w:b w:val="0"/>
                            <w:color w:val="333333"/>
                            <w:sz w:val="16"/>
                          </w:rPr>
                          <w:t>Corrective Action sample value for Site Inspection Report with realistic business context</w:t>
                        </w:r>
                      </w:sdtContent>
                    </w:sdt>
                  </w:p>
                </w:tc>
                <w:tc>
                  <w:tcPr>
                    <w:tcW w:type="dxa" w:w="16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Action_Owner"/>
                        <w:tag w:val="Action_Owner"/>
                        <w:id w:val="171565053"/>
                        <w:showingPlcHdr/>
                        <w:text/>
                      </w:sdtPr>
                      <w:sdtContent>
                        <w:r>
                          <w:rPr>
                            <w:rFonts w:ascii="Aptos" w:hAnsi="Aptos" w:eastAsia="Aptos"/>
                            <w:b w:val="0"/>
                            <w:color w:val="333333"/>
                            <w:sz w:val="16"/>
                          </w:rPr>
                          <w:t>Priya Nair</w:t>
                        </w:r>
                      </w:sdtContent>
                    </w:sdt>
                  </w:p>
                </w:tc>
                <w:tc>
                  <w:tcPr>
                    <w:tcW w:type="dxa" w:w="15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Due_Date"/>
                        <w:tag w:val="Due_Date"/>
                        <w:id w:val="235536740"/>
                        <w:showingPlcHdr/>
                        <w:text/>
                      </w:sdtPr>
                      <w:sdtContent>
                        <w:r>
                          <w:rPr>
                            <w:rFonts w:ascii="Aptos" w:hAnsi="Aptos" w:eastAsia="Aptos"/>
                            <w:b w:val="0"/>
                            <w:color w:val="333333"/>
                            <w:sz w:val="16"/>
                          </w:rPr>
                          <w:t>12 May 2026</w:t>
                        </w:r>
                      </w:sdtContent>
                    </w:sdt>
                  </w:p>
                </w:tc>
                <w:tc>
                  <w:tcPr>
                    <w:tcW w:type="dxa" w:w="18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Priority"/>
                        <w:tag w:val="Priority"/>
                        <w:id w:val="143051775"/>
                        <w:showingPlcHdr/>
                        <w:text/>
                      </w:sdtPr>
                      <w:sdtContent>
                        <w:r>
                          <w:rPr>
                            <w:rFonts w:ascii="Aptos" w:hAnsi="Aptos" w:eastAsia="Aptos"/>
                            <w:b w:val="0"/>
                            <w:color w:val="333333"/>
                            <w:sz w:val="16"/>
                          </w:rPr>
                          <w:t>Priority sample value for Site Inspection Report with realistic business context</w:t>
                        </w:r>
                      </w:sdtContent>
                    </w:sdt>
                  </w:p>
                </w:tc>
                <w:tc>
                  <w:tcPr>
                    <w:tcW w:type="dxa" w:w="23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left"/>
                    </w:pPr>
                    <w:sdt>
                      <w:sdtPr>
                        <w:rPr>
                          <w:rFonts w:ascii="Aptos" w:hAnsi="Aptos" w:eastAsia="Aptos"/>
                          <w:b w:val="0"/>
                          <w:color w:val="333333"/>
                          <w:sz w:val="16"/>
                        </w:rPr>
                        <w:alias w:val="Action_Status"/>
                        <w:tag w:val="Action_Status"/>
                        <w:id w:val="24669640"/>
                        <w:showingPlcHdr/>
                        <w:text/>
                      </w:sdtPr>
                      <w:sdtContent>
                        <w:r>
                          <w:rPr>
                            <w:rFonts w:ascii="Aptos" w:hAnsi="Aptos" w:eastAsia="Aptos"/>
                            <w:b w:val="0"/>
                            <w:color w:val="333333"/>
                            <w:sz w:val="16"/>
                          </w:rPr>
                          <w:t>Ready for customer review</w:t>
                        </w:r>
                      </w:sdtContent>
                    </w:sdt>
                  </w:p>
                </w:tc>
              </w:tr>
            </w:sdtContent>
          </w:sdt>
          <w:sdt>
            <w:sdtPr>
              <w:id w:val="95385407"/>
              <w15:repeatingSectionItem/>
            </w:sdtPr>
            <w:sdtContent>
              <w:tr>
                <w:tc>
                  <w:tcPr>
                    <w:tcW w:type="dxa" w:w="6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Action_No"/>
                        <w:tag w:val="Action_No"/>
                        <w:id w:val="109817245"/>
                        <w:showingPlcHdr/>
                        <w:text/>
                      </w:sdtPr>
                      <w:sdtContent>
                        <w:r>
                          <w:rPr>
                            <w:rFonts w:ascii="Aptos" w:hAnsi="Aptos" w:eastAsia="Aptos"/>
                            <w:b w:val="0"/>
                            <w:color w:val="333333"/>
                            <w:sz w:val="16"/>
                          </w:rPr>
                          <w:t>SIR-2026-1003</w:t>
                        </w:r>
                      </w:sdtContent>
                    </w:sdt>
                  </w:p>
                </w:tc>
                <w:tc>
                  <w:tcPr>
                    <w:tcW w:type="dxa" w:w="22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left"/>
                    </w:pPr>
                    <w:sdt>
                      <w:sdtPr>
                        <w:rPr>
                          <w:rFonts w:ascii="Aptos" w:hAnsi="Aptos" w:eastAsia="Aptos"/>
                          <w:b w:val="0"/>
                          <w:color w:val="333333"/>
                          <w:sz w:val="16"/>
                        </w:rPr>
                        <w:alias w:val="Corrective_Action"/>
                        <w:tag w:val="Corrective_Action"/>
                        <w:id w:val="37108183"/>
                        <w:showingPlcHdr/>
                        <w:text/>
                      </w:sdtPr>
                      <w:sdtContent>
                        <w:r>
                          <w:rPr>
                            <w:rFonts w:ascii="Aptos" w:hAnsi="Aptos" w:eastAsia="Aptos"/>
                            <w:b w:val="0"/>
                            <w:color w:val="333333"/>
                            <w:sz w:val="16"/>
                          </w:rPr>
                          <w:t>Corrective Action sample value for Site Inspection Report with realistic business context</w:t>
                        </w:r>
                      </w:sdtContent>
                    </w:sdt>
                  </w:p>
                </w:tc>
                <w:tc>
                  <w:tcPr>
                    <w:tcW w:type="dxa" w:w="16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Action_Owner"/>
                        <w:tag w:val="Action_Owner"/>
                        <w:id w:val="171565053"/>
                        <w:showingPlcHdr/>
                        <w:text/>
                      </w:sdtPr>
                      <w:sdtContent>
                        <w:r>
                          <w:rPr>
                            <w:rFonts w:ascii="Aptos" w:hAnsi="Aptos" w:eastAsia="Aptos"/>
                            <w:b w:val="0"/>
                            <w:color w:val="333333"/>
                            <w:sz w:val="16"/>
                          </w:rPr>
                          <w:t>Marcus Hill</w:t>
                        </w:r>
                      </w:sdtContent>
                    </w:sdt>
                  </w:p>
                </w:tc>
                <w:tc>
                  <w:tcPr>
                    <w:tcW w:type="dxa" w:w="15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Due_Date"/>
                        <w:tag w:val="Due_Date"/>
                        <w:id w:val="235536740"/>
                        <w:showingPlcHdr/>
                        <w:text/>
                      </w:sdtPr>
                      <w:sdtContent>
                        <w:r>
                          <w:rPr>
                            <w:rFonts w:ascii="Aptos" w:hAnsi="Aptos" w:eastAsia="Aptos"/>
                            <w:b w:val="0"/>
                            <w:color w:val="333333"/>
                            <w:sz w:val="16"/>
                          </w:rPr>
                          <w:t>13 May 2026</w:t>
                        </w:r>
                      </w:sdtContent>
                    </w:sdt>
                  </w:p>
                </w:tc>
                <w:tc>
                  <w:tcPr>
                    <w:tcW w:type="dxa" w:w="18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Priority"/>
                        <w:tag w:val="Priority"/>
                        <w:id w:val="143051775"/>
                        <w:showingPlcHdr/>
                        <w:text/>
                      </w:sdtPr>
                      <w:sdtContent>
                        <w:r>
                          <w:rPr>
                            <w:rFonts w:ascii="Aptos" w:hAnsi="Aptos" w:eastAsia="Aptos"/>
                            <w:b w:val="0"/>
                            <w:color w:val="333333"/>
                            <w:sz w:val="16"/>
                          </w:rPr>
                          <w:t>Priority sample value for Site Inspection Report with realistic business context</w:t>
                        </w:r>
                      </w:sdtContent>
                    </w:sdt>
                  </w:p>
                </w:tc>
                <w:tc>
                  <w:tcPr>
                    <w:tcW w:type="dxa" w:w="23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left"/>
                    </w:pPr>
                    <w:sdt>
                      <w:sdtPr>
                        <w:rPr>
                          <w:rFonts w:ascii="Aptos" w:hAnsi="Aptos" w:eastAsia="Aptos"/>
                          <w:b w:val="0"/>
                          <w:color w:val="333333"/>
                          <w:sz w:val="16"/>
                        </w:rPr>
                        <w:alias w:val="Action_Status"/>
                        <w:tag w:val="Action_Status"/>
                        <w:id w:val="24669640"/>
                        <w:showingPlcHdr/>
                        <w:text/>
                      </w:sdtPr>
                      <w:sdtContent>
                        <w:r>
                          <w:rPr>
                            <w:rFonts w:ascii="Aptos" w:hAnsi="Aptos" w:eastAsia="Aptos"/>
                            <w:b w:val="0"/>
                            <w:color w:val="333333"/>
                            <w:sz w:val="16"/>
                          </w:rPr>
                          <w:t>Completed pending signoff</w:t>
                        </w:r>
                      </w:sdtContent>
                    </w:sdt>
                  </w:p>
                </w:tc>
              </w:tr>
            </w:sdtContent>
          </w:sdt>
          <w:sdt>
            <w:sdtPr>
              <w:id w:val="95385407"/>
              <w15:repeatingSectionItem/>
            </w:sdtPr>
            <w:sdtContent>
              <w:tr>
                <w:tc>
                  <w:tcPr>
                    <w:tcW w:type="dxa" w:w="6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Action_No"/>
                        <w:tag w:val="Action_No"/>
                        <w:id w:val="109817245"/>
                        <w:showingPlcHdr/>
                        <w:text/>
                      </w:sdtPr>
                      <w:sdtContent>
                        <w:r>
                          <w:rPr>
                            <w:rFonts w:ascii="Aptos" w:hAnsi="Aptos" w:eastAsia="Aptos"/>
                            <w:b w:val="0"/>
                            <w:color w:val="333333"/>
                            <w:sz w:val="16"/>
                          </w:rPr>
                          <w:t>SIR-2026-1004</w:t>
                        </w:r>
                      </w:sdtContent>
                    </w:sdt>
                  </w:p>
                </w:tc>
                <w:tc>
                  <w:tcPr>
                    <w:tcW w:type="dxa" w:w="22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left"/>
                    </w:pPr>
                    <w:sdt>
                      <w:sdtPr>
                        <w:rPr>
                          <w:rFonts w:ascii="Aptos" w:hAnsi="Aptos" w:eastAsia="Aptos"/>
                          <w:b w:val="0"/>
                          <w:color w:val="333333"/>
                          <w:sz w:val="16"/>
                        </w:rPr>
                        <w:alias w:val="Corrective_Action"/>
                        <w:tag w:val="Corrective_Action"/>
                        <w:id w:val="37108183"/>
                        <w:showingPlcHdr/>
                        <w:text/>
                      </w:sdtPr>
                      <w:sdtContent>
                        <w:r>
                          <w:rPr>
                            <w:rFonts w:ascii="Aptos" w:hAnsi="Aptos" w:eastAsia="Aptos"/>
                            <w:b w:val="0"/>
                            <w:color w:val="333333"/>
                            <w:sz w:val="16"/>
                          </w:rPr>
                          <w:t>Corrective Action sample value for Site Inspection Report with realistic business context</w:t>
                        </w:r>
                      </w:sdtContent>
                    </w:sdt>
                  </w:p>
                </w:tc>
                <w:tc>
                  <w:tcPr>
                    <w:tcW w:type="dxa" w:w="16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Action_Owner"/>
                        <w:tag w:val="Action_Owner"/>
                        <w:id w:val="171565053"/>
                        <w:showingPlcHdr/>
                        <w:text/>
                      </w:sdtPr>
                      <w:sdtContent>
                        <w:r>
                          <w:rPr>
                            <w:rFonts w:ascii="Aptos" w:hAnsi="Aptos" w:eastAsia="Aptos"/>
                            <w:b w:val="0"/>
                            <w:color w:val="333333"/>
                            <w:sz w:val="16"/>
                          </w:rPr>
                          <w:t>Sofia Martinez</w:t>
                        </w:r>
                      </w:sdtContent>
                    </w:sdt>
                  </w:p>
                </w:tc>
                <w:tc>
                  <w:tcPr>
                    <w:tcW w:type="dxa" w:w="15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Due_Date"/>
                        <w:tag w:val="Due_Date"/>
                        <w:id w:val="235536740"/>
                        <w:showingPlcHdr/>
                        <w:text/>
                      </w:sdtPr>
                      <w:sdtContent>
                        <w:r>
                          <w:rPr>
                            <w:rFonts w:ascii="Aptos" w:hAnsi="Aptos" w:eastAsia="Aptos"/>
                            <w:b w:val="0"/>
                            <w:color w:val="333333"/>
                            <w:sz w:val="16"/>
                          </w:rPr>
                          <w:t>14 May 2026</w:t>
                        </w:r>
                      </w:sdtContent>
                    </w:sdt>
                  </w:p>
                </w:tc>
                <w:tc>
                  <w:tcPr>
                    <w:tcW w:type="dxa" w:w="18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center"/>
                    </w:pPr>
                    <w:sdt>
                      <w:sdtPr>
                        <w:rPr>
                          <w:rFonts w:ascii="Aptos" w:hAnsi="Aptos" w:eastAsia="Aptos"/>
                          <w:b w:val="0"/>
                          <w:color w:val="333333"/>
                          <w:sz w:val="16"/>
                        </w:rPr>
                        <w:alias w:val="Priority"/>
                        <w:tag w:val="Priority"/>
                        <w:id w:val="143051775"/>
                        <w:showingPlcHdr/>
                        <w:text/>
                      </w:sdtPr>
                      <w:sdtContent>
                        <w:r>
                          <w:rPr>
                            <w:rFonts w:ascii="Aptos" w:hAnsi="Aptos" w:eastAsia="Aptos"/>
                            <w:b w:val="0"/>
                            <w:color w:val="333333"/>
                            <w:sz w:val="16"/>
                          </w:rPr>
                          <w:t>Priority sample value for Site Inspection Report with realistic business context</w:t>
                        </w:r>
                      </w:sdtContent>
                    </w:sdt>
                  </w:p>
                </w:tc>
                <w:tc>
                  <w:tcPr>
                    <w:tcW w:type="dxa" w:w="23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5" w:type="dxa"/>
                      <w:start w:w="85" w:type="dxa"/>
                      <w:bottom w:w="105" w:type="dxa"/>
                      <w:end w:w="85" w:type="dxa"/>
                    </w:tcMar>
                    <w:vAlign w:val="center"/>
                  </w:tcPr>
                  <w:p>
                    <w:pPr>
                      <w:spacing w:before="0" w:after="0" w:line="252" w:lineRule="auto"/>
                      <w:jc w:val="left"/>
                    </w:pPr>
                    <w:sdt>
                      <w:sdtPr>
                        <w:rPr>
                          <w:rFonts w:ascii="Aptos" w:hAnsi="Aptos" w:eastAsia="Aptos"/>
                          <w:b w:val="0"/>
                          <w:color w:val="333333"/>
                          <w:sz w:val="16"/>
                        </w:rPr>
                        <w:alias w:val="Action_Status"/>
                        <w:tag w:val="Action_Status"/>
                        <w:id w:val="24669640"/>
                        <w:showingPlcHdr/>
                        <w:text/>
                      </w:sdtPr>
                      <w:sdtContent>
                        <w:r>
                          <w:rPr>
                            <w:rFonts w:ascii="Aptos" w:hAnsi="Aptos" w:eastAsia="Aptos"/>
                            <w:b w:val="0"/>
                            <w:color w:val="333333"/>
                            <w:sz w:val="16"/>
                          </w:rPr>
                          <w:t>In progress</w:t>
                        </w:r>
                      </w:sdtContent>
                    </w:sdt>
                  </w:p>
                </w:tc>
              </w:tr>
            </w:sdtContent>
          </w:sdt>
        </w:sdtContent>
      </w:sdt>
    </w:tbl>
    <w:p>
      <w:pPr>
        <w:spacing w:before="0" w:after="130" w:line="240" w:lineRule="auto"/>
      </w:pPr>
    </w:p>
    <w:tbl>
      <w:tblPr>
        <w:tblW w:type="dxa" w:w="4200"/>
        <w:jc w:val="right"/>
        <w:tblLook w:firstColumn="1" w:firstRow="1" w:lastColumn="0" w:lastRow="0" w:noHBand="0" w:noVBand="1" w:val="04A0"/>
      </w:tblPr>
      <w:tblGrid>
        <w:gridCol w:w="5075"/>
        <w:gridCol w:w="5075"/>
      </w:tblGrid>
      <w:tr>
        <w:tc>
          <w:tcPr>
            <w:tcW w:type="dxa" w:w="185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95" w:type="dxa"/>
              <w:start w:w="120" w:type="dxa"/>
              <w:bottom w:w="95" w:type="dxa"/>
              <w:end w:w="120" w:type="dxa"/>
            </w:tcMar>
            <w:shd w:fill="FFFFFF"/>
          </w:tcPr>
          <w:p>
            <w:pPr>
              <w:spacing w:before="0" w:after="0" w:line="252" w:lineRule="auto"/>
              <w:jc w:val="right"/>
            </w:pPr>
            <w:r>
              <w:rPr>
                <w:rFonts w:ascii="Aptos" w:hAnsi="Aptos" w:eastAsia="Aptos"/>
                <w:b/>
                <w:color w:val="333333"/>
                <w:sz w:val="16"/>
              </w:rPr>
              <w:t>Open Findings</w:t>
            </w:r>
          </w:p>
        </w:tc>
        <w:tc>
          <w:tcPr>
            <w:tcW w:type="dxa" w:w="235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95" w:type="dxa"/>
              <w:start w:w="120" w:type="dxa"/>
              <w:bottom w:w="95" w:type="dxa"/>
              <w:end w:w="120" w:type="dxa"/>
            </w:tcMar>
          </w:tcPr>
          <w:p>
            <w:pPr>
              <w:spacing w:before="0" w:after="0" w:line="252" w:lineRule="auto"/>
              <w:jc w:val="right"/>
            </w:pPr>
            <w:sdt>
              <w:sdtPr>
                <w:rPr>
                  <w:rFonts w:ascii="Aptos" w:hAnsi="Aptos" w:eastAsia="Aptos"/>
                  <w:b w:val="0"/>
                  <w:color w:val="333333"/>
                  <w:sz w:val="16"/>
                </w:rPr>
                <w:alias w:val="Open_Findings_Count"/>
                <w:tag w:val="Open_Findings_Count"/>
                <w:id w:val="113029431"/>
                <w:showingPlcHdr/>
                <w:text/>
              </w:sdtPr>
              <w:sdtContent>
                <w:r>
                  <w:rPr>
                    <w:rFonts w:ascii="Aptos" w:hAnsi="Aptos" w:eastAsia="Aptos"/>
                    <w:b w:val="0"/>
                    <w:color w:val="333333"/>
                    <w:sz w:val="16"/>
                  </w:rPr>
                  <w:t>30</w:t>
                </w:r>
              </w:sdtContent>
            </w:sdt>
          </w:p>
        </w:tc>
      </w:tr>
      <w:tr>
        <w:tc>
          <w:tcPr>
            <w:tcW w:type="dxa" w:w="1850"/>
            <w:tcBorders>
              <w:top w:val="single" w:sz="6" w:space="0" w:color="9DBAF7"/>
              <w:left w:val="single" w:sz="6" w:space="0" w:color="9DBAF7"/>
              <w:bottom w:val="single" w:sz="6" w:space="0" w:color="9DBAF7"/>
              <w:right w:val="single" w:sz="6" w:space="0" w:color="9DBAF7"/>
              <w:insideH w:val="single" w:sz="6" w:space="0" w:color="9DBAF7"/>
              <w:insideV w:val="single" w:sz="6" w:space="0" w:color="9DBAF7"/>
            </w:tcBorders>
            <w:tcMar>
              <w:top w:w="95" w:type="dxa"/>
              <w:start w:w="120" w:type="dxa"/>
              <w:bottom w:w="95" w:type="dxa"/>
              <w:end w:w="120" w:type="dxa"/>
            </w:tcMar>
            <w:shd w:fill="EAF2FF"/>
          </w:tcPr>
          <w:p>
            <w:pPr>
              <w:spacing w:before="0" w:after="0" w:line="252" w:lineRule="auto"/>
              <w:jc w:val="right"/>
            </w:pPr>
            <w:r>
              <w:rPr>
                <w:rFonts w:ascii="Aptos" w:hAnsi="Aptos" w:eastAsia="Aptos"/>
                <w:b/>
                <w:color w:val="333333"/>
                <w:sz w:val="17"/>
              </w:rPr>
              <w:t>High Priority Actions</w:t>
            </w:r>
          </w:p>
        </w:tc>
        <w:tc>
          <w:tcPr>
            <w:tcW w:type="dxa" w:w="2350"/>
            <w:tcBorders>
              <w:top w:val="single" w:sz="6" w:space="0" w:color="9DBAF7"/>
              <w:left w:val="single" w:sz="6" w:space="0" w:color="9DBAF7"/>
              <w:bottom w:val="single" w:sz="6" w:space="0" w:color="9DBAF7"/>
              <w:right w:val="single" w:sz="6" w:space="0" w:color="9DBAF7"/>
              <w:insideH w:val="single" w:sz="6" w:space="0" w:color="9DBAF7"/>
              <w:insideV w:val="single" w:sz="6" w:space="0" w:color="9DBAF7"/>
            </w:tcBorders>
            <w:tcMar>
              <w:top w:w="95" w:type="dxa"/>
              <w:start w:w="120" w:type="dxa"/>
              <w:bottom w:w="95" w:type="dxa"/>
              <w:end w:w="120" w:type="dxa"/>
            </w:tcMar>
            <w:shd w:fill="EAF2FF"/>
          </w:tcPr>
          <w:p>
            <w:pPr>
              <w:spacing w:before="0" w:after="0" w:line="252" w:lineRule="auto"/>
              <w:jc w:val="right"/>
            </w:pPr>
            <w:sdt>
              <w:sdtPr>
                <w:rPr>
                  <w:rFonts w:ascii="Aptos" w:hAnsi="Aptos" w:eastAsia="Aptos"/>
                  <w:b/>
                  <w:color w:val="333333"/>
                  <w:sz w:val="17"/>
                </w:rPr>
                <w:alias w:val="High_Priority_Actions"/>
                <w:tag w:val="High_Priority_Actions"/>
                <w:id w:val="97594045"/>
                <w:showingPlcHdr/>
                <w:text/>
              </w:sdtPr>
              <w:sdtContent>
                <w:r>
                  <w:rPr>
                    <w:rFonts w:ascii="Aptos" w:hAnsi="Aptos" w:eastAsia="Aptos"/>
                    <w:b/>
                    <w:color w:val="333333"/>
                    <w:sz w:val="17"/>
                  </w:rPr>
                  <w:t>High Priority Actions sample value for Site Inspection Report with realistic business context</w:t>
                </w:r>
              </w:sdtContent>
            </w:sdt>
          </w:p>
        </w:tc>
      </w:tr>
    </w:tbl>
    <w:p>
      <w:pPr>
        <w:spacing w:before="200" w:after="100" w:line="252" w:lineRule="auto"/>
      </w:pPr>
      <w:r>
        <w:rPr>
          <w:rFonts w:ascii="Aptos" w:hAnsi="Aptos" w:eastAsia="Aptos"/>
          <w:b/>
          <w:color w:val="146FF6"/>
          <w:sz w:val="22"/>
        </w:rPr>
        <w:t>Terms and Notes</w:t>
      </w:r>
    </w:p>
    <w:tbl>
      <w:tblPr>
        <w:tblW w:type="dxa" w:w="10000"/>
        <w:jc w:val="center"/>
        <w:tblLook w:firstColumn="1" w:firstRow="1" w:lastColumn="0" w:lastRow="0" w:noHBand="0" w:noVBand="1" w:val="04A0"/>
      </w:tblPr>
      <w:tblGrid>
        <w:gridCol w:w="5075"/>
        <w:gridCol w:w="5075"/>
      </w:tblGrid>
      <w:tr>
        <w:tc>
          <w:tcPr>
            <w:tcW w:type="dxa" w:w="25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95" w:type="dxa"/>
              <w:start w:w="110" w:type="dxa"/>
              <w:bottom w:w="95" w:type="dxa"/>
              <w:end w:w="110" w:type="dxa"/>
            </w:tcMar>
            <w:shd w:fill="EAF2FF"/>
          </w:tcPr>
          <w:p>
            <w:pPr>
              <w:spacing w:before="0" w:after="0" w:line="252" w:lineRule="auto"/>
            </w:pPr>
            <w:r>
              <w:rPr>
                <w:rFonts w:ascii="Aptos" w:hAnsi="Aptos" w:eastAsia="Aptos"/>
                <w:b/>
                <w:color w:val="667285"/>
                <w:sz w:val="16"/>
              </w:rPr>
              <w:t>Payment / Settlement Terms</w:t>
            </w:r>
          </w:p>
        </w:tc>
        <w:tc>
          <w:tcPr>
            <w:tcW w:type="dxa" w:w="75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95" w:type="dxa"/>
              <w:start w:w="110" w:type="dxa"/>
              <w:bottom w:w="95" w:type="dxa"/>
              <w:end w:w="110" w:type="dxa"/>
            </w:tcMar>
          </w:tcPr>
          <w:p>
            <w:pPr>
              <w:spacing w:before="0" w:after="0" w:line="252" w:lineRule="auto"/>
            </w:pPr>
            <w:sdt>
              <w:sdtPr>
                <w:rPr>
                  <w:rFonts w:ascii="Aptos" w:hAnsi="Aptos" w:eastAsia="Aptos"/>
                  <w:b w:val="0"/>
                  <w:color w:val="333333"/>
                  <w:sz w:val="16"/>
                </w:rPr>
                <w:alias w:val="Payment_Terms"/>
                <w:tag w:val="Payment_Terms"/>
                <w:id w:val="90933211"/>
                <w:showingPlcHdr/>
                <w:text/>
              </w:sdtPr>
              <w:sdtContent>
                <w:r>
                  <w:rPr>
                    <w:rFonts w:ascii="Aptos" w:hAnsi="Aptos" w:eastAsia="Aptos"/>
                    <w:b w:val="0"/>
                    <w:color w:val="333333"/>
                    <w:sz w:val="16"/>
                  </w:rPr>
                  <w:t>Standard enterprise terms apply, including documented approvals, service windows, and agreed customer dependencies.</w:t>
                </w:r>
              </w:sdtContent>
            </w:sdt>
          </w:p>
        </w:tc>
      </w:tr>
      <w:tr>
        <w:tc>
          <w:tcPr>
            <w:tcW w:type="dxa" w:w="25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95" w:type="dxa"/>
              <w:start w:w="110" w:type="dxa"/>
              <w:bottom w:w="95" w:type="dxa"/>
              <w:end w:w="110" w:type="dxa"/>
            </w:tcMar>
            <w:shd w:fill="EAF2FF"/>
          </w:tcPr>
          <w:p>
            <w:pPr>
              <w:spacing w:before="0" w:after="0" w:line="252" w:lineRule="auto"/>
            </w:pPr>
            <w:r>
              <w:rPr>
                <w:rFonts w:ascii="Aptos" w:hAnsi="Aptos" w:eastAsia="Aptos"/>
                <w:b/>
                <w:color w:val="667285"/>
                <w:sz w:val="16"/>
              </w:rPr>
              <w:t>Delivery / Processing Notes</w:t>
            </w:r>
          </w:p>
        </w:tc>
        <w:tc>
          <w:tcPr>
            <w:tcW w:type="dxa" w:w="75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95" w:type="dxa"/>
              <w:start w:w="110" w:type="dxa"/>
              <w:bottom w:w="95" w:type="dxa"/>
              <w:end w:w="110" w:type="dxa"/>
            </w:tcMar>
          </w:tcPr>
          <w:p>
            <w:pPr>
              <w:spacing w:before="0" w:after="0" w:line="252" w:lineRule="auto"/>
            </w:pPr>
            <w:sdt>
              <w:sdtPr>
                <w:rPr>
                  <w:rFonts w:ascii="Aptos" w:hAnsi="Aptos" w:eastAsia="Aptos"/>
                  <w:b w:val="0"/>
                  <w:color w:val="333333"/>
                  <w:sz w:val="16"/>
                </w:rPr>
                <w:alias w:val="Delivery_Terms"/>
                <w:tag w:val="Delivery_Terms"/>
                <w:id w:val="57721028"/>
                <w:showingPlcHdr/>
                <w:text/>
              </w:sdtPr>
              <w:sdtContent>
                <w:r>
                  <w:rPr>
                    <w:rFonts w:ascii="Aptos" w:hAnsi="Aptos" w:eastAsia="Aptos"/>
                    <w:b w:val="0"/>
                    <w:color w:val="333333"/>
                    <w:sz w:val="16"/>
                  </w:rPr>
                  <w:t>Standard enterprise terms apply, including documented approvals, service windows, and agreed customer dependencies.</w:t>
                </w:r>
              </w:sdtContent>
            </w:sdt>
          </w:p>
        </w:tc>
      </w:tr>
      <w:tr>
        <w:tc>
          <w:tcPr>
            <w:tcW w:type="dxa" w:w="25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95" w:type="dxa"/>
              <w:start w:w="110" w:type="dxa"/>
              <w:bottom w:w="95" w:type="dxa"/>
              <w:end w:w="110" w:type="dxa"/>
            </w:tcMar>
            <w:shd w:fill="EAF2FF"/>
          </w:tcPr>
          <w:p>
            <w:pPr>
              <w:spacing w:before="0" w:after="0" w:line="252" w:lineRule="auto"/>
            </w:pPr>
            <w:r>
              <w:rPr>
                <w:rFonts w:ascii="Aptos" w:hAnsi="Aptos" w:eastAsia="Aptos"/>
                <w:b/>
                <w:color w:val="667285"/>
                <w:sz w:val="16"/>
              </w:rPr>
              <w:t>Additional Notes</w:t>
            </w:r>
          </w:p>
        </w:tc>
        <w:tc>
          <w:tcPr>
            <w:tcW w:type="dxa" w:w="75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95" w:type="dxa"/>
              <w:start w:w="110" w:type="dxa"/>
              <w:bottom w:w="95" w:type="dxa"/>
              <w:end w:w="110" w:type="dxa"/>
            </w:tcMar>
          </w:tcPr>
          <w:p>
            <w:pPr>
              <w:spacing w:before="0" w:after="0" w:line="252" w:lineRule="auto"/>
            </w:pPr>
            <w:sdt>
              <w:sdtPr>
                <w:rPr>
                  <w:rFonts w:ascii="Aptos" w:hAnsi="Aptos" w:eastAsia="Aptos"/>
                  <w:b w:val="0"/>
                  <w:color w:val="333333"/>
                  <w:sz w:val="16"/>
                </w:rPr>
                <w:alias w:val="Additional_Notes"/>
                <w:tag w:val="Additional_Notes"/>
                <w:id w:val="54858845"/>
                <w:showingPlcHdr/>
                <w:text/>
              </w:sdtPr>
              <w:sdtContent>
                <w:r>
                  <w:rPr>
                    <w:rFonts w:ascii="Aptos" w:hAnsi="Aptos" w:eastAsia="Aptos"/>
                    <w:b w:val="0"/>
                    <w:color w:val="333333"/>
                    <w:sz w:val="16"/>
                  </w:rPr>
                  <w:t>SIR-2026-1001</w:t>
                </w:r>
              </w:sdtContent>
            </w:sdt>
          </w:p>
        </w:tc>
      </w:tr>
    </w:tbl>
    <w:p>
      <w:pPr>
        <w:spacing w:before="200" w:after="100" w:line="252" w:lineRule="auto"/>
      </w:pPr>
      <w:r>
        <w:rPr>
          <w:rFonts w:ascii="Aptos" w:hAnsi="Aptos" w:eastAsia="Aptos"/>
          <w:b/>
          <w:color w:val="146FF6"/>
          <w:sz w:val="22"/>
        </w:rPr>
        <w:t>Approval and Signature</w:t>
      </w:r>
    </w:p>
    <w:tbl>
      <w:tblPr>
        <w:tblW w:type="dxa" w:w="10000"/>
        <w:jc w:val="center"/>
        <w:tblLook w:firstColumn="1" w:firstRow="1" w:lastColumn="0" w:lastRow="0" w:noHBand="0" w:noVBand="1" w:val="04A0"/>
      </w:tblPr>
      <w:tblGrid>
        <w:gridCol w:w="5075"/>
        <w:gridCol w:w="5075"/>
      </w:tblGrid>
      <w:tr>
        <w:tc>
          <w:tcPr>
            <w:tcW w:type="dxa" w:w="50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0" w:type="dxa"/>
              <w:start w:w="110" w:type="dxa"/>
              <w:bottom w:w="100" w:type="dxa"/>
              <w:end w:w="110" w:type="dxa"/>
            </w:tcMar>
          </w:tcPr>
          <w:p>
            <w:pPr>
              <w:spacing w:before="0" w:after="0" w:line="252" w:lineRule="auto"/>
              <w:jc w:val="center"/>
            </w:pPr>
            <w:r>
              <w:rPr>
                <w:rFonts w:ascii="Aptos" w:hAnsi="Aptos" w:eastAsia="Aptos"/>
                <w:b w:val="0"/>
                <w:color w:val="333333"/>
                <w:sz w:val="16"/>
              </w:rPr>
              <w:t>Inspector Signature</w:t>
            </w:r>
          </w:p>
        </w:tc>
        <w:tc>
          <w:tcPr>
            <w:tcW w:type="dxa" w:w="50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0" w:type="dxa"/>
              <w:start w:w="110" w:type="dxa"/>
              <w:bottom w:w="100" w:type="dxa"/>
              <w:end w:w="110" w:type="dxa"/>
            </w:tcMar>
          </w:tcPr>
          <w:p>
            <w:pPr>
              <w:spacing w:before="0" w:after="0" w:line="252" w:lineRule="auto"/>
              <w:jc w:val="center"/>
            </w:pPr>
            <w:r>
              <w:rPr>
                <w:rFonts w:ascii="Aptos" w:hAnsi="Aptos" w:eastAsia="Aptos"/>
                <w:b w:val="0"/>
                <w:color w:val="333333"/>
                <w:sz w:val="16"/>
              </w:rPr>
              <w:t>Site Photo</w:t>
            </w:r>
          </w:p>
        </w:tc>
      </w:tr>
      <w:tr>
        <w:tc>
          <w:tcPr>
            <w:tcW w:type="dxa" w:w="50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0" w:type="dxa"/>
              <w:start w:w="110" w:type="dxa"/>
              <w:bottom w:w="100" w:type="dxa"/>
              <w:end w:w="110" w:type="dxa"/>
            </w:tcMar>
          </w:tcPr>
          <w:p>
            <w:pPr>
              <w:spacing w:before="0" w:after="0" w:line="252" w:lineRule="auto"/>
              <w:jc w:val="center"/>
            </w:pPr>
            <w:r>
              <w:rPr>
                <w:rFonts w:ascii="Aptos" w:hAnsi="Aptos" w:eastAsia="Aptos"/>
                <w:b w:val="0"/>
                <w:color w:val="333333"/>
                <w:sz w:val="16"/>
              </w:rPr>
            </w:r>
            <w:sdt>
              <w:sdtPr>
                <w:rPr>
                  <w:rFonts w:ascii="Aptos" w:hAnsi="Aptos" w:eastAsia="Aptos"/>
                  <w:b w:val="0"/>
                  <w:color w:val="333333"/>
                  <w:sz w:val="16"/>
                </w:rPr>
                <w:alias w:val="Inspector_Signature"/>
                <w:tag w:val="Inspector_Signature"/>
                <w:id w:val="213943672"/>
                <w:showingPlcHdr/>
                <w:picture/>
              </w:sdtPr>
              <w:sdtContent>
                <w:r>
                  <w:rPr>
                    <w:rFonts w:ascii="Aptos" w:hAnsi="Aptos" w:eastAsia="Aptos"/>
                    <w:b w:val="0"/>
                    <w:color w:val="333333"/>
                    <w:sz w:val="16"/>
                  </w:rPr>
                  <w:drawing>
                    <wp:inline xmlns:a="http://schemas.openxmlformats.org/drawingml/2006/main" xmlns:pic="http://schemas.openxmlformats.org/drawingml/2006/picture">
                      <wp:extent cx="1417320" cy="498687"/>
                      <wp:docPr id="1" name="Picture 1"/>
                      <wp:cNvGraphicFramePr>
                        <a:graphicFrameLocks noChangeAspect="1"/>
                      </wp:cNvGraphicFramePr>
                      <a:graphic>
                        <a:graphicData uri="http://schemas.openxmlformats.org/drawingml/2006/picture">
                          <pic:pic>
                            <pic:nvPicPr>
                              <pic:cNvPr id="0" name="signature_placeholder.png"/>
                              <pic:cNvPicPr/>
                            </pic:nvPicPr>
                            <pic:blipFill>
                              <a:blip r:embed="rId11"/>
                              <a:stretch>
                                <a:fillRect/>
                              </a:stretch>
                            </pic:blipFill>
                            <pic:spPr>
                              <a:xfrm>
                                <a:off x="0" y="0"/>
                                <a:ext cx="1417320" cy="498687"/>
                              </a:xfrm>
                              <a:prstGeom prst="rect"/>
                            </pic:spPr>
                          </pic:pic>
                        </a:graphicData>
                      </a:graphic>
                    </wp:inline>
                  </w:drawing>
                </w:r>
              </w:sdtContent>
            </w:sdt>
          </w:p>
        </w:tc>
        <w:tc>
          <w:tcPr>
            <w:tcW w:type="dxa" w:w="5000"/>
            <w:tcBorders>
              <w:top w:val="single" w:sz="6" w:space="0" w:color="D7DEE8"/>
              <w:left w:val="single" w:sz="6" w:space="0" w:color="D7DEE8"/>
              <w:bottom w:val="single" w:sz="6" w:space="0" w:color="D7DEE8"/>
              <w:right w:val="single" w:sz="6" w:space="0" w:color="D7DEE8"/>
              <w:insideH w:val="single" w:sz="6" w:space="0" w:color="D7DEE8"/>
              <w:insideV w:val="single" w:sz="6" w:space="0" w:color="D7DEE8"/>
            </w:tcBorders>
            <w:tcMar>
              <w:top w:w="100" w:type="dxa"/>
              <w:start w:w="110" w:type="dxa"/>
              <w:bottom w:w="100" w:type="dxa"/>
              <w:end w:w="110" w:type="dxa"/>
            </w:tcMar>
          </w:tcPr>
          <w:p>
            <w:pPr>
              <w:spacing w:before="0" w:after="0" w:line="252" w:lineRule="auto"/>
              <w:jc w:val="center"/>
            </w:pPr>
            <w:r>
              <w:rPr>
                <w:rFonts w:ascii="Aptos" w:hAnsi="Aptos" w:eastAsia="Aptos"/>
                <w:b w:val="0"/>
                <w:color w:val="333333"/>
                <w:sz w:val="16"/>
              </w:rPr>
            </w:r>
            <w:sdt>
              <w:sdtPr>
                <w:rPr>
                  <w:rFonts w:ascii="Aptos" w:hAnsi="Aptos" w:eastAsia="Aptos"/>
                  <w:b w:val="0"/>
                  <w:color w:val="333333"/>
                  <w:sz w:val="16"/>
                </w:rPr>
                <w:alias w:val="Site_Photo"/>
                <w:tag w:val="Site_Photo"/>
                <w:id w:val="194995624"/>
                <w:showingPlcHdr/>
                <w:picture/>
              </w:sdtPr>
              <w:sdtContent>
                <w:r>
                  <w:rPr>
                    <w:rFonts w:ascii="Aptos" w:hAnsi="Aptos" w:eastAsia="Aptos"/>
                    <w:b w:val="0"/>
                    <w:color w:val="333333"/>
                    <w:sz w:val="16"/>
                  </w:rPr>
                  <w:drawing>
                    <wp:inline xmlns:a="http://schemas.openxmlformats.org/drawingml/2006/main" xmlns:pic="http://schemas.openxmlformats.org/drawingml/2006/picture">
                      <wp:extent cx="1417320" cy="498687"/>
                      <wp:docPr id="2" name="Picture 2"/>
                      <wp:cNvGraphicFramePr>
                        <a:graphicFrameLocks noChangeAspect="1"/>
                      </wp:cNvGraphicFramePr>
                      <a:graphic>
                        <a:graphicData uri="http://schemas.openxmlformats.org/drawingml/2006/picture">
                          <pic:pic>
                            <pic:nvPicPr>
                              <pic:cNvPr id="0" name="signature_placeholder.png"/>
                              <pic:cNvPicPr/>
                            </pic:nvPicPr>
                            <pic:blipFill>
                              <a:blip r:embed="rId11"/>
                              <a:stretch>
                                <a:fillRect/>
                              </a:stretch>
                            </pic:blipFill>
                            <pic:spPr>
                              <a:xfrm>
                                <a:off x="0" y="0"/>
                                <a:ext cx="1417320" cy="498687"/>
                              </a:xfrm>
                              <a:prstGeom prst="rect"/>
                            </pic:spPr>
                          </pic:pic>
                        </a:graphicData>
                      </a:graphic>
                    </wp:inline>
                  </w:drawing>
                </w:r>
              </w:sdtContent>
            </w:sdt>
          </w:p>
        </w:tc>
      </w:tr>
    </w:tbl>
    <w:p>
      <w:pPr>
        <w:sectPr>
          <w:headerReference w:type="default" r:id="rId9"/>
          <w:footerReference w:type="default" r:id="rId10"/>
          <w:pgSz w:w="11909" w:h="16834"/>
          <w:pgMar w:top="822" w:right="879" w:bottom="822" w:left="879" w:header="720" w:footer="720" w:gutter="0"/>
          <w:cols w:space="720"/>
          <w:docGrid w:linePitch="360"/>
        </w:sectPr>
      </w:pPr>
    </w:p>
    <w:sectPr w:rsidR="00FC693F" w:rsidRPr="0006063C" w:rsidSect="00034616">
      <w:type w:val="continuous"/>
      <w:pgSz w:w="11909" w:h="16834"/>
      <w:pgMar w:top="822" w:right="879" w:bottom="822" w:left="879"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w15="http://schemas.microsoft.com/office/word/2012/wordml" mc:Ignorable="w14 wp14 w15">
  <w:p>
    <w:pPr>
      <w:pStyle w:val="Footer"/>
    </w:pPr>
  </w:p>
  <w:tbl>
    <w:tblPr>
      <w:tblW w:type="dxa" w:w="10000"/>
      <w:jc w:val="center"/>
      <w:tblLook w:firstColumn="1" w:firstRow="1" w:lastColumn="0" w:lastRow="0" w:noHBand="0" w:noVBand="1" w:val="04A0"/>
    </w:tblPr>
    <w:tblGrid>
      <w:gridCol w:w="5040"/>
      <w:gridCol w:w="5040"/>
    </w:tblGrid>
    <w:tr>
      <w:tc>
        <w:tcPr>
          <w:tcW w:type="dxa" w:w="7000"/>
          <w:tcBorders>
            <w:top w:val="single" w:sz="0" w:space="0" w:color="FFFFFF"/>
            <w:left w:val="single" w:sz="0" w:space="0" w:color="FFFFFF"/>
            <w:bottom w:val="single" w:sz="0" w:space="0" w:color="FFFFFF"/>
            <w:right w:val="single" w:sz="0" w:space="0" w:color="FFFFFF"/>
            <w:insideH w:val="single" w:sz="0" w:space="0" w:color="FFFFFF"/>
            <w:insideV w:val="single" w:sz="0" w:space="0" w:color="FFFFFF"/>
          </w:tcBorders>
          <w:tcMar>
            <w:top w:w="0" w:type="dxa"/>
            <w:start w:w="0" w:type="dxa"/>
            <w:bottom w:w="0" w:type="dxa"/>
            <w:end w:w="0" w:type="dxa"/>
          </w:tcMar>
        </w:tcPr>
        <w:p>
          <w:r>
            <w:rPr>
              <w:rFonts w:ascii="Aptos" w:hAnsi="Aptos" w:eastAsia="Aptos"/>
              <w:b w:val="0"/>
              <w:color w:val="667285"/>
              <w:sz w:val="15"/>
            </w:rPr>
            <w:t>Site Inspection Report | Customer-ready Yeeflow template</w:t>
          </w:r>
        </w:p>
      </w:tc>
      <w:tc>
        <w:tcPr>
          <w:tcW w:type="dxa" w:w="3000"/>
          <w:tcBorders>
            <w:top w:val="single" w:sz="0" w:space="0" w:color="FFFFFF"/>
            <w:left w:val="single" w:sz="0" w:space="0" w:color="FFFFFF"/>
            <w:bottom w:val="single" w:sz="0" w:space="0" w:color="FFFFFF"/>
            <w:right w:val="single" w:sz="0" w:space="0" w:color="FFFFFF"/>
            <w:insideH w:val="single" w:sz="0" w:space="0" w:color="FFFFFF"/>
            <w:insideV w:val="single" w:sz="0" w:space="0" w:color="FFFFFF"/>
          </w:tcBorders>
          <w:tcMar>
            <w:top w:w="0" w:type="dxa"/>
            <w:start w:w="0" w:type="dxa"/>
            <w:bottom w:w="0" w:type="dxa"/>
            <w:end w:w="0" w:type="dxa"/>
          </w:tcMar>
        </w:tcPr>
        <w:p>
          <w:pPr>
            <w:jc w:val="right"/>
          </w:pPr>
          <w:r>
            <w:rPr>
              <w:rFonts w:ascii="Aptos" w:hAnsi="Aptos" w:eastAsia="Aptos"/>
              <w:b w:val="0"/>
              <w:color w:val="667285"/>
              <w:sz w:val="15"/>
            </w:rPr>
            <w:t xml:space="preserve">Page </w:t>
          </w:r>
          <w:r>
            <w:fldChar w:fldCharType="begin"/>
            <w:instrText xml:space="preserve"> PAGE </w:instrText>
            <w:fldChar w:fldCharType="end"/>
          </w:r>
        </w:p>
      </w:tc>
    </w:tr>
  </w:tbl>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w15="http://schemas.microsoft.com/office/word/2012/wordml" mc:Ignorable="w14 wp14 w15">
  <w:p>
    <w:pPr>
      <w:pStyle w:val="Header"/>
    </w:pPr>
  </w:p>
  <w:tbl>
    <w:tblPr>
      <w:tblW w:type="dxa" w:w="10000"/>
      <w:jc w:val="center"/>
      <w:tblLayout w:type="fixed"/>
      <w:tblLook w:firstColumn="1" w:firstRow="1" w:lastColumn="0" w:lastRow="0" w:noHBand="0" w:noVBand="1" w:val="04A0"/>
    </w:tblPr>
    <w:tblGrid>
      <w:gridCol w:w="5040"/>
      <w:gridCol w:w="5040"/>
    </w:tblGrid>
    <w:tr>
      <w:tc>
        <w:tcPr>
          <w:tcW w:type="dxa" w:w="5200"/>
          <w:tcBorders>
            <w:top w:val="single" w:sz="0" w:space="0" w:color="FFFFFF"/>
            <w:left w:val="single" w:sz="0" w:space="0" w:color="FFFFFF"/>
            <w:bottom w:val="single" w:sz="0" w:space="0" w:color="FFFFFF"/>
            <w:right w:val="single" w:sz="0" w:space="0" w:color="FFFFFF"/>
            <w:insideH w:val="single" w:sz="0" w:space="0" w:color="FFFFFF"/>
            <w:insideV w:val="single" w:sz="0" w:space="0" w:color="FFFFFF"/>
          </w:tcBorders>
          <w:tcMar>
            <w:top w:w="0" w:type="dxa"/>
            <w:start w:w="0" w:type="dxa"/>
            <w:bottom w:w="0" w:type="dxa"/>
            <w:end w:w="0" w:type="dxa"/>
          </w:tcMar>
        </w:tcPr>
        <w:p>
          <w:r>
            <w:drawing>
              <wp:inline xmlns:a="http://schemas.openxmlformats.org/drawingml/2006/main" xmlns:pic="http://schemas.openxmlformats.org/drawingml/2006/picture">
                <wp:extent cx="1261872" cy="202713"/>
                <wp:docPr id="1" name="Picture 1"/>
                <wp:cNvGraphicFramePr>
                  <a:graphicFrameLocks noChangeAspect="1"/>
                </wp:cNvGraphicFramePr>
                <a:graphic>
                  <a:graphicData uri="http://schemas.openxmlformats.org/drawingml/2006/picture">
                    <pic:pic>
                      <pic:nvPicPr>
                        <pic:cNvPr id="0" name="Yeeflow_logo_Standardx25.png"/>
                        <pic:cNvPicPr/>
                      </pic:nvPicPr>
                      <pic:blipFill>
                        <a:blip r:embed="rId1"/>
                        <a:stretch>
                          <a:fillRect/>
                        </a:stretch>
                      </pic:blipFill>
                      <pic:spPr>
                        <a:xfrm>
                          <a:off x="0" y="0"/>
                          <a:ext cx="1261872" cy="202713"/>
                        </a:xfrm>
                        <a:prstGeom prst="rect"/>
                      </pic:spPr>
                    </pic:pic>
                  </a:graphicData>
                </a:graphic>
              </wp:inline>
            </w:drawing>
          </w:r>
        </w:p>
      </w:tc>
      <w:tc>
        <w:tcPr>
          <w:tcW w:type="dxa" w:w="4800"/>
          <w:tcBorders>
            <w:top w:val="single" w:sz="0" w:space="0" w:color="FFFFFF"/>
            <w:left w:val="single" w:sz="0" w:space="0" w:color="FFFFFF"/>
            <w:bottom w:val="single" w:sz="0" w:space="0" w:color="FFFFFF"/>
            <w:right w:val="single" w:sz="0" w:space="0" w:color="FFFFFF"/>
            <w:insideH w:val="single" w:sz="0" w:space="0" w:color="FFFFFF"/>
            <w:insideV w:val="single" w:sz="0" w:space="0" w:color="FFFFFF"/>
          </w:tcBorders>
          <w:tcMar>
            <w:top w:w="0" w:type="dxa"/>
            <w:start w:w="0" w:type="dxa"/>
            <w:bottom w:w="0" w:type="dxa"/>
            <w:end w:w="0" w:type="dxa"/>
          </w:tcMar>
        </w:tcPr>
        <w:p>
          <w:pPr>
            <w:jc w:val="right"/>
          </w:pPr>
          <w:r>
            <w:rPr>
              <w:rFonts w:ascii="Aptos" w:hAnsi="Aptos" w:eastAsia="Aptos"/>
              <w:b/>
              <w:color w:val="667285"/>
              <w:sz w:val="15"/>
            </w:rPr>
            <w:t>Yeeflow Business Document Template Library</w:t>
          </w:r>
        </w:p>
      </w:tc>
    </w:tr>
  </w:tbl>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Aptos" w:hAnsi="Aptos" w:eastAsia="Aptos"/>
      <w:color w:val="333333"/>
      <w:sz w:val="18"/>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 Id="rId1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