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Delivery Order Template</w:t>
      </w:r>
    </w:p>
    <w:p>
      <w:r>
        <w:rPr>
          <w:rFonts w:ascii="Aptos" w:hAnsi="Aptos" w:eastAsia="Aptos"/>
          <w:b w:val="0"/>
          <w:color w:val="667285"/>
          <w:sz w:val="18"/>
        </w:rPr>
        <w:t>A warehouse, transport, or logistics release document for cargo pickup, delivery assignment, and proof of delivery.</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Delivery Order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Delivery_Order_Number"/>
                <w:tag w:val="Delivery_Order_Number"/>
                <w:id w:val="4505761"/>
                <w:showingPlcHdr/>
                <w:text/>
              </w:sdtPr>
              <w:sdtContent>
                <w:r>
                  <w:rPr>
                    <w:rFonts w:ascii="Aptos" w:hAnsi="Aptos" w:eastAsia="Aptos"/>
                    <w:b w:val="0"/>
                    <w:color w:val="333333"/>
                    <w:sz w:val="17"/>
                  </w:rPr>
                  <w:t>DOT-2026-1009</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Order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Order_Date"/>
                <w:tag w:val="Order_Date"/>
                <w:id w:val="187151567"/>
                <w:showingPlcHdr/>
                <w:text/>
              </w:sdtPr>
              <w:sdtContent>
                <w:r>
                  <w:rPr>
                    <w:rFonts w:ascii="Aptos" w:hAnsi="Aptos" w:eastAsia="Aptos"/>
                    <w:b w:val="0"/>
                    <w:color w:val="333333"/>
                    <w:sz w:val="17"/>
                  </w:rPr>
                  <w:t>22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Delivery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Delivery_Date"/>
                <w:tag w:val="Delivery_Date"/>
                <w:id w:val="213056287"/>
                <w:showingPlcHdr/>
                <w:text/>
              </w:sdtPr>
              <w:sdtContent>
                <w:r>
                  <w:rPr>
                    <w:rFonts w:ascii="Aptos" w:hAnsi="Aptos" w:eastAsia="Aptos"/>
                    <w:b w:val="0"/>
                    <w:color w:val="333333"/>
                    <w:sz w:val="17"/>
                  </w:rPr>
                  <w:t>17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Customer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Crescent Health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Consignee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signee_Name"/>
                      <w:tag w:val="Consignee_Name"/>
                      <w:id w:val="197463572"/>
                      <w:showingPlcHdr/>
                      <w:text/>
                    </w:sdtPr>
                    <w:sdtContent>
                      <w:r>
                        <w:rPr>
                          <w:rFonts w:ascii="Aptos" w:hAnsi="Aptos" w:eastAsia="Aptos"/>
                          <w:b w:val="0"/>
                          <w:color w:val="333333"/>
                          <w:sz w:val="17"/>
                        </w:rPr>
                        <w:t>Sofia Martinez</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signee_Contact"/>
                      <w:tag w:val="Consignee_Contact"/>
                      <w:id w:val="199876403"/>
                      <w:showingPlcHdr/>
                      <w:text/>
                    </w:sdtPr>
                    <w:sdtContent>
                      <w:r>
                        <w:rPr>
                          <w:rFonts w:ascii="Aptos" w:hAnsi="Aptos" w:eastAsia="Aptos"/>
                          <w:b w:val="0"/>
                          <w:color w:val="333333"/>
                          <w:sz w:val="17"/>
                        </w:rPr>
                        <w:t>marcus.hill@example.com</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Delivery</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Pickup</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ickup_Location"/>
                      <w:tag w:val="Pickup_Location"/>
                      <w:id w:val="55382186"/>
                      <w:showingPlcHdr/>
                      <w:text/>
                    </w:sdtPr>
                    <w:sdtContent>
                      <w:r>
                        <w:rPr>
                          <w:rFonts w:ascii="Aptos" w:hAnsi="Aptos" w:eastAsia="Aptos"/>
                          <w:b w:val="0"/>
                          <w:color w:val="333333"/>
                          <w:sz w:val="17"/>
                        </w:rPr>
                        <w:t>27 Enterprise Avenue, Singapore 048915</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Delivery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livery_Location"/>
                      <w:tag w:val="Delivery_Location"/>
                      <w:id w:val="79957851"/>
                      <w:showingPlcHdr/>
                      <w:text/>
                    </w:sdtPr>
                    <w:sdtContent>
                      <w:r>
                        <w:rPr>
                          <w:rFonts w:ascii="Aptos" w:hAnsi="Aptos" w:eastAsia="Aptos"/>
                          <w:b w:val="0"/>
                          <w:color w:val="333333"/>
                          <w:sz w:val="17"/>
                        </w:rPr>
                        <w:t>20 Enterprise Avenue, Singapore 048908</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Driver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river_Name"/>
                      <w:tag w:val="Driver_Name"/>
                      <w:id w:val="132910860"/>
                      <w:showingPlcHdr/>
                      <w:text/>
                    </w:sdtPr>
                    <w:sdtContent>
                      <w:r>
                        <w:rPr>
                          <w:rFonts w:ascii="Aptos" w:hAnsi="Aptos" w:eastAsia="Aptos"/>
                          <w:b w:val="0"/>
                          <w:color w:val="333333"/>
                          <w:sz w:val="17"/>
                        </w:rPr>
                        <w:t>Marcus Hill</w:t>
                      </w:r>
                    </w:sdtContent>
                  </w:sdt>
                </w:p>
              </w:tc>
            </w:tr>
          </w:tbl>
          <w:p/>
        </w:tc>
      </w:tr>
    </w:tbl>
    <w:p>
      <w:pPr>
        <w:spacing w:before="200" w:after="100" w:line="252" w:lineRule="auto"/>
      </w:pPr>
      <w:r>
        <w:rPr>
          <w:rFonts w:ascii="Aptos" w:hAnsi="Aptos" w:eastAsia="Aptos"/>
          <w:b/>
          <w:color w:val="146FF6"/>
          <w:sz w:val="22"/>
        </w:rPr>
        <w:t>Pickup and Delivery Details</w:t>
      </w:r>
    </w:p>
    <w:p>
      <w:pPr>
        <w:spacing w:before="0" w:after="120" w:line="252" w:lineRule="auto"/>
      </w:pPr>
      <w:sdt>
        <w:sdtPr>
          <w:rPr>
            <w:rFonts w:ascii="Aptos" w:hAnsi="Aptos" w:eastAsia="Aptos"/>
            <w:b w:val="0"/>
            <w:color w:val="333333"/>
            <w:sz w:val="18"/>
          </w:rPr>
          <w:alias w:val="Pickup_Delivery_Details"/>
          <w:tag w:val="Pickup_Delivery_Details"/>
          <w:id w:val="41248858"/>
        </w:sdtPr>
        <w:sdtContent>
          <w:r>
            <w:rPr>
              <w:rFonts w:ascii="Aptos" w:hAnsi="Aptos" w:eastAsia="Aptos"/>
              <w:b w:val="0"/>
              <w:color w:val="333333"/>
              <w:sz w:val="18"/>
            </w:rPr>
            <w:t>Delivery Order Template sample narrative for pickup delivery details.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Vehicle and Driver Information</w:t>
      </w:r>
    </w:p>
    <w:p>
      <w:pPr>
        <w:spacing w:before="0" w:after="120" w:line="252" w:lineRule="auto"/>
      </w:pPr>
      <w:sdt>
        <w:sdtPr>
          <w:rPr>
            <w:rFonts w:ascii="Aptos" w:hAnsi="Aptos" w:eastAsia="Aptos"/>
            <w:b w:val="0"/>
            <w:color w:val="333333"/>
            <w:sz w:val="18"/>
          </w:rPr>
          <w:alias w:val="Vehicle_Driver_Information"/>
          <w:tag w:val="Vehicle_Driver_Information"/>
          <w:id w:val="8765886"/>
        </w:sdtPr>
        <w:sdtContent>
          <w:r>
            <w:rPr>
              <w:rFonts w:ascii="Aptos" w:hAnsi="Aptos" w:eastAsia="Aptos"/>
              <w:b w:val="0"/>
              <w:color w:val="333333"/>
              <w:sz w:val="18"/>
            </w:rPr>
            <w:t>Delivery Order Template sample narrative for vehicle driver information.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Delivery Confirmation</w:t>
      </w:r>
    </w:p>
    <w:p>
      <w:pPr>
        <w:spacing w:before="0" w:after="120" w:line="252" w:lineRule="auto"/>
      </w:pPr>
      <w:sdt>
        <w:sdtPr>
          <w:rPr>
            <w:rFonts w:ascii="Aptos" w:hAnsi="Aptos" w:eastAsia="Aptos"/>
            <w:b w:val="0"/>
            <w:color w:val="333333"/>
            <w:sz w:val="18"/>
          </w:rPr>
          <w:alias w:val="Delivery_Confirmation"/>
          <w:tag w:val="Delivery_Confirmation"/>
          <w:id w:val="41895470"/>
        </w:sdtPr>
        <w:sdtContent>
          <w:r>
            <w:rPr>
              <w:rFonts w:ascii="Aptos" w:hAnsi="Aptos" w:eastAsia="Aptos"/>
              <w:b w:val="0"/>
              <w:color w:val="333333"/>
              <w:sz w:val="18"/>
            </w:rPr>
            <w:t>Delivery Order Template sample narrative for delivery confirmation.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Delivery Items</w:t>
      </w:r>
    </w:p>
    <w:tbl>
      <w:tblPr>
        <w:tblW w:type="dxa" w:w="10000"/>
        <w:jc w:val="center"/>
        <w:tblLayout w:type="fixed"/>
        <w:tblLook w:firstColumn="1" w:firstRow="1" w:lastColumn="0" w:lastRow="0" w:noHBand="0" w:noVBand="1" w:val="04A0"/>
        <w:tblCaption w:val="Delivery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Item</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Reference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Qty</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Delivery_Items"/>
          <w:tag w:val="Delivery_Items"/>
          <w:id w:val="127198075"/>
          <w15:repeatingSection/>
        </w:sdtPr>
        <w:sdtContent>
          <w:sdt>
            <w:sdtPr>
              <w:id w:val="20221187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y_Item_No"/>
                        <w:tag w:val="Delivery_Item_No"/>
                        <w:id w:val="245673859"/>
                        <w:showingPlcHdr/>
                        <w:text/>
                      </w:sdtPr>
                      <w:sdtContent>
                        <w:r>
                          <w:rPr>
                            <w:rFonts w:ascii="Aptos" w:hAnsi="Aptos" w:eastAsia="Aptos"/>
                            <w:b w:val="0"/>
                            <w:color w:val="333333"/>
                            <w:sz w:val="16"/>
                          </w:rPr>
                          <w:t>DOT-2026-1001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Delivery Order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ference_No"/>
                        <w:tag w:val="Reference_No"/>
                        <w:id w:val="221157295"/>
                        <w:showingPlcHdr/>
                        <w:text/>
                      </w:sdtPr>
                      <w:sdtContent>
                        <w:r>
                          <w:rPr>
                            <w:rFonts w:ascii="Aptos" w:hAnsi="Aptos" w:eastAsia="Aptos"/>
                            <w:b w:val="0"/>
                            <w:color w:val="333333"/>
                            <w:sz w:val="16"/>
                          </w:rPr>
                          <w:t>DOT-2026-1001</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3</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y_Status"/>
                        <w:tag w:val="Delivery_Status"/>
                        <w:id w:val="198913343"/>
                        <w:showingPlcHdr/>
                        <w:text/>
                      </w:sdtPr>
                      <w:sdtContent>
                        <w:r>
                          <w:rPr>
                            <w:rFonts w:ascii="Aptos" w:hAnsi="Aptos" w:eastAsia="Aptos"/>
                            <w:b w:val="0"/>
                            <w:color w:val="333333"/>
                            <w:sz w:val="16"/>
                          </w:rPr>
                          <w:t>Pending manager approval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Notes"/>
                        <w:tag w:val="Item_Notes"/>
                        <w:id w:val="106518792"/>
                        <w:showingPlcHdr/>
                        <w:text/>
                      </w:sdtPr>
                      <w:sdtContent>
                        <w:r>
                          <w:rPr>
                            <w:rFonts w:ascii="Aptos" w:hAnsi="Aptos" w:eastAsia="Aptos"/>
                            <w:b w:val="0"/>
                            <w:color w:val="333333"/>
                            <w:sz w:val="16"/>
                          </w:rPr>
                          <w:t>DOT-2026-1001</w:t>
                        </w:r>
                      </w:sdtContent>
                    </w:sdt>
                  </w:p>
                </w:tc>
              </w:tr>
            </w:sdtContent>
          </w:sdt>
          <w:sdt>
            <w:sdtPr>
              <w:id w:val="20221187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y_Item_No"/>
                        <w:tag w:val="Delivery_Item_No"/>
                        <w:id w:val="245673859"/>
                        <w:showingPlcHdr/>
                        <w:text/>
                      </w:sdtPr>
                      <w:sdtContent>
                        <w:r>
                          <w:rPr>
                            <w:rFonts w:ascii="Aptos" w:hAnsi="Aptos" w:eastAsia="Aptos"/>
                            <w:b w:val="0"/>
                            <w:color w:val="333333"/>
                            <w:sz w:val="16"/>
                          </w:rPr>
                          <w:t>DOT-2026-1002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Delivery Order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ference_No"/>
                        <w:tag w:val="Reference_No"/>
                        <w:id w:val="221157295"/>
                        <w:showingPlcHdr/>
                        <w:text/>
                      </w:sdtPr>
                      <w:sdtContent>
                        <w:r>
                          <w:rPr>
                            <w:rFonts w:ascii="Aptos" w:hAnsi="Aptos" w:eastAsia="Aptos"/>
                            <w:b w:val="0"/>
                            <w:color w:val="333333"/>
                            <w:sz w:val="16"/>
                          </w:rPr>
                          <w:t>DOT-2026-1002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y_Status"/>
                        <w:tag w:val="Delivery_Status"/>
                        <w:id w:val="198913343"/>
                        <w:showingPlcHdr/>
                        <w:text/>
                      </w:sdtPr>
                      <w:sdtContent>
                        <w:r>
                          <w:rPr>
                            <w:rFonts w:ascii="Aptos" w:hAnsi="Aptos" w:eastAsia="Aptos"/>
                            <w:b w:val="0"/>
                            <w:color w:val="333333"/>
                            <w:sz w:val="16"/>
                          </w:rPr>
                          <w:t>Ready for customer review</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Notes"/>
                        <w:tag w:val="Item_Notes"/>
                        <w:id w:val="106518792"/>
                        <w:showingPlcHdr/>
                        <w:text/>
                      </w:sdtPr>
                      <w:sdtContent>
                        <w:r>
                          <w:rPr>
                            <w:rFonts w:ascii="Aptos" w:hAnsi="Aptos" w:eastAsia="Aptos"/>
                            <w:b w:val="0"/>
                            <w:color w:val="333333"/>
                            <w:sz w:val="16"/>
                          </w:rPr>
                          <w:t>DOT-2026-1002</w:t>
                        </w:r>
                      </w:sdtContent>
                    </w:sdt>
                  </w:p>
                </w:tc>
              </w:tr>
            </w:sdtContent>
          </w:sdt>
          <w:sdt>
            <w:sdtPr>
              <w:id w:val="20221187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y_Item_No"/>
                        <w:tag w:val="Delivery_Item_No"/>
                        <w:id w:val="245673859"/>
                        <w:showingPlcHdr/>
                        <w:text/>
                      </w:sdtPr>
                      <w:sdtContent>
                        <w:r>
                          <w:rPr>
                            <w:rFonts w:ascii="Aptos" w:hAnsi="Aptos" w:eastAsia="Aptos"/>
                            <w:b w:val="0"/>
                            <w:color w:val="333333"/>
                            <w:sz w:val="16"/>
                          </w:rPr>
                          <w:t>DOT-2026-1003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Delivery Order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ference_No"/>
                        <w:tag w:val="Reference_No"/>
                        <w:id w:val="221157295"/>
                        <w:showingPlcHdr/>
                        <w:text/>
                      </w:sdtPr>
                      <w:sdtContent>
                        <w:r>
                          <w:rPr>
                            <w:rFonts w:ascii="Aptos" w:hAnsi="Aptos" w:eastAsia="Aptos"/>
                            <w:b w:val="0"/>
                            <w:color w:val="333333"/>
                            <w:sz w:val="16"/>
                          </w:rPr>
                          <w:t>DOT-2026-1003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9</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y_Status"/>
                        <w:tag w:val="Delivery_Status"/>
                        <w:id w:val="198913343"/>
                        <w:showingPlcHdr/>
                        <w:text/>
                      </w:sdtPr>
                      <w:sdtContent>
                        <w:r>
                          <w:rPr>
                            <w:rFonts w:ascii="Aptos" w:hAnsi="Aptos" w:eastAsia="Aptos"/>
                            <w:b w:val="0"/>
                            <w:color w:val="333333"/>
                            <w:sz w:val="16"/>
                          </w:rPr>
                          <w:t>Completed pending signoff</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Notes"/>
                        <w:tag w:val="Item_Notes"/>
                        <w:id w:val="106518792"/>
                        <w:showingPlcHdr/>
                        <w:text/>
                      </w:sdtPr>
                      <w:sdtContent>
                        <w:r>
                          <w:rPr>
                            <w:rFonts w:ascii="Aptos" w:hAnsi="Aptos" w:eastAsia="Aptos"/>
                            <w:b w:val="0"/>
                            <w:color w:val="333333"/>
                            <w:sz w:val="16"/>
                          </w:rPr>
                          <w:t>DOT-2026-1003</w:t>
                        </w:r>
                      </w:sdtContent>
                    </w:sdt>
                  </w:p>
                </w:tc>
              </w:tr>
            </w:sdtContent>
          </w:sdt>
          <w:sdt>
            <w:sdtPr>
              <w:id w:val="20221187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y_Item_No"/>
                        <w:tag w:val="Delivery_Item_No"/>
                        <w:id w:val="245673859"/>
                        <w:showingPlcHdr/>
                        <w:text/>
                      </w:sdtPr>
                      <w:sdtContent>
                        <w:r>
                          <w:rPr>
                            <w:rFonts w:ascii="Aptos" w:hAnsi="Aptos" w:eastAsia="Aptos"/>
                            <w:b w:val="0"/>
                            <w:color w:val="333333"/>
                            <w:sz w:val="16"/>
                          </w:rPr>
                          <w:t>DOT-2026-1004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Delivery Order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ference_No"/>
                        <w:tag w:val="Reference_No"/>
                        <w:id w:val="221157295"/>
                        <w:showingPlcHdr/>
                        <w:text/>
                      </w:sdtPr>
                      <w:sdtContent>
                        <w:r>
                          <w:rPr>
                            <w:rFonts w:ascii="Aptos" w:hAnsi="Aptos" w:eastAsia="Aptos"/>
                            <w:b w:val="0"/>
                            <w:color w:val="333333"/>
                            <w:sz w:val="16"/>
                          </w:rPr>
                          <w:t>DOT-2026-1004</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12</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livery_Status"/>
                        <w:tag w:val="Delivery_Status"/>
                        <w:id w:val="198913343"/>
                        <w:showingPlcHdr/>
                        <w:text/>
                      </w:sdtPr>
                      <w:sdtContent>
                        <w:r>
                          <w:rPr>
                            <w:rFonts w:ascii="Aptos" w:hAnsi="Aptos" w:eastAsia="Aptos"/>
                            <w:b w:val="0"/>
                            <w:color w:val="333333"/>
                            <w:sz w:val="16"/>
                          </w:rPr>
                          <w:t>In progress</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Notes"/>
                        <w:tag w:val="Item_Notes"/>
                        <w:id w:val="106518792"/>
                        <w:showingPlcHdr/>
                        <w:text/>
                      </w:sdtPr>
                      <w:sdtContent>
                        <w:r>
                          <w:rPr>
                            <w:rFonts w:ascii="Aptos" w:hAnsi="Aptos" w:eastAsia="Aptos"/>
                            <w:b w:val="0"/>
                            <w:color w:val="333333"/>
                            <w:sz w:val="16"/>
                          </w:rPr>
                          <w:t>DOT-2026-1004</w:t>
                        </w:r>
                      </w:sdtContent>
                    </w:sdt>
                  </w:p>
                </w:tc>
              </w:tr>
            </w:sdtContent>
          </w:sdt>
        </w:sdtContent>
      </w:sdt>
    </w:tbl>
    <w:p>
      <w:pPr>
        <w:spacing w:before="200" w:after="100" w:line="252" w:lineRule="auto"/>
      </w:pPr>
      <w:r>
        <w:rPr>
          <w:rFonts w:ascii="Aptos" w:hAnsi="Aptos" w:eastAsia="Aptos"/>
          <w:b/>
          <w:color w:val="146FF6"/>
          <w:sz w:val="22"/>
        </w:rPr>
        <w:t>Package Items</w:t>
      </w:r>
    </w:p>
    <w:tbl>
      <w:tblPr>
        <w:tblW w:type="dxa" w:w="10000"/>
        <w:jc w:val="center"/>
        <w:tblLayout w:type="fixed"/>
        <w:tblLook w:firstColumn="1" w:firstRow="1" w:lastColumn="0" w:lastRow="0" w:noHBand="0" w:noVBand="1" w:val="04A0"/>
        <w:tblCaption w:val="Package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Package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Type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Weight</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Condition</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Remarks</w:t>
            </w:r>
          </w:p>
        </w:tc>
      </w:tr>
      <w:sdt>
        <w:sdtPr>
          <w:alias w:val="Package_Items"/>
          <w:tag w:val="Package_Items"/>
          <w:id w:val="181504913"/>
          <w15:repeatingSection/>
        </w:sdtPr>
        <w:sdtContent>
          <w:sdt>
            <w:sdtPr>
              <w:id w:val="6756285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No"/>
                        <w:tag w:val="Package_No"/>
                        <w:id w:val="60498993"/>
                        <w:showingPlcHdr/>
                        <w:text/>
                      </w:sdtPr>
                      <w:sdtContent>
                        <w:r>
                          <w:rPr>
                            <w:rFonts w:ascii="Aptos" w:hAnsi="Aptos" w:eastAsia="Aptos"/>
                            <w:b w:val="0"/>
                            <w:color w:val="333333"/>
                            <w:sz w:val="16"/>
                          </w:rPr>
                          <w:t>DOT-2026-1001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ckage_Description"/>
                        <w:tag w:val="Package_Description"/>
                        <w:id w:val="158956313"/>
                        <w:showingPlcHdr/>
                        <w:text/>
                      </w:sdtPr>
                      <w:sdtContent>
                        <w:r>
                          <w:rPr>
                            <w:rFonts w:ascii="Aptos" w:hAnsi="Aptos" w:eastAsia="Aptos"/>
                            <w:b w:val="0"/>
                            <w:color w:val="333333"/>
                            <w:sz w:val="16"/>
                          </w:rPr>
                          <w:t>Package Description sample value for Delivery Order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Type"/>
                        <w:tag w:val="Package_Type"/>
                        <w:id w:val="178437247"/>
                        <w:showingPlcHdr/>
                        <w:text/>
                      </w:sdtPr>
                      <w:sdtContent>
                        <w:r>
                          <w:rPr>
                            <w:rFonts w:ascii="Aptos" w:hAnsi="Aptos" w:eastAsia="Aptos"/>
                            <w:b w:val="0"/>
                            <w:color w:val="333333"/>
                            <w:sz w:val="16"/>
                          </w:rPr>
                          <w:t>Package Type sample value for Delivery Order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Weight"/>
                        <w:tag w:val="Package_Weight"/>
                        <w:id w:val="67003372"/>
                        <w:showingPlcHdr/>
                        <w:text/>
                      </w:sdtPr>
                      <w:sdtContent>
                        <w:r>
                          <w:rPr>
                            <w:rFonts w:ascii="Aptos" w:hAnsi="Aptos" w:eastAsia="Aptos"/>
                            <w:b w:val="0"/>
                            <w:color w:val="333333"/>
                            <w:sz w:val="16"/>
                          </w:rPr>
                          <w:t>Package Weight sample value for Delivery Order Template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Condition"/>
                        <w:tag w:val="Package_Condition"/>
                        <w:id w:val="159454614"/>
                        <w:showingPlcHdr/>
                        <w:text/>
                      </w:sdtPr>
                      <w:sdtContent>
                        <w:r>
                          <w:rPr>
                            <w:rFonts w:ascii="Aptos" w:hAnsi="Aptos" w:eastAsia="Aptos"/>
                            <w:b w:val="0"/>
                            <w:color w:val="333333"/>
                            <w:sz w:val="16"/>
                          </w:rPr>
                          <w:t>Package Condition sample value for Delivery Order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ckage_Remarks"/>
                        <w:tag w:val="Package_Remarks"/>
                        <w:id w:val="159503549"/>
                        <w:showingPlcHdr/>
                        <w:text/>
                      </w:sdtPr>
                      <w:sdtContent>
                        <w:r>
                          <w:rPr>
                            <w:rFonts w:ascii="Aptos" w:hAnsi="Aptos" w:eastAsia="Aptos"/>
                            <w:b w:val="0"/>
                            <w:color w:val="333333"/>
                            <w:sz w:val="16"/>
                          </w:rPr>
                          <w:t>Package Remarks includes customer-ready sample wording to test line wrapping and visual spacing across generated documents.</w:t>
                        </w:r>
                      </w:sdtContent>
                    </w:sdt>
                  </w:p>
                </w:tc>
              </w:tr>
            </w:sdtContent>
          </w:sdt>
          <w:sdt>
            <w:sdtPr>
              <w:id w:val="6756285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No"/>
                        <w:tag w:val="Package_No"/>
                        <w:id w:val="60498993"/>
                        <w:showingPlcHdr/>
                        <w:text/>
                      </w:sdtPr>
                      <w:sdtContent>
                        <w:r>
                          <w:rPr>
                            <w:rFonts w:ascii="Aptos" w:hAnsi="Aptos" w:eastAsia="Aptos"/>
                            <w:b w:val="0"/>
                            <w:color w:val="333333"/>
                            <w:sz w:val="16"/>
                          </w:rPr>
                          <w:t>DOT-2026-1002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ckage_Description"/>
                        <w:tag w:val="Package_Description"/>
                        <w:id w:val="158956313"/>
                        <w:showingPlcHdr/>
                        <w:text/>
                      </w:sdtPr>
                      <w:sdtContent>
                        <w:r>
                          <w:rPr>
                            <w:rFonts w:ascii="Aptos" w:hAnsi="Aptos" w:eastAsia="Aptos"/>
                            <w:b w:val="0"/>
                            <w:color w:val="333333"/>
                            <w:sz w:val="16"/>
                          </w:rPr>
                          <w:t>Package Description sample value for Delivery Order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Type"/>
                        <w:tag w:val="Package_Type"/>
                        <w:id w:val="178437247"/>
                        <w:showingPlcHdr/>
                        <w:text/>
                      </w:sdtPr>
                      <w:sdtContent>
                        <w:r>
                          <w:rPr>
                            <w:rFonts w:ascii="Aptos" w:hAnsi="Aptos" w:eastAsia="Aptos"/>
                            <w:b w:val="0"/>
                            <w:color w:val="333333"/>
                            <w:sz w:val="16"/>
                          </w:rPr>
                          <w:t>Package Type sample value for Delivery Order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Weight"/>
                        <w:tag w:val="Package_Weight"/>
                        <w:id w:val="67003372"/>
                        <w:showingPlcHdr/>
                        <w:text/>
                      </w:sdtPr>
                      <w:sdtContent>
                        <w:r>
                          <w:rPr>
                            <w:rFonts w:ascii="Aptos" w:hAnsi="Aptos" w:eastAsia="Aptos"/>
                            <w:b w:val="0"/>
                            <w:color w:val="333333"/>
                            <w:sz w:val="16"/>
                          </w:rPr>
                          <w:t>Package Weight sample value for Delivery Order Template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Condition"/>
                        <w:tag w:val="Package_Condition"/>
                        <w:id w:val="159454614"/>
                        <w:showingPlcHdr/>
                        <w:text/>
                      </w:sdtPr>
                      <w:sdtContent>
                        <w:r>
                          <w:rPr>
                            <w:rFonts w:ascii="Aptos" w:hAnsi="Aptos" w:eastAsia="Aptos"/>
                            <w:b w:val="0"/>
                            <w:color w:val="333333"/>
                            <w:sz w:val="16"/>
                          </w:rPr>
                          <w:t>Package Condition sample value for Delivery Order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ckage_Remarks"/>
                        <w:tag w:val="Package_Remarks"/>
                        <w:id w:val="159503549"/>
                        <w:showingPlcHdr/>
                        <w:text/>
                      </w:sdtPr>
                      <w:sdtContent>
                        <w:r>
                          <w:rPr>
                            <w:rFonts w:ascii="Aptos" w:hAnsi="Aptos" w:eastAsia="Aptos"/>
                            <w:b w:val="0"/>
                            <w:color w:val="333333"/>
                            <w:sz w:val="16"/>
                          </w:rPr>
                          <w:t>Package Remarks includes customer-ready sample wording to test line wrapping and visual spacing across generated documents.</w:t>
                        </w:r>
                      </w:sdtContent>
                    </w:sdt>
                  </w:p>
                </w:tc>
              </w:tr>
            </w:sdtContent>
          </w:sdt>
          <w:sdt>
            <w:sdtPr>
              <w:id w:val="6756285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No"/>
                        <w:tag w:val="Package_No"/>
                        <w:id w:val="60498993"/>
                        <w:showingPlcHdr/>
                        <w:text/>
                      </w:sdtPr>
                      <w:sdtContent>
                        <w:r>
                          <w:rPr>
                            <w:rFonts w:ascii="Aptos" w:hAnsi="Aptos" w:eastAsia="Aptos"/>
                            <w:b w:val="0"/>
                            <w:color w:val="333333"/>
                            <w:sz w:val="16"/>
                          </w:rPr>
                          <w:t>DOT-2026-1003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ckage_Description"/>
                        <w:tag w:val="Package_Description"/>
                        <w:id w:val="158956313"/>
                        <w:showingPlcHdr/>
                        <w:text/>
                      </w:sdtPr>
                      <w:sdtContent>
                        <w:r>
                          <w:rPr>
                            <w:rFonts w:ascii="Aptos" w:hAnsi="Aptos" w:eastAsia="Aptos"/>
                            <w:b w:val="0"/>
                            <w:color w:val="333333"/>
                            <w:sz w:val="16"/>
                          </w:rPr>
                          <w:t>Package Description sample value for Delivery Order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Type"/>
                        <w:tag w:val="Package_Type"/>
                        <w:id w:val="178437247"/>
                        <w:showingPlcHdr/>
                        <w:text/>
                      </w:sdtPr>
                      <w:sdtContent>
                        <w:r>
                          <w:rPr>
                            <w:rFonts w:ascii="Aptos" w:hAnsi="Aptos" w:eastAsia="Aptos"/>
                            <w:b w:val="0"/>
                            <w:color w:val="333333"/>
                            <w:sz w:val="16"/>
                          </w:rPr>
                          <w:t>Package Type sample value for Delivery Order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Weight"/>
                        <w:tag w:val="Package_Weight"/>
                        <w:id w:val="67003372"/>
                        <w:showingPlcHdr/>
                        <w:text/>
                      </w:sdtPr>
                      <w:sdtContent>
                        <w:r>
                          <w:rPr>
                            <w:rFonts w:ascii="Aptos" w:hAnsi="Aptos" w:eastAsia="Aptos"/>
                            <w:b w:val="0"/>
                            <w:color w:val="333333"/>
                            <w:sz w:val="16"/>
                          </w:rPr>
                          <w:t>Package Weight sample value for Delivery Order Template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Condition"/>
                        <w:tag w:val="Package_Condition"/>
                        <w:id w:val="159454614"/>
                        <w:showingPlcHdr/>
                        <w:text/>
                      </w:sdtPr>
                      <w:sdtContent>
                        <w:r>
                          <w:rPr>
                            <w:rFonts w:ascii="Aptos" w:hAnsi="Aptos" w:eastAsia="Aptos"/>
                            <w:b w:val="0"/>
                            <w:color w:val="333333"/>
                            <w:sz w:val="16"/>
                          </w:rPr>
                          <w:t>Package Condition sample value for Delivery Order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ckage_Remarks"/>
                        <w:tag w:val="Package_Remarks"/>
                        <w:id w:val="159503549"/>
                        <w:showingPlcHdr/>
                        <w:text/>
                      </w:sdtPr>
                      <w:sdtContent>
                        <w:r>
                          <w:rPr>
                            <w:rFonts w:ascii="Aptos" w:hAnsi="Aptos" w:eastAsia="Aptos"/>
                            <w:b w:val="0"/>
                            <w:color w:val="333333"/>
                            <w:sz w:val="16"/>
                          </w:rPr>
                          <w:t>Package Remarks includes customer-ready sample wording to test line wrapping and visual spacing across generated documents.</w:t>
                        </w:r>
                      </w:sdtContent>
                    </w:sdt>
                  </w:p>
                </w:tc>
              </w:tr>
            </w:sdtContent>
          </w:sdt>
          <w:sdt>
            <w:sdtPr>
              <w:id w:val="6756285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No"/>
                        <w:tag w:val="Package_No"/>
                        <w:id w:val="60498993"/>
                        <w:showingPlcHdr/>
                        <w:text/>
                      </w:sdtPr>
                      <w:sdtContent>
                        <w:r>
                          <w:rPr>
                            <w:rFonts w:ascii="Aptos" w:hAnsi="Aptos" w:eastAsia="Aptos"/>
                            <w:b w:val="0"/>
                            <w:color w:val="333333"/>
                            <w:sz w:val="16"/>
                          </w:rPr>
                          <w:t>DOT-2026-1004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ckage_Description"/>
                        <w:tag w:val="Package_Description"/>
                        <w:id w:val="158956313"/>
                        <w:showingPlcHdr/>
                        <w:text/>
                      </w:sdtPr>
                      <w:sdtContent>
                        <w:r>
                          <w:rPr>
                            <w:rFonts w:ascii="Aptos" w:hAnsi="Aptos" w:eastAsia="Aptos"/>
                            <w:b w:val="0"/>
                            <w:color w:val="333333"/>
                            <w:sz w:val="16"/>
                          </w:rPr>
                          <w:t>Package Description sample value for Delivery Order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Type"/>
                        <w:tag w:val="Package_Type"/>
                        <w:id w:val="178437247"/>
                        <w:showingPlcHdr/>
                        <w:text/>
                      </w:sdtPr>
                      <w:sdtContent>
                        <w:r>
                          <w:rPr>
                            <w:rFonts w:ascii="Aptos" w:hAnsi="Aptos" w:eastAsia="Aptos"/>
                            <w:b w:val="0"/>
                            <w:color w:val="333333"/>
                            <w:sz w:val="16"/>
                          </w:rPr>
                          <w:t>Package Type sample value for Delivery Order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Weight"/>
                        <w:tag w:val="Package_Weight"/>
                        <w:id w:val="67003372"/>
                        <w:showingPlcHdr/>
                        <w:text/>
                      </w:sdtPr>
                      <w:sdtContent>
                        <w:r>
                          <w:rPr>
                            <w:rFonts w:ascii="Aptos" w:hAnsi="Aptos" w:eastAsia="Aptos"/>
                            <w:b w:val="0"/>
                            <w:color w:val="333333"/>
                            <w:sz w:val="16"/>
                          </w:rPr>
                          <w:t>Package Weight sample value for Delivery Order Template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Condition"/>
                        <w:tag w:val="Package_Condition"/>
                        <w:id w:val="159454614"/>
                        <w:showingPlcHdr/>
                        <w:text/>
                      </w:sdtPr>
                      <w:sdtContent>
                        <w:r>
                          <w:rPr>
                            <w:rFonts w:ascii="Aptos" w:hAnsi="Aptos" w:eastAsia="Aptos"/>
                            <w:b w:val="0"/>
                            <w:color w:val="333333"/>
                            <w:sz w:val="16"/>
                          </w:rPr>
                          <w:t>Package Condition sample value for Delivery Order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ackage_Remarks"/>
                        <w:tag w:val="Package_Remarks"/>
                        <w:id w:val="159503549"/>
                        <w:showingPlcHdr/>
                        <w:text/>
                      </w:sdtPr>
                      <w:sdtContent>
                        <w:r>
                          <w:rPr>
                            <w:rFonts w:ascii="Aptos" w:hAnsi="Aptos" w:eastAsia="Aptos"/>
                            <w:b w:val="0"/>
                            <w:color w:val="333333"/>
                            <w:sz w:val="16"/>
                          </w:rPr>
                          <w:t>Package Remarks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Total Packages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Total_Packages"/>
                <w:tag w:val="Total_Packages"/>
                <w:id w:val="120516897"/>
                <w:showingPlcHdr/>
                <w:text/>
              </w:sdtPr>
              <w:sdtContent>
                <w:r>
                  <w:rPr>
                    <w:rFonts w:ascii="Aptos" w:hAnsi="Aptos" w:eastAsia="Aptos"/>
                    <w:b/>
                    <w:color w:val="333333"/>
                    <w:sz w:val="16"/>
                  </w:rPr>
                  <w:t>25,200.00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 Weight</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Weight"/>
                <w:tag w:val="Total_Weight"/>
                <w:id w:val="59789252"/>
                <w:showingPlcHdr/>
                <w:text/>
              </w:sdtPr>
              <w:sdtContent>
                <w:r>
                  <w:rPr>
                    <w:rFonts w:ascii="Aptos" w:hAnsi="Aptos" w:eastAsia="Aptos"/>
                    <w:b/>
                    <w:color w:val="333333"/>
                    <w:sz w:val="17"/>
                  </w:rPr>
                  <w:t>26,475.00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DOT-2026-1001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Proof Of Delivery Photo</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Receiver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Proof_Of_Delivery_Photo"/>
                <w:tag w:val="Proof_Of_Delivery_Photo"/>
                <w:id w:val="107227503"/>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Receiver_Signature"/>
                <w:tag w:val="Receiver_Signature"/>
                <w:id w:val="16599774"/>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Delivery Order Template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