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Production Work Order</w:t>
      </w:r>
    </w:p>
    <w:p>
      <w:r>
        <w:rPr>
          <w:rFonts w:ascii="Aptos" w:hAnsi="Aptos" w:eastAsia="Aptos"/>
          <w:b w:val="0"/>
          <w:color w:val="667285"/>
          <w:sz w:val="18"/>
        </w:rPr>
        <w:t>A manufacturing production order for planned production, materials, operations, and completion tracking.</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Work Order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Production_Work_Order_Number"/>
                <w:tag w:val="Production_Work_Order_Number"/>
                <w:id w:val="183267164"/>
                <w:showingPlcHdr/>
                <w:text/>
              </w:sdtPr>
              <w:sdtContent>
                <w:r>
                  <w:rPr>
                    <w:rFonts w:ascii="Aptos" w:hAnsi="Aptos" w:eastAsia="Aptos"/>
                    <w:b w:val="0"/>
                    <w:color w:val="333333"/>
                    <w:sz w:val="17"/>
                  </w:rPr>
                  <w:t>PWO-2026-1015</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Order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Order_Date"/>
                <w:tag w:val="Order_Date"/>
                <w:id w:val="187151567"/>
                <w:showingPlcHdr/>
                <w:text/>
              </w:sdtPr>
              <w:sdtContent>
                <w:r>
                  <w:rPr>
                    <w:rFonts w:ascii="Aptos" w:hAnsi="Aptos" w:eastAsia="Aptos"/>
                    <w:b w:val="0"/>
                    <w:color w:val="333333"/>
                    <w:sz w:val="17"/>
                  </w:rPr>
                  <w:t>16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Planned Start</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Planned_Start_Date"/>
                <w:tag w:val="Planned_Start_Date"/>
                <w:id w:val="178456078"/>
                <w:showingPlcHdr/>
                <w:text/>
              </w:sdtPr>
              <w:sdtContent>
                <w:r>
                  <w:rPr>
                    <w:rFonts w:ascii="Aptos" w:hAnsi="Aptos" w:eastAsia="Aptos"/>
                    <w:b w:val="0"/>
                    <w:color w:val="333333"/>
                    <w:sz w:val="17"/>
                  </w:rPr>
                  <w:t>19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Status</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pproval_Status"/>
                <w:tag w:val="Approval_Status"/>
                <w:id w:val="260157695"/>
                <w:showingPlcHdr/>
                <w:text/>
              </w:sdtPr>
              <w:sdtContent>
                <w:r>
                  <w:rPr>
                    <w:rFonts w:ascii="Aptos" w:hAnsi="Aptos" w:eastAsia="Aptos"/>
                    <w:b w:val="0"/>
                    <w:color w:val="333333"/>
                    <w:sz w:val="17"/>
                  </w:rPr>
                  <w:t>Ready for customer review</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Product</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Product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roduct_Name"/>
                      <w:tag w:val="Product_Name"/>
                      <w:id w:val="66622625"/>
                      <w:showingPlcHdr/>
                      <w:text/>
                    </w:sdtPr>
                    <w:sdtContent>
                      <w:r>
                        <w:rPr>
                          <w:rFonts w:ascii="Aptos" w:hAnsi="Aptos" w:eastAsia="Aptos"/>
                          <w:b w:val="0"/>
                          <w:color w:val="333333"/>
                          <w:sz w:val="17"/>
                        </w:rPr>
                        <w:t>Marcus Hill</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Batch</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Batch_Number"/>
                      <w:tag w:val="Batch_Number"/>
                      <w:id w:val="49388355"/>
                      <w:showingPlcHdr/>
                      <w:text/>
                    </w:sdtPr>
                    <w:sdtContent>
                      <w:r>
                        <w:rPr>
                          <w:rFonts w:ascii="Aptos" w:hAnsi="Aptos" w:eastAsia="Aptos"/>
                          <w:b w:val="0"/>
                          <w:color w:val="333333"/>
                          <w:sz w:val="17"/>
                        </w:rPr>
                        <w:t>PWO-2026-1003</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Target Qty</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Target_Quantity"/>
                      <w:tag w:val="Target_Quantity"/>
                      <w:id w:val="229159730"/>
                      <w:showingPlcHdr/>
                      <w:text/>
                    </w:sdtPr>
                    <w:sdtContent>
                      <w:r>
                        <w:rPr>
                          <w:rFonts w:ascii="Aptos" w:hAnsi="Aptos" w:eastAsia="Aptos"/>
                          <w:b w:val="0"/>
                          <w:color w:val="333333"/>
                          <w:sz w:val="17"/>
                        </w:rPr>
                        <w:t>51</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Production</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Line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roduction_Line"/>
                      <w:tag w:val="Production_Line"/>
                      <w:id w:val="159727503"/>
                      <w:showingPlcHdr/>
                      <w:text/>
                    </w:sdtPr>
                    <w:sdtContent>
                      <w:r>
                        <w:rPr>
                          <w:rFonts w:ascii="Aptos" w:hAnsi="Aptos" w:eastAsia="Aptos"/>
                          <w:b w:val="0"/>
                          <w:color w:val="333333"/>
                          <w:sz w:val="17"/>
                        </w:rPr>
                        <w:t>Production Line sample value for Production Work Order with realistic business context</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Supervisor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Supervisor_Name"/>
                      <w:tag w:val="Supervisor_Name"/>
                      <w:id w:val="182290626"/>
                      <w:showingPlcHdr/>
                      <w:text/>
                    </w:sdtPr>
                    <w:sdtContent>
                      <w:r>
                        <w:rPr>
                          <w:rFonts w:ascii="Aptos" w:hAnsi="Aptos" w:eastAsia="Aptos"/>
                          <w:b w:val="0"/>
                          <w:color w:val="333333"/>
                          <w:sz w:val="17"/>
                        </w:rPr>
                        <w:t>Amelia Chen</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Shift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roduction_Shift"/>
                      <w:tag w:val="Production_Shift"/>
                      <w:id w:val="74812367"/>
                      <w:showingPlcHdr/>
                      <w:text/>
                    </w:sdtPr>
                    <w:sdtContent>
                      <w:r>
                        <w:rPr>
                          <w:rFonts w:ascii="Aptos" w:hAnsi="Aptos" w:eastAsia="Aptos"/>
                          <w:b w:val="0"/>
                          <w:color w:val="333333"/>
                          <w:sz w:val="17"/>
                        </w:rPr>
                        <w:t>Production Shift sample value for Production Work Order with realistic business context</w:t>
                      </w:r>
                    </w:sdtContent>
                  </w:sdt>
                </w:p>
              </w:tc>
            </w:tr>
          </w:tbl>
          <w:p/>
        </w:tc>
      </w:tr>
    </w:tbl>
    <w:p>
      <w:pPr>
        <w:spacing w:before="200" w:after="100" w:line="252" w:lineRule="auto"/>
      </w:pPr>
      <w:r>
        <w:rPr>
          <w:rFonts w:ascii="Aptos" w:hAnsi="Aptos" w:eastAsia="Aptos"/>
          <w:b/>
          <w:color w:val="146FF6"/>
          <w:sz w:val="22"/>
        </w:rPr>
        <w:t>Product and Batch Information</w:t>
      </w:r>
    </w:p>
    <w:p>
      <w:pPr>
        <w:spacing w:before="0" w:after="120" w:line="252" w:lineRule="auto"/>
      </w:pPr>
      <w:sdt>
        <w:sdtPr>
          <w:rPr>
            <w:rFonts w:ascii="Aptos" w:hAnsi="Aptos" w:eastAsia="Aptos"/>
            <w:b w:val="0"/>
            <w:color w:val="333333"/>
            <w:sz w:val="18"/>
          </w:rPr>
          <w:alias w:val="Product_Batch_Information"/>
          <w:tag w:val="Product_Batch_Information"/>
          <w:id w:val="124794720"/>
        </w:sdtPr>
        <w:sdtContent>
          <w:r>
            <w:rPr>
              <w:rFonts w:ascii="Aptos" w:hAnsi="Aptos" w:eastAsia="Aptos"/>
              <w:b w:val="0"/>
              <w:color w:val="333333"/>
              <w:sz w:val="18"/>
            </w:rPr>
            <w:t>Production Work Order sample narrative for product batch information.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Production Schedule</w:t>
      </w:r>
    </w:p>
    <w:p>
      <w:pPr>
        <w:spacing w:before="0" w:after="120" w:line="252" w:lineRule="auto"/>
      </w:pPr>
      <w:sdt>
        <w:sdtPr>
          <w:rPr>
            <w:rFonts w:ascii="Aptos" w:hAnsi="Aptos" w:eastAsia="Aptos"/>
            <w:b w:val="0"/>
            <w:color w:val="333333"/>
            <w:sz w:val="18"/>
          </w:rPr>
          <w:alias w:val="Production_Schedule"/>
          <w:tag w:val="Production_Schedule"/>
          <w:id w:val="41193449"/>
        </w:sdtPr>
        <w:sdtContent>
          <w:r>
            <w:rPr>
              <w:rFonts w:ascii="Aptos" w:hAnsi="Aptos" w:eastAsia="Aptos"/>
              <w:b w:val="0"/>
              <w:color w:val="333333"/>
              <w:sz w:val="18"/>
            </w:rPr>
            <w:t>Production Work Order sample narrative for production schedule.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Output and Quality Confirmation</w:t>
      </w:r>
    </w:p>
    <w:p>
      <w:pPr>
        <w:spacing w:before="0" w:after="120" w:line="252" w:lineRule="auto"/>
      </w:pPr>
      <w:sdt>
        <w:sdtPr>
          <w:rPr>
            <w:rFonts w:ascii="Aptos" w:hAnsi="Aptos" w:eastAsia="Aptos"/>
            <w:b w:val="0"/>
            <w:color w:val="333333"/>
            <w:sz w:val="18"/>
          </w:rPr>
          <w:alias w:val="Output_Quality_Confirmation"/>
          <w:tag w:val="Output_Quality_Confirmation"/>
          <w:id w:val="30624681"/>
        </w:sdtPr>
        <w:sdtContent>
          <w:r>
            <w:rPr>
              <w:rFonts w:ascii="Aptos" w:hAnsi="Aptos" w:eastAsia="Aptos"/>
              <w:b w:val="0"/>
              <w:color w:val="333333"/>
              <w:sz w:val="18"/>
            </w:rPr>
            <w:t>Production Work Order sample narrative for output quality confirmation.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Material Requirements</w:t>
      </w:r>
    </w:p>
    <w:tbl>
      <w:tblPr>
        <w:tblW w:type="dxa" w:w="10000"/>
        <w:jc w:val="center"/>
        <w:tblLayout w:type="fixed"/>
        <w:tblLook w:firstColumn="1" w:firstRow="1" w:lastColumn="0" w:lastRow="0" w:noHBand="0" w:noVBand="1" w:val="04A0"/>
        <w:tblCaption w:val="Material_Requirement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Material</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Qty</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Unit</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Source</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Notes</w:t>
            </w:r>
          </w:p>
        </w:tc>
      </w:tr>
      <w:sdt>
        <w:sdtPr>
          <w:alias w:val="Material_Requirements"/>
          <w:tag w:val="Material_Requirements"/>
          <w:id w:val="90192332"/>
          <w15:repeatingSection/>
        </w:sdtPr>
        <w:sdtContent>
          <w:sdt>
            <w:sdtPr>
              <w:id w:val="213474043"/>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aterial_No"/>
                        <w:tag w:val="Material_No"/>
                        <w:id w:val="217013359"/>
                        <w:showingPlcHdr/>
                        <w:text/>
                      </w:sdtPr>
                      <w:sdtContent>
                        <w:r>
                          <w:rPr>
                            <w:rFonts w:ascii="Aptos" w:hAnsi="Aptos" w:eastAsia="Aptos"/>
                            <w:b w:val="0"/>
                            <w:color w:val="333333"/>
                            <w:sz w:val="16"/>
                          </w:rPr>
                          <w:t>PWO-2026-1001</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Material_Name"/>
                        <w:tag w:val="Material_Name"/>
                        <w:id w:val="17747833"/>
                        <w:showingPlcHdr/>
                        <w:text/>
                      </w:sdtPr>
                      <w:sdtContent>
                        <w:r>
                          <w:rPr>
                            <w:rFonts w:ascii="Aptos" w:hAnsi="Aptos" w:eastAsia="Aptos"/>
                            <w:b w:val="0"/>
                            <w:color w:val="333333"/>
                            <w:sz w:val="16"/>
                          </w:rPr>
                          <w:t>Daniel Morgan</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quired_Qty"/>
                        <w:tag w:val="Required_Qty"/>
                        <w:id w:val="3730287"/>
                        <w:showingPlcHdr/>
                        <w:text/>
                      </w:sdtPr>
                      <w:sdtContent>
                        <w:r>
                          <w:rPr>
                            <w:rFonts w:ascii="Aptos" w:hAnsi="Aptos" w:eastAsia="Aptos"/>
                            <w:b w:val="0"/>
                            <w:color w:val="333333"/>
                            <w:sz w:val="16"/>
                          </w:rPr>
                          <w:t>3</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Unit"/>
                        <w:tag w:val="Unit"/>
                        <w:id w:val="258708314"/>
                        <w:showingPlcHdr/>
                        <w:text/>
                      </w:sdtPr>
                      <w:sdtContent>
                        <w:r>
                          <w:rPr>
                            <w:rFonts w:ascii="Aptos" w:hAnsi="Aptos" w:eastAsia="Aptos"/>
                            <w:b w:val="0"/>
                            <w:color w:val="333333"/>
                            <w:sz w:val="16"/>
                          </w:rPr>
                          <w:t>Unit sample value for Production Work Order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aterial_Source"/>
                        <w:tag w:val="Material_Source"/>
                        <w:id w:val="215535640"/>
                        <w:showingPlcHdr/>
                        <w:text/>
                      </w:sdtPr>
                      <w:sdtContent>
                        <w:r>
                          <w:rPr>
                            <w:rFonts w:ascii="Aptos" w:hAnsi="Aptos" w:eastAsia="Aptos"/>
                            <w:b w:val="0"/>
                            <w:color w:val="333333"/>
                            <w:sz w:val="16"/>
                          </w:rPr>
                          <w:t>Material Source sample value for Production Work Order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Material_Notes"/>
                        <w:tag w:val="Material_Notes"/>
                        <w:id w:val="64696932"/>
                        <w:showingPlcHdr/>
                        <w:text/>
                      </w:sdtPr>
                      <w:sdtContent>
                        <w:r>
                          <w:rPr>
                            <w:rFonts w:ascii="Aptos" w:hAnsi="Aptos" w:eastAsia="Aptos"/>
                            <w:b w:val="0"/>
                            <w:color w:val="333333"/>
                            <w:sz w:val="16"/>
                          </w:rPr>
                          <w:t>PWO-2026-1001</w:t>
                        </w:r>
                      </w:sdtContent>
                    </w:sdt>
                  </w:p>
                </w:tc>
              </w:tr>
            </w:sdtContent>
          </w:sdt>
          <w:sdt>
            <w:sdtPr>
              <w:id w:val="213474043"/>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aterial_No"/>
                        <w:tag w:val="Material_No"/>
                        <w:id w:val="217013359"/>
                        <w:showingPlcHdr/>
                        <w:text/>
                      </w:sdtPr>
                      <w:sdtContent>
                        <w:r>
                          <w:rPr>
                            <w:rFonts w:ascii="Aptos" w:hAnsi="Aptos" w:eastAsia="Aptos"/>
                            <w:b w:val="0"/>
                            <w:color w:val="333333"/>
                            <w:sz w:val="16"/>
                          </w:rPr>
                          <w:t>PWO-2026-1002</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Material_Name"/>
                        <w:tag w:val="Material_Name"/>
                        <w:id w:val="17747833"/>
                        <w:showingPlcHdr/>
                        <w:text/>
                      </w:sdtPr>
                      <w:sdtContent>
                        <w:r>
                          <w:rPr>
                            <w:rFonts w:ascii="Aptos" w:hAnsi="Aptos" w:eastAsia="Aptos"/>
                            <w:b w:val="0"/>
                            <w:color w:val="333333"/>
                            <w:sz w:val="16"/>
                          </w:rPr>
                          <w:t>Priya Nair</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quired_Qty"/>
                        <w:tag w:val="Required_Qty"/>
                        <w:id w:val="3730287"/>
                        <w:showingPlcHdr/>
                        <w:text/>
                      </w:sdtPr>
                      <w:sdtContent>
                        <w:r>
                          <w:rPr>
                            <w:rFonts w:ascii="Aptos" w:hAnsi="Aptos" w:eastAsia="Aptos"/>
                            <w:b w:val="0"/>
                            <w:color w:val="333333"/>
                            <w:sz w:val="16"/>
                          </w:rPr>
                          <w:t>6</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Unit"/>
                        <w:tag w:val="Unit"/>
                        <w:id w:val="258708314"/>
                        <w:showingPlcHdr/>
                        <w:text/>
                      </w:sdtPr>
                      <w:sdtContent>
                        <w:r>
                          <w:rPr>
                            <w:rFonts w:ascii="Aptos" w:hAnsi="Aptos" w:eastAsia="Aptos"/>
                            <w:b w:val="0"/>
                            <w:color w:val="333333"/>
                            <w:sz w:val="16"/>
                          </w:rPr>
                          <w:t>Unit sample value for Production Work Order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aterial_Source"/>
                        <w:tag w:val="Material_Source"/>
                        <w:id w:val="215535640"/>
                        <w:showingPlcHdr/>
                        <w:text/>
                      </w:sdtPr>
                      <w:sdtContent>
                        <w:r>
                          <w:rPr>
                            <w:rFonts w:ascii="Aptos" w:hAnsi="Aptos" w:eastAsia="Aptos"/>
                            <w:b w:val="0"/>
                            <w:color w:val="333333"/>
                            <w:sz w:val="16"/>
                          </w:rPr>
                          <w:t>Material Source sample value for Production Work Order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Material_Notes"/>
                        <w:tag w:val="Material_Notes"/>
                        <w:id w:val="64696932"/>
                        <w:showingPlcHdr/>
                        <w:text/>
                      </w:sdtPr>
                      <w:sdtContent>
                        <w:r>
                          <w:rPr>
                            <w:rFonts w:ascii="Aptos" w:hAnsi="Aptos" w:eastAsia="Aptos"/>
                            <w:b w:val="0"/>
                            <w:color w:val="333333"/>
                            <w:sz w:val="16"/>
                          </w:rPr>
                          <w:t>PWO-2026-1002</w:t>
                        </w:r>
                      </w:sdtContent>
                    </w:sdt>
                  </w:p>
                </w:tc>
              </w:tr>
            </w:sdtContent>
          </w:sdt>
          <w:sdt>
            <w:sdtPr>
              <w:id w:val="213474043"/>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aterial_No"/>
                        <w:tag w:val="Material_No"/>
                        <w:id w:val="217013359"/>
                        <w:showingPlcHdr/>
                        <w:text/>
                      </w:sdtPr>
                      <w:sdtContent>
                        <w:r>
                          <w:rPr>
                            <w:rFonts w:ascii="Aptos" w:hAnsi="Aptos" w:eastAsia="Aptos"/>
                            <w:b w:val="0"/>
                            <w:color w:val="333333"/>
                            <w:sz w:val="16"/>
                          </w:rPr>
                          <w:t>PWO-2026-1003</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Material_Name"/>
                        <w:tag w:val="Material_Name"/>
                        <w:id w:val="17747833"/>
                        <w:showingPlcHdr/>
                        <w:text/>
                      </w:sdtPr>
                      <w:sdtContent>
                        <w:r>
                          <w:rPr>
                            <w:rFonts w:ascii="Aptos" w:hAnsi="Aptos" w:eastAsia="Aptos"/>
                            <w:b w:val="0"/>
                            <w:color w:val="333333"/>
                            <w:sz w:val="16"/>
                          </w:rPr>
                          <w:t>Marcus Hill</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quired_Qty"/>
                        <w:tag w:val="Required_Qty"/>
                        <w:id w:val="3730287"/>
                        <w:showingPlcHdr/>
                        <w:text/>
                      </w:sdtPr>
                      <w:sdtContent>
                        <w:r>
                          <w:rPr>
                            <w:rFonts w:ascii="Aptos" w:hAnsi="Aptos" w:eastAsia="Aptos"/>
                            <w:b w:val="0"/>
                            <w:color w:val="333333"/>
                            <w:sz w:val="16"/>
                          </w:rPr>
                          <w:t>9</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Unit"/>
                        <w:tag w:val="Unit"/>
                        <w:id w:val="258708314"/>
                        <w:showingPlcHdr/>
                        <w:text/>
                      </w:sdtPr>
                      <w:sdtContent>
                        <w:r>
                          <w:rPr>
                            <w:rFonts w:ascii="Aptos" w:hAnsi="Aptos" w:eastAsia="Aptos"/>
                            <w:b w:val="0"/>
                            <w:color w:val="333333"/>
                            <w:sz w:val="16"/>
                          </w:rPr>
                          <w:t>Unit sample value for Production Work Order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aterial_Source"/>
                        <w:tag w:val="Material_Source"/>
                        <w:id w:val="215535640"/>
                        <w:showingPlcHdr/>
                        <w:text/>
                      </w:sdtPr>
                      <w:sdtContent>
                        <w:r>
                          <w:rPr>
                            <w:rFonts w:ascii="Aptos" w:hAnsi="Aptos" w:eastAsia="Aptos"/>
                            <w:b w:val="0"/>
                            <w:color w:val="333333"/>
                            <w:sz w:val="16"/>
                          </w:rPr>
                          <w:t>Material Source sample value for Production Work Order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Material_Notes"/>
                        <w:tag w:val="Material_Notes"/>
                        <w:id w:val="64696932"/>
                        <w:showingPlcHdr/>
                        <w:text/>
                      </w:sdtPr>
                      <w:sdtContent>
                        <w:r>
                          <w:rPr>
                            <w:rFonts w:ascii="Aptos" w:hAnsi="Aptos" w:eastAsia="Aptos"/>
                            <w:b w:val="0"/>
                            <w:color w:val="333333"/>
                            <w:sz w:val="16"/>
                          </w:rPr>
                          <w:t>PWO-2026-1003</w:t>
                        </w:r>
                      </w:sdtContent>
                    </w:sdt>
                  </w:p>
                </w:tc>
              </w:tr>
            </w:sdtContent>
          </w:sdt>
          <w:sdt>
            <w:sdtPr>
              <w:id w:val="213474043"/>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aterial_No"/>
                        <w:tag w:val="Material_No"/>
                        <w:id w:val="217013359"/>
                        <w:showingPlcHdr/>
                        <w:text/>
                      </w:sdtPr>
                      <w:sdtContent>
                        <w:r>
                          <w:rPr>
                            <w:rFonts w:ascii="Aptos" w:hAnsi="Aptos" w:eastAsia="Aptos"/>
                            <w:b w:val="0"/>
                            <w:color w:val="333333"/>
                            <w:sz w:val="16"/>
                          </w:rPr>
                          <w:t>PWO-2026-1004</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Material_Name"/>
                        <w:tag w:val="Material_Name"/>
                        <w:id w:val="17747833"/>
                        <w:showingPlcHdr/>
                        <w:text/>
                      </w:sdtPr>
                      <w:sdtContent>
                        <w:r>
                          <w:rPr>
                            <w:rFonts w:ascii="Aptos" w:hAnsi="Aptos" w:eastAsia="Aptos"/>
                            <w:b w:val="0"/>
                            <w:color w:val="333333"/>
                            <w:sz w:val="16"/>
                          </w:rPr>
                          <w:t>Sofia Martinez</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quired_Qty"/>
                        <w:tag w:val="Required_Qty"/>
                        <w:id w:val="3730287"/>
                        <w:showingPlcHdr/>
                        <w:text/>
                      </w:sdtPr>
                      <w:sdtContent>
                        <w:r>
                          <w:rPr>
                            <w:rFonts w:ascii="Aptos" w:hAnsi="Aptos" w:eastAsia="Aptos"/>
                            <w:b w:val="0"/>
                            <w:color w:val="333333"/>
                            <w:sz w:val="16"/>
                          </w:rPr>
                          <w:t>12</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Unit"/>
                        <w:tag w:val="Unit"/>
                        <w:id w:val="258708314"/>
                        <w:showingPlcHdr/>
                        <w:text/>
                      </w:sdtPr>
                      <w:sdtContent>
                        <w:r>
                          <w:rPr>
                            <w:rFonts w:ascii="Aptos" w:hAnsi="Aptos" w:eastAsia="Aptos"/>
                            <w:b w:val="0"/>
                            <w:color w:val="333333"/>
                            <w:sz w:val="16"/>
                          </w:rPr>
                          <w:t>Unit sample value for Production Work Order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aterial_Source"/>
                        <w:tag w:val="Material_Source"/>
                        <w:id w:val="215535640"/>
                        <w:showingPlcHdr/>
                        <w:text/>
                      </w:sdtPr>
                      <w:sdtContent>
                        <w:r>
                          <w:rPr>
                            <w:rFonts w:ascii="Aptos" w:hAnsi="Aptos" w:eastAsia="Aptos"/>
                            <w:b w:val="0"/>
                            <w:color w:val="333333"/>
                            <w:sz w:val="16"/>
                          </w:rPr>
                          <w:t>Material Source sample value for Production Work Order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Material_Notes"/>
                        <w:tag w:val="Material_Notes"/>
                        <w:id w:val="64696932"/>
                        <w:showingPlcHdr/>
                        <w:text/>
                      </w:sdtPr>
                      <w:sdtContent>
                        <w:r>
                          <w:rPr>
                            <w:rFonts w:ascii="Aptos" w:hAnsi="Aptos" w:eastAsia="Aptos"/>
                            <w:b w:val="0"/>
                            <w:color w:val="333333"/>
                            <w:sz w:val="16"/>
                          </w:rPr>
                          <w:t>PWO-2026-1004</w:t>
                        </w:r>
                      </w:sdtContent>
                    </w:sdt>
                  </w:p>
                </w:tc>
              </w:tr>
            </w:sdtContent>
          </w:sdt>
        </w:sdtContent>
      </w:sdt>
    </w:tbl>
    <w:p>
      <w:pPr>
        <w:spacing w:before="200" w:after="100" w:line="252" w:lineRule="auto"/>
      </w:pPr>
      <w:r>
        <w:rPr>
          <w:rFonts w:ascii="Aptos" w:hAnsi="Aptos" w:eastAsia="Aptos"/>
          <w:b/>
          <w:color w:val="146FF6"/>
          <w:sz w:val="22"/>
        </w:rPr>
        <w:t>Operation Steps</w:t>
      </w:r>
    </w:p>
    <w:tbl>
      <w:tblPr>
        <w:tblW w:type="dxa" w:w="10000"/>
        <w:jc w:val="center"/>
        <w:tblLayout w:type="fixed"/>
        <w:tblLook w:firstColumn="1" w:firstRow="1" w:lastColumn="0" w:lastRow="0" w:noHBand="0" w:noVBand="1" w:val="04A0"/>
        <w:tblCaption w:val="Operation_Step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Operation</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Work Center</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Duration</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Status</w:t>
            </w:r>
          </w:p>
        </w:tc>
      </w:tr>
      <w:sdt>
        <w:sdtPr>
          <w:alias w:val="Operation_Steps"/>
          <w:tag w:val="Operation_Steps"/>
          <w:id w:val="63043356"/>
          <w15:repeatingSection/>
        </w:sdtPr>
        <w:sdtContent>
          <w:sdt>
            <w:sdtPr>
              <w:id w:val="122636843"/>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ep_No"/>
                        <w:tag w:val="Step_No"/>
                        <w:id w:val="135679392"/>
                        <w:showingPlcHdr/>
                        <w:text/>
                      </w:sdtPr>
                      <w:sdtContent>
                        <w:r>
                          <w:rPr>
                            <w:rFonts w:ascii="Aptos" w:hAnsi="Aptos" w:eastAsia="Aptos"/>
                            <w:b w:val="0"/>
                            <w:color w:val="333333"/>
                            <w:sz w:val="16"/>
                          </w:rPr>
                          <w:t>PWO-2026-1001</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peration_Name"/>
                        <w:tag w:val="Operation_Name"/>
                        <w:id w:val="19596346"/>
                        <w:showingPlcHdr/>
                        <w:text/>
                      </w:sdtPr>
                      <w:sdtContent>
                        <w:r>
                          <w:rPr>
                            <w:rFonts w:ascii="Aptos" w:hAnsi="Aptos" w:eastAsia="Aptos"/>
                            <w:b w:val="0"/>
                            <w:color w:val="333333"/>
                            <w:sz w:val="16"/>
                          </w:rPr>
                          <w:t>Daniel Morgan</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Work_Center"/>
                        <w:tag w:val="Work_Center"/>
                        <w:id w:val="142534824"/>
                        <w:showingPlcHdr/>
                        <w:text/>
                      </w:sdtPr>
                      <w:sdtContent>
                        <w:r>
                          <w:rPr>
                            <w:rFonts w:ascii="Aptos" w:hAnsi="Aptos" w:eastAsia="Aptos"/>
                            <w:b w:val="0"/>
                            <w:color w:val="333333"/>
                            <w:sz w:val="16"/>
                          </w:rPr>
                          <w:t>Work Center sample value for Production Work Order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ep_Owner"/>
                        <w:tag w:val="Step_Owner"/>
                        <w:id w:val="10477722"/>
                        <w:showingPlcHdr/>
                        <w:text/>
                      </w:sdtPr>
                      <w:sdtContent>
                        <w:r>
                          <w:rPr>
                            <w:rFonts w:ascii="Aptos" w:hAnsi="Aptos" w:eastAsia="Aptos"/>
                            <w:b w:val="0"/>
                            <w:color w:val="333333"/>
                            <w:sz w:val="16"/>
                          </w:rPr>
                          <w:t>Daniel Morgan</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lanned_Duration"/>
                        <w:tag w:val="Planned_Duration"/>
                        <w:id w:val="69550226"/>
                        <w:showingPlcHdr/>
                        <w:text/>
                      </w:sdtPr>
                      <w:sdtContent>
                        <w:r>
                          <w:rPr>
                            <w:rFonts w:ascii="Aptos" w:hAnsi="Aptos" w:eastAsia="Aptos"/>
                            <w:b w:val="0"/>
                            <w:color w:val="333333"/>
                            <w:sz w:val="16"/>
                          </w:rPr>
                          <w:t>Planned Duration sample value for Production Work Order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tep_Status"/>
                        <w:tag w:val="Step_Status"/>
                        <w:id w:val="74765381"/>
                        <w:showingPlcHdr/>
                        <w:text/>
                      </w:sdtPr>
                      <w:sdtContent>
                        <w:r>
                          <w:rPr>
                            <w:rFonts w:ascii="Aptos" w:hAnsi="Aptos" w:eastAsia="Aptos"/>
                            <w:b w:val="0"/>
                            <w:color w:val="333333"/>
                            <w:sz w:val="16"/>
                          </w:rPr>
                          <w:t>Pending manager approval</w:t>
                        </w:r>
                      </w:sdtContent>
                    </w:sdt>
                  </w:p>
                </w:tc>
              </w:tr>
            </w:sdtContent>
          </w:sdt>
          <w:sdt>
            <w:sdtPr>
              <w:id w:val="122636843"/>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ep_No"/>
                        <w:tag w:val="Step_No"/>
                        <w:id w:val="135679392"/>
                        <w:showingPlcHdr/>
                        <w:text/>
                      </w:sdtPr>
                      <w:sdtContent>
                        <w:r>
                          <w:rPr>
                            <w:rFonts w:ascii="Aptos" w:hAnsi="Aptos" w:eastAsia="Aptos"/>
                            <w:b w:val="0"/>
                            <w:color w:val="333333"/>
                            <w:sz w:val="16"/>
                          </w:rPr>
                          <w:t>PWO-2026-1002</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peration_Name"/>
                        <w:tag w:val="Operation_Name"/>
                        <w:id w:val="19596346"/>
                        <w:showingPlcHdr/>
                        <w:text/>
                      </w:sdtPr>
                      <w:sdtContent>
                        <w:r>
                          <w:rPr>
                            <w:rFonts w:ascii="Aptos" w:hAnsi="Aptos" w:eastAsia="Aptos"/>
                            <w:b w:val="0"/>
                            <w:color w:val="333333"/>
                            <w:sz w:val="16"/>
                          </w:rPr>
                          <w:t>Priya Nair</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Work_Center"/>
                        <w:tag w:val="Work_Center"/>
                        <w:id w:val="142534824"/>
                        <w:showingPlcHdr/>
                        <w:text/>
                      </w:sdtPr>
                      <w:sdtContent>
                        <w:r>
                          <w:rPr>
                            <w:rFonts w:ascii="Aptos" w:hAnsi="Aptos" w:eastAsia="Aptos"/>
                            <w:b w:val="0"/>
                            <w:color w:val="333333"/>
                            <w:sz w:val="16"/>
                          </w:rPr>
                          <w:t>Work Center sample value for Production Work Order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ep_Owner"/>
                        <w:tag w:val="Step_Owner"/>
                        <w:id w:val="10477722"/>
                        <w:showingPlcHdr/>
                        <w:text/>
                      </w:sdtPr>
                      <w:sdtContent>
                        <w:r>
                          <w:rPr>
                            <w:rFonts w:ascii="Aptos" w:hAnsi="Aptos" w:eastAsia="Aptos"/>
                            <w:b w:val="0"/>
                            <w:color w:val="333333"/>
                            <w:sz w:val="16"/>
                          </w:rPr>
                          <w:t>Priya Nair</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lanned_Duration"/>
                        <w:tag w:val="Planned_Duration"/>
                        <w:id w:val="69550226"/>
                        <w:showingPlcHdr/>
                        <w:text/>
                      </w:sdtPr>
                      <w:sdtContent>
                        <w:r>
                          <w:rPr>
                            <w:rFonts w:ascii="Aptos" w:hAnsi="Aptos" w:eastAsia="Aptos"/>
                            <w:b w:val="0"/>
                            <w:color w:val="333333"/>
                            <w:sz w:val="16"/>
                          </w:rPr>
                          <w:t>Planned Duration sample value for Production Work Order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tep_Status"/>
                        <w:tag w:val="Step_Status"/>
                        <w:id w:val="74765381"/>
                        <w:showingPlcHdr/>
                        <w:text/>
                      </w:sdtPr>
                      <w:sdtContent>
                        <w:r>
                          <w:rPr>
                            <w:rFonts w:ascii="Aptos" w:hAnsi="Aptos" w:eastAsia="Aptos"/>
                            <w:b w:val="0"/>
                            <w:color w:val="333333"/>
                            <w:sz w:val="16"/>
                          </w:rPr>
                          <w:t>Ready for customer review</w:t>
                        </w:r>
                      </w:sdtContent>
                    </w:sdt>
                  </w:p>
                </w:tc>
              </w:tr>
            </w:sdtContent>
          </w:sdt>
          <w:sdt>
            <w:sdtPr>
              <w:id w:val="122636843"/>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ep_No"/>
                        <w:tag w:val="Step_No"/>
                        <w:id w:val="135679392"/>
                        <w:showingPlcHdr/>
                        <w:text/>
                      </w:sdtPr>
                      <w:sdtContent>
                        <w:r>
                          <w:rPr>
                            <w:rFonts w:ascii="Aptos" w:hAnsi="Aptos" w:eastAsia="Aptos"/>
                            <w:b w:val="0"/>
                            <w:color w:val="333333"/>
                            <w:sz w:val="16"/>
                          </w:rPr>
                          <w:t>PWO-2026-1003</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peration_Name"/>
                        <w:tag w:val="Operation_Name"/>
                        <w:id w:val="19596346"/>
                        <w:showingPlcHdr/>
                        <w:text/>
                      </w:sdtPr>
                      <w:sdtContent>
                        <w:r>
                          <w:rPr>
                            <w:rFonts w:ascii="Aptos" w:hAnsi="Aptos" w:eastAsia="Aptos"/>
                            <w:b w:val="0"/>
                            <w:color w:val="333333"/>
                            <w:sz w:val="16"/>
                          </w:rPr>
                          <w:t>Marcus Hill</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Work_Center"/>
                        <w:tag w:val="Work_Center"/>
                        <w:id w:val="142534824"/>
                        <w:showingPlcHdr/>
                        <w:text/>
                      </w:sdtPr>
                      <w:sdtContent>
                        <w:r>
                          <w:rPr>
                            <w:rFonts w:ascii="Aptos" w:hAnsi="Aptos" w:eastAsia="Aptos"/>
                            <w:b w:val="0"/>
                            <w:color w:val="333333"/>
                            <w:sz w:val="16"/>
                          </w:rPr>
                          <w:t>Work Center sample value for Production Work Order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ep_Owner"/>
                        <w:tag w:val="Step_Owner"/>
                        <w:id w:val="10477722"/>
                        <w:showingPlcHdr/>
                        <w:text/>
                      </w:sdtPr>
                      <w:sdtContent>
                        <w:r>
                          <w:rPr>
                            <w:rFonts w:ascii="Aptos" w:hAnsi="Aptos" w:eastAsia="Aptos"/>
                            <w:b w:val="0"/>
                            <w:color w:val="333333"/>
                            <w:sz w:val="16"/>
                          </w:rPr>
                          <w:t>Marcus Hill</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lanned_Duration"/>
                        <w:tag w:val="Planned_Duration"/>
                        <w:id w:val="69550226"/>
                        <w:showingPlcHdr/>
                        <w:text/>
                      </w:sdtPr>
                      <w:sdtContent>
                        <w:r>
                          <w:rPr>
                            <w:rFonts w:ascii="Aptos" w:hAnsi="Aptos" w:eastAsia="Aptos"/>
                            <w:b w:val="0"/>
                            <w:color w:val="333333"/>
                            <w:sz w:val="16"/>
                          </w:rPr>
                          <w:t>Planned Duration sample value for Production Work Order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tep_Status"/>
                        <w:tag w:val="Step_Status"/>
                        <w:id w:val="74765381"/>
                        <w:showingPlcHdr/>
                        <w:text/>
                      </w:sdtPr>
                      <w:sdtContent>
                        <w:r>
                          <w:rPr>
                            <w:rFonts w:ascii="Aptos" w:hAnsi="Aptos" w:eastAsia="Aptos"/>
                            <w:b w:val="0"/>
                            <w:color w:val="333333"/>
                            <w:sz w:val="16"/>
                          </w:rPr>
                          <w:t>Completed pending signoff</w:t>
                        </w:r>
                      </w:sdtContent>
                    </w:sdt>
                  </w:p>
                </w:tc>
              </w:tr>
            </w:sdtContent>
          </w:sdt>
          <w:sdt>
            <w:sdtPr>
              <w:id w:val="122636843"/>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ep_No"/>
                        <w:tag w:val="Step_No"/>
                        <w:id w:val="135679392"/>
                        <w:showingPlcHdr/>
                        <w:text/>
                      </w:sdtPr>
                      <w:sdtContent>
                        <w:r>
                          <w:rPr>
                            <w:rFonts w:ascii="Aptos" w:hAnsi="Aptos" w:eastAsia="Aptos"/>
                            <w:b w:val="0"/>
                            <w:color w:val="333333"/>
                            <w:sz w:val="16"/>
                          </w:rPr>
                          <w:t>PWO-2026-1004</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peration_Name"/>
                        <w:tag w:val="Operation_Name"/>
                        <w:id w:val="19596346"/>
                        <w:showingPlcHdr/>
                        <w:text/>
                      </w:sdtPr>
                      <w:sdtContent>
                        <w:r>
                          <w:rPr>
                            <w:rFonts w:ascii="Aptos" w:hAnsi="Aptos" w:eastAsia="Aptos"/>
                            <w:b w:val="0"/>
                            <w:color w:val="333333"/>
                            <w:sz w:val="16"/>
                          </w:rPr>
                          <w:t>Sofia Martinez</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Work_Center"/>
                        <w:tag w:val="Work_Center"/>
                        <w:id w:val="142534824"/>
                        <w:showingPlcHdr/>
                        <w:text/>
                      </w:sdtPr>
                      <w:sdtContent>
                        <w:r>
                          <w:rPr>
                            <w:rFonts w:ascii="Aptos" w:hAnsi="Aptos" w:eastAsia="Aptos"/>
                            <w:b w:val="0"/>
                            <w:color w:val="333333"/>
                            <w:sz w:val="16"/>
                          </w:rPr>
                          <w:t>Work Center sample value for Production Work Order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ep_Owner"/>
                        <w:tag w:val="Step_Owner"/>
                        <w:id w:val="10477722"/>
                        <w:showingPlcHdr/>
                        <w:text/>
                      </w:sdtPr>
                      <w:sdtContent>
                        <w:r>
                          <w:rPr>
                            <w:rFonts w:ascii="Aptos" w:hAnsi="Aptos" w:eastAsia="Aptos"/>
                            <w:b w:val="0"/>
                            <w:color w:val="333333"/>
                            <w:sz w:val="16"/>
                          </w:rPr>
                          <w:t>Sofia Martinez</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lanned_Duration"/>
                        <w:tag w:val="Planned_Duration"/>
                        <w:id w:val="69550226"/>
                        <w:showingPlcHdr/>
                        <w:text/>
                      </w:sdtPr>
                      <w:sdtContent>
                        <w:r>
                          <w:rPr>
                            <w:rFonts w:ascii="Aptos" w:hAnsi="Aptos" w:eastAsia="Aptos"/>
                            <w:b w:val="0"/>
                            <w:color w:val="333333"/>
                            <w:sz w:val="16"/>
                          </w:rPr>
                          <w:t>Planned Duration sample value for Production Work Order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tep_Status"/>
                        <w:tag w:val="Step_Status"/>
                        <w:id w:val="74765381"/>
                        <w:showingPlcHdr/>
                        <w:text/>
                      </w:sdtPr>
                      <w:sdtContent>
                        <w:r>
                          <w:rPr>
                            <w:rFonts w:ascii="Aptos" w:hAnsi="Aptos" w:eastAsia="Aptos"/>
                            <w:b w:val="0"/>
                            <w:color w:val="333333"/>
                            <w:sz w:val="16"/>
                          </w:rPr>
                          <w:t>In progress</w:t>
                        </w:r>
                      </w:sdtContent>
                    </w:sdt>
                  </w:p>
                </w:tc>
              </w:tr>
            </w:sdtContent>
          </w:sdt>
        </w:sdtContent>
      </w:sdt>
    </w:tbl>
    <w:p>
      <w:pPr>
        <w:spacing w:before="200" w:after="100" w:line="252" w:lineRule="auto"/>
      </w:pPr>
      <w:r>
        <w:rPr>
          <w:rFonts w:ascii="Aptos" w:hAnsi="Aptos" w:eastAsia="Aptos"/>
          <w:b/>
          <w:color w:val="146FF6"/>
          <w:sz w:val="22"/>
        </w:rPr>
        <w:t>Output Records</w:t>
      </w:r>
    </w:p>
    <w:tbl>
      <w:tblPr>
        <w:tblW w:type="dxa" w:w="10000"/>
        <w:jc w:val="center"/>
        <w:tblLayout w:type="fixed"/>
        <w:tblLook w:firstColumn="1" w:firstRow="1" w:lastColumn="0" w:lastRow="0" w:noHBand="0" w:noVBand="1" w:val="04A0"/>
        <w:tblCaption w:val="Output_Record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Output</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Qty</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Quality</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Date</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Remarks</w:t>
            </w:r>
          </w:p>
        </w:tc>
      </w:tr>
      <w:sdt>
        <w:sdtPr>
          <w:alias w:val="Output_Records"/>
          <w:tag w:val="Output_Records"/>
          <w:id w:val="193061963"/>
          <w15:repeatingSection/>
        </w:sdtPr>
        <w:sdtContent>
          <w:sdt>
            <w:sdtPr>
              <w:id w:val="23049699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utput_No"/>
                        <w:tag w:val="Output_No"/>
                        <w:id w:val="218640498"/>
                        <w:showingPlcHdr/>
                        <w:text/>
                      </w:sdtPr>
                      <w:sdtContent>
                        <w:r>
                          <w:rPr>
                            <w:rFonts w:ascii="Aptos" w:hAnsi="Aptos" w:eastAsia="Aptos"/>
                            <w:b w:val="0"/>
                            <w:color w:val="333333"/>
                            <w:sz w:val="16"/>
                          </w:rPr>
                          <w:t>PWO-2026-1001</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utput_Type"/>
                        <w:tag w:val="Output_Type"/>
                        <w:id w:val="8225624"/>
                        <w:showingPlcHdr/>
                        <w:text/>
                      </w:sdtPr>
                      <w:sdtContent>
                        <w:r>
                          <w:rPr>
                            <w:rFonts w:ascii="Aptos" w:hAnsi="Aptos" w:eastAsia="Aptos"/>
                            <w:b w:val="0"/>
                            <w:color w:val="333333"/>
                            <w:sz w:val="16"/>
                          </w:rPr>
                          <w:t>Output Type sample value for Production Work Order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utput_Qty"/>
                        <w:tag w:val="Output_Qty"/>
                        <w:id w:val="178106002"/>
                        <w:showingPlcHdr/>
                        <w:text/>
                      </w:sdtPr>
                      <w:sdtContent>
                        <w:r>
                          <w:rPr>
                            <w:rFonts w:ascii="Aptos" w:hAnsi="Aptos" w:eastAsia="Aptos"/>
                            <w:b w:val="0"/>
                            <w:color w:val="333333"/>
                            <w:sz w:val="16"/>
                          </w:rPr>
                          <w:t>3</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Quality_Status"/>
                        <w:tag w:val="Quality_Status"/>
                        <w:id w:val="39523564"/>
                        <w:showingPlcHdr/>
                        <w:text/>
                      </w:sdtPr>
                      <w:sdtContent>
                        <w:r>
                          <w:rPr>
                            <w:rFonts w:ascii="Aptos" w:hAnsi="Aptos" w:eastAsia="Aptos"/>
                            <w:b w:val="0"/>
                            <w:color w:val="333333"/>
                            <w:sz w:val="16"/>
                          </w:rPr>
                          <w:t>Pending manager approval</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utput_Date"/>
                        <w:tag w:val="Output_Date"/>
                        <w:id w:val="68762141"/>
                        <w:showingPlcHdr/>
                        <w:text/>
                      </w:sdtPr>
                      <w:sdtContent>
                        <w:r>
                          <w:rPr>
                            <w:rFonts w:ascii="Aptos" w:hAnsi="Aptos" w:eastAsia="Aptos"/>
                            <w:b w:val="0"/>
                            <w:color w:val="333333"/>
                            <w:sz w:val="16"/>
                          </w:rPr>
                          <w:t>11 May 2026</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utput_Remarks"/>
                        <w:tag w:val="Output_Remarks"/>
                        <w:id w:val="181791819"/>
                        <w:showingPlcHdr/>
                        <w:text/>
                      </w:sdtPr>
                      <w:sdtContent>
                        <w:r>
                          <w:rPr>
                            <w:rFonts w:ascii="Aptos" w:hAnsi="Aptos" w:eastAsia="Aptos"/>
                            <w:b w:val="0"/>
                            <w:color w:val="333333"/>
                            <w:sz w:val="16"/>
                          </w:rPr>
                          <w:t>Output Remarks includes customer-ready sample wording to test line wrapping and visual spacing across generated documents.</w:t>
                        </w:r>
                      </w:sdtContent>
                    </w:sdt>
                  </w:p>
                </w:tc>
              </w:tr>
            </w:sdtContent>
          </w:sdt>
          <w:sdt>
            <w:sdtPr>
              <w:id w:val="23049699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utput_No"/>
                        <w:tag w:val="Output_No"/>
                        <w:id w:val="218640498"/>
                        <w:showingPlcHdr/>
                        <w:text/>
                      </w:sdtPr>
                      <w:sdtContent>
                        <w:r>
                          <w:rPr>
                            <w:rFonts w:ascii="Aptos" w:hAnsi="Aptos" w:eastAsia="Aptos"/>
                            <w:b w:val="0"/>
                            <w:color w:val="333333"/>
                            <w:sz w:val="16"/>
                          </w:rPr>
                          <w:t>PWO-2026-1002</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utput_Type"/>
                        <w:tag w:val="Output_Type"/>
                        <w:id w:val="8225624"/>
                        <w:showingPlcHdr/>
                        <w:text/>
                      </w:sdtPr>
                      <w:sdtContent>
                        <w:r>
                          <w:rPr>
                            <w:rFonts w:ascii="Aptos" w:hAnsi="Aptos" w:eastAsia="Aptos"/>
                            <w:b w:val="0"/>
                            <w:color w:val="333333"/>
                            <w:sz w:val="16"/>
                          </w:rPr>
                          <w:t>Output Type sample value for Production Work Order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utput_Qty"/>
                        <w:tag w:val="Output_Qty"/>
                        <w:id w:val="178106002"/>
                        <w:showingPlcHdr/>
                        <w:text/>
                      </w:sdtPr>
                      <w:sdtContent>
                        <w:r>
                          <w:rPr>
                            <w:rFonts w:ascii="Aptos" w:hAnsi="Aptos" w:eastAsia="Aptos"/>
                            <w:b w:val="0"/>
                            <w:color w:val="333333"/>
                            <w:sz w:val="16"/>
                          </w:rPr>
                          <w:t>6</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Quality_Status"/>
                        <w:tag w:val="Quality_Status"/>
                        <w:id w:val="39523564"/>
                        <w:showingPlcHdr/>
                        <w:text/>
                      </w:sdtPr>
                      <w:sdtContent>
                        <w:r>
                          <w:rPr>
                            <w:rFonts w:ascii="Aptos" w:hAnsi="Aptos" w:eastAsia="Aptos"/>
                            <w:b w:val="0"/>
                            <w:color w:val="333333"/>
                            <w:sz w:val="16"/>
                          </w:rPr>
                          <w:t>Ready for customer review</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utput_Date"/>
                        <w:tag w:val="Output_Date"/>
                        <w:id w:val="68762141"/>
                        <w:showingPlcHdr/>
                        <w:text/>
                      </w:sdtPr>
                      <w:sdtContent>
                        <w:r>
                          <w:rPr>
                            <w:rFonts w:ascii="Aptos" w:hAnsi="Aptos" w:eastAsia="Aptos"/>
                            <w:b w:val="0"/>
                            <w:color w:val="333333"/>
                            <w:sz w:val="16"/>
                          </w:rPr>
                          <w:t>12 May 2026</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utput_Remarks"/>
                        <w:tag w:val="Output_Remarks"/>
                        <w:id w:val="181791819"/>
                        <w:showingPlcHdr/>
                        <w:text/>
                      </w:sdtPr>
                      <w:sdtContent>
                        <w:r>
                          <w:rPr>
                            <w:rFonts w:ascii="Aptos" w:hAnsi="Aptos" w:eastAsia="Aptos"/>
                            <w:b w:val="0"/>
                            <w:color w:val="333333"/>
                            <w:sz w:val="16"/>
                          </w:rPr>
                          <w:t>Output Remarks includes customer-ready sample wording to test line wrapping and visual spacing across generated documents.</w:t>
                        </w:r>
                      </w:sdtContent>
                    </w:sdt>
                  </w:p>
                </w:tc>
              </w:tr>
            </w:sdtContent>
          </w:sdt>
          <w:sdt>
            <w:sdtPr>
              <w:id w:val="23049699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utput_No"/>
                        <w:tag w:val="Output_No"/>
                        <w:id w:val="218640498"/>
                        <w:showingPlcHdr/>
                        <w:text/>
                      </w:sdtPr>
                      <w:sdtContent>
                        <w:r>
                          <w:rPr>
                            <w:rFonts w:ascii="Aptos" w:hAnsi="Aptos" w:eastAsia="Aptos"/>
                            <w:b w:val="0"/>
                            <w:color w:val="333333"/>
                            <w:sz w:val="16"/>
                          </w:rPr>
                          <w:t>PWO-2026-1003</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utput_Type"/>
                        <w:tag w:val="Output_Type"/>
                        <w:id w:val="8225624"/>
                        <w:showingPlcHdr/>
                        <w:text/>
                      </w:sdtPr>
                      <w:sdtContent>
                        <w:r>
                          <w:rPr>
                            <w:rFonts w:ascii="Aptos" w:hAnsi="Aptos" w:eastAsia="Aptos"/>
                            <w:b w:val="0"/>
                            <w:color w:val="333333"/>
                            <w:sz w:val="16"/>
                          </w:rPr>
                          <w:t>Output Type sample value for Production Work Order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utput_Qty"/>
                        <w:tag w:val="Output_Qty"/>
                        <w:id w:val="178106002"/>
                        <w:showingPlcHdr/>
                        <w:text/>
                      </w:sdtPr>
                      <w:sdtContent>
                        <w:r>
                          <w:rPr>
                            <w:rFonts w:ascii="Aptos" w:hAnsi="Aptos" w:eastAsia="Aptos"/>
                            <w:b w:val="0"/>
                            <w:color w:val="333333"/>
                            <w:sz w:val="16"/>
                          </w:rPr>
                          <w:t>9</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Quality_Status"/>
                        <w:tag w:val="Quality_Status"/>
                        <w:id w:val="39523564"/>
                        <w:showingPlcHdr/>
                        <w:text/>
                      </w:sdtPr>
                      <w:sdtContent>
                        <w:r>
                          <w:rPr>
                            <w:rFonts w:ascii="Aptos" w:hAnsi="Aptos" w:eastAsia="Aptos"/>
                            <w:b w:val="0"/>
                            <w:color w:val="333333"/>
                            <w:sz w:val="16"/>
                          </w:rPr>
                          <w:t>Completed pending signoff</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utput_Date"/>
                        <w:tag w:val="Output_Date"/>
                        <w:id w:val="68762141"/>
                        <w:showingPlcHdr/>
                        <w:text/>
                      </w:sdtPr>
                      <w:sdtContent>
                        <w:r>
                          <w:rPr>
                            <w:rFonts w:ascii="Aptos" w:hAnsi="Aptos" w:eastAsia="Aptos"/>
                            <w:b w:val="0"/>
                            <w:color w:val="333333"/>
                            <w:sz w:val="16"/>
                          </w:rPr>
                          <w:t>13 May 2026</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utput_Remarks"/>
                        <w:tag w:val="Output_Remarks"/>
                        <w:id w:val="181791819"/>
                        <w:showingPlcHdr/>
                        <w:text/>
                      </w:sdtPr>
                      <w:sdtContent>
                        <w:r>
                          <w:rPr>
                            <w:rFonts w:ascii="Aptos" w:hAnsi="Aptos" w:eastAsia="Aptos"/>
                            <w:b w:val="0"/>
                            <w:color w:val="333333"/>
                            <w:sz w:val="16"/>
                          </w:rPr>
                          <w:t>Output Remarks includes customer-ready sample wording to test line wrapping and visual spacing across generated documents.</w:t>
                        </w:r>
                      </w:sdtContent>
                    </w:sdt>
                  </w:p>
                </w:tc>
              </w:tr>
            </w:sdtContent>
          </w:sdt>
          <w:sdt>
            <w:sdtPr>
              <w:id w:val="23049699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utput_No"/>
                        <w:tag w:val="Output_No"/>
                        <w:id w:val="218640498"/>
                        <w:showingPlcHdr/>
                        <w:text/>
                      </w:sdtPr>
                      <w:sdtContent>
                        <w:r>
                          <w:rPr>
                            <w:rFonts w:ascii="Aptos" w:hAnsi="Aptos" w:eastAsia="Aptos"/>
                            <w:b w:val="0"/>
                            <w:color w:val="333333"/>
                            <w:sz w:val="16"/>
                          </w:rPr>
                          <w:t>PWO-2026-1004</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utput_Type"/>
                        <w:tag w:val="Output_Type"/>
                        <w:id w:val="8225624"/>
                        <w:showingPlcHdr/>
                        <w:text/>
                      </w:sdtPr>
                      <w:sdtContent>
                        <w:r>
                          <w:rPr>
                            <w:rFonts w:ascii="Aptos" w:hAnsi="Aptos" w:eastAsia="Aptos"/>
                            <w:b w:val="0"/>
                            <w:color w:val="333333"/>
                            <w:sz w:val="16"/>
                          </w:rPr>
                          <w:t>Output Type sample value for Production Work Order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utput_Qty"/>
                        <w:tag w:val="Output_Qty"/>
                        <w:id w:val="178106002"/>
                        <w:showingPlcHdr/>
                        <w:text/>
                      </w:sdtPr>
                      <w:sdtContent>
                        <w:r>
                          <w:rPr>
                            <w:rFonts w:ascii="Aptos" w:hAnsi="Aptos" w:eastAsia="Aptos"/>
                            <w:b w:val="0"/>
                            <w:color w:val="333333"/>
                            <w:sz w:val="16"/>
                          </w:rPr>
                          <w:t>12</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Quality_Status"/>
                        <w:tag w:val="Quality_Status"/>
                        <w:id w:val="39523564"/>
                        <w:showingPlcHdr/>
                        <w:text/>
                      </w:sdtPr>
                      <w:sdtContent>
                        <w:r>
                          <w:rPr>
                            <w:rFonts w:ascii="Aptos" w:hAnsi="Aptos" w:eastAsia="Aptos"/>
                            <w:b w:val="0"/>
                            <w:color w:val="333333"/>
                            <w:sz w:val="16"/>
                          </w:rPr>
                          <w:t>In progress</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utput_Date"/>
                        <w:tag w:val="Output_Date"/>
                        <w:id w:val="68762141"/>
                        <w:showingPlcHdr/>
                        <w:text/>
                      </w:sdtPr>
                      <w:sdtContent>
                        <w:r>
                          <w:rPr>
                            <w:rFonts w:ascii="Aptos" w:hAnsi="Aptos" w:eastAsia="Aptos"/>
                            <w:b w:val="0"/>
                            <w:color w:val="333333"/>
                            <w:sz w:val="16"/>
                          </w:rPr>
                          <w:t>14 May 2026</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utput_Remarks"/>
                        <w:tag w:val="Output_Remarks"/>
                        <w:id w:val="181791819"/>
                        <w:showingPlcHdr/>
                        <w:text/>
                      </w:sdtPr>
                      <w:sdtContent>
                        <w:r>
                          <w:rPr>
                            <w:rFonts w:ascii="Aptos" w:hAnsi="Aptos" w:eastAsia="Aptos"/>
                            <w:b w:val="0"/>
                            <w:color w:val="333333"/>
                            <w:sz w:val="16"/>
                          </w:rPr>
                          <w:t>Output Remarks includes customer-ready sample wording to test line wrapping and visual spacing across generated documents.</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Target Quantity</w:t>
            </w:r>
          </w:p>
        </w:tc>
        <w:tc>
          <w:tcPr>
            <w:tcW w:type="dxa" w:w="23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tcPr>
          <w:p>
            <w:pPr>
              <w:spacing w:before="0" w:after="0" w:line="252" w:lineRule="auto"/>
              <w:jc w:val="right"/>
            </w:pPr>
            <w:sdt>
              <w:sdtPr>
                <w:rPr>
                  <w:rFonts w:ascii="Aptos" w:hAnsi="Aptos" w:eastAsia="Aptos"/>
                  <w:b w:val="0"/>
                  <w:color w:val="333333"/>
                  <w:sz w:val="16"/>
                </w:rPr>
                <w:alias w:val="Target_Quantity"/>
                <w:tag w:val="Target_Quantity"/>
                <w:id w:val="229159730"/>
                <w:showingPlcHdr/>
                <w:text/>
              </w:sdtPr>
              <w:sdtContent>
                <w:r>
                  <w:rPr>
                    <w:rFonts w:ascii="Aptos" w:hAnsi="Aptos" w:eastAsia="Aptos"/>
                    <w:b w:val="0"/>
                    <w:color w:val="333333"/>
                    <w:sz w:val="16"/>
                  </w:rPr>
                  <w:t>51</w:t>
                </w:r>
              </w:sdtContent>
            </w:sdt>
          </w:p>
        </w:tc>
      </w:tr>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Completed Quantity</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Completed_Quantity"/>
                <w:tag w:val="Completed_Quantity"/>
                <w:id w:val="100020394"/>
                <w:showingPlcHdr/>
                <w:text/>
              </w:sdtPr>
              <w:sdtContent>
                <w:r>
                  <w:rPr>
                    <w:rFonts w:ascii="Aptos" w:hAnsi="Aptos" w:eastAsia="Aptos"/>
                    <w:b/>
                    <w:color w:val="333333"/>
                    <w:sz w:val="17"/>
                  </w:rPr>
                  <w:t>12</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PWO-2026-1001</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10151"/>
      </w:tblGrid>
      <w:tr>
        <w:tc>
          <w:tcPr>
            <w:tcW w:type="dxa" w:w="10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Supervisor Signature</w:t>
            </w:r>
          </w:p>
        </w:tc>
      </w:tr>
      <w:tr>
        <w:tc>
          <w:tcPr>
            <w:tcW w:type="dxa" w:w="10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Supervisor_Signature"/>
                <w:tag w:val="Supervisor_Signature"/>
                <w:id w:val="200750187"/>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Production Work Order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