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Customer Training Completion Certificate</w:t>
      </w:r>
    </w:p>
    <w:p>
      <w:r>
        <w:rPr>
          <w:rFonts w:ascii="Aptos" w:hAnsi="Aptos" w:eastAsia="Aptos"/>
          <w:b w:val="0"/>
          <w:color w:val="667285"/>
          <w:sz w:val="18"/>
        </w:rPr>
        <w:t>A customer-facing certificate or training completion document for users, trainers, sessions, and completion status.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Certificate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Certificate_Number"/>
                <w:tag w:val="Certificate_Number"/>
                <w:id w:val="131165334"/>
                <w:showingPlcHdr/>
                <w:text/>
              </w:sdtPr>
              <w:sdtContent>
                <w:r>
                  <w:rPr>
                    <w:rFonts w:ascii="Aptos" w:hAnsi="Aptos" w:eastAsia="Aptos"/>
                    <w:b w:val="0"/>
                    <w:color w:val="333333"/>
                    <w:sz w:val="17"/>
                  </w:rPr>
                  <w:t>CTC-2026-1003</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Issue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ssue_Date"/>
                <w:tag w:val="Issue_Date"/>
                <w:id w:val="265920508"/>
                <w:showingPlcHdr/>
                <w:text/>
              </w:sdtPr>
              <w:sdtContent>
                <w:r>
                  <w:rPr>
                    <w:rFonts w:ascii="Aptos" w:hAnsi="Aptos" w:eastAsia="Aptos"/>
                    <w:b w:val="0"/>
                    <w:color w:val="333333"/>
                    <w:sz w:val="17"/>
                  </w:rPr>
                  <w:t>19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Program</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Training_Program"/>
                <w:tag w:val="Training_Program"/>
                <w:id w:val="242893645"/>
                <w:showingPlcHdr/>
                <w:text/>
              </w:sdtPr>
              <w:sdtContent>
                <w:r>
                  <w:rPr>
                    <w:rFonts w:ascii="Aptos" w:hAnsi="Aptos" w:eastAsia="Aptos"/>
                    <w:b w:val="0"/>
                    <w:color w:val="333333"/>
                    <w:sz w:val="17"/>
                  </w:rPr>
                  <w:t>Training Program sample value for Customer Training Completion Certificate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 / Trainee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Customer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Apex Retail Holdings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Trainee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Trainee_Name"/>
                      <w:tag w:val="Trainee_Name"/>
                      <w:id w:val="221699582"/>
                      <w:showingPlcHdr/>
                      <w:text/>
                    </w:sdtPr>
                    <w:sdtContent>
                      <w:r>
                        <w:rPr>
                          <w:rFonts w:ascii="Aptos" w:hAnsi="Aptos" w:eastAsia="Aptos"/>
                          <w:b w:val="0"/>
                          <w:color w:val="333333"/>
                          <w:sz w:val="17"/>
                        </w:rPr>
                        <w:t>Sofia Martinez</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Role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Trainee_Role"/>
                      <w:tag w:val="Trainee_Role"/>
                      <w:id w:val="2372285"/>
                      <w:showingPlcHdr/>
                      <w:text/>
                    </w:sdtPr>
                    <w:sdtContent>
                      <w:r>
                        <w:rPr>
                          <w:rFonts w:ascii="Aptos" w:hAnsi="Aptos" w:eastAsia="Aptos"/>
                          <w:b w:val="0"/>
                          <w:color w:val="333333"/>
                          <w:sz w:val="17"/>
                        </w:rPr>
                        <w:t>Trainee Role sample value for Customer Training Completion Certificate with realistic business context</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Training</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Trainer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Trainer_Name"/>
                      <w:tag w:val="Trainer_Name"/>
                      <w:id w:val="194240267"/>
                      <w:showingPlcHdr/>
                      <w:text/>
                    </w:sdtPr>
                    <w:sdtContent>
                      <w:r>
                        <w:rPr>
                          <w:rFonts w:ascii="Aptos" w:hAnsi="Aptos" w:eastAsia="Aptos"/>
                          <w:b w:val="0"/>
                          <w:color w:val="333333"/>
                          <w:sz w:val="17"/>
                        </w:rPr>
                        <w:t>Jonathan Lee</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Program</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Training_Program"/>
                      <w:tag w:val="Training_Program"/>
                      <w:id w:val="242893645"/>
                      <w:showingPlcHdr/>
                      <w:text/>
                    </w:sdtPr>
                    <w:sdtContent>
                      <w:r>
                        <w:rPr>
                          <w:rFonts w:ascii="Aptos" w:hAnsi="Aptos" w:eastAsia="Aptos"/>
                          <w:b w:val="0"/>
                          <w:color w:val="333333"/>
                          <w:sz w:val="17"/>
                        </w:rPr>
                        <w:t>Training Program sample value for Customer Training Completion Certificate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Completion Date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mpletion_Date"/>
                      <w:tag w:val="Completion_Date"/>
                      <w:id w:val="161586788"/>
                      <w:showingPlcHdr/>
                      <w:text/>
                    </w:sdtPr>
                    <w:sdtContent>
                      <w:r>
                        <w:rPr>
                          <w:rFonts w:ascii="Aptos" w:hAnsi="Aptos" w:eastAsia="Aptos"/>
                          <w:b w:val="0"/>
                          <w:color w:val="333333"/>
                          <w:sz w:val="17"/>
                        </w:rPr>
                        <w:t>15 May 2026</w:t>
                      </w:r>
                    </w:sdtContent>
                  </w:sdt>
                </w:p>
              </w:tc>
            </w:tr>
          </w:tbl>
          <w:p/>
        </w:tc>
      </w:tr>
    </w:tbl>
    <w:p>
      <w:pPr>
        <w:spacing w:before="200" w:after="100" w:line="252" w:lineRule="auto"/>
      </w:pPr>
      <w:r>
        <w:rPr>
          <w:rFonts w:ascii="Aptos" w:hAnsi="Aptos" w:eastAsia="Aptos"/>
          <w:b/>
          <w:color w:val="146FF6"/>
          <w:sz w:val="22"/>
        </w:rPr>
        <w:t>Training Program</w:t>
      </w:r>
    </w:p>
    <w:p>
      <w:pPr>
        <w:spacing w:before="0" w:after="120" w:line="252" w:lineRule="auto"/>
      </w:pPr>
      <w:sdt>
        <w:sdtPr>
          <w:rPr>
            <w:rFonts w:ascii="Aptos" w:hAnsi="Aptos" w:eastAsia="Aptos"/>
            <w:b w:val="0"/>
            <w:color w:val="333333"/>
            <w:sz w:val="18"/>
          </w:rPr>
          <w:alias w:val="Training_Program_Summary"/>
          <w:tag w:val="Training_Program_Summary"/>
          <w:id w:val="82650892"/>
        </w:sdtPr>
        <w:sdtContent>
          <w:r>
            <w:rPr>
              <w:rFonts w:ascii="Aptos" w:hAnsi="Aptos" w:eastAsia="Aptos"/>
              <w:b w:val="0"/>
              <w:color w:val="333333"/>
              <w:sz w:val="18"/>
            </w:rPr>
            <w:t>Customer Training Completion Certificate sample narrative for training program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Learning Outcomes</w:t>
      </w:r>
    </w:p>
    <w:p>
      <w:pPr>
        <w:spacing w:before="0" w:after="120" w:line="252" w:lineRule="auto"/>
      </w:pPr>
      <w:sdt>
        <w:sdtPr>
          <w:rPr>
            <w:rFonts w:ascii="Aptos" w:hAnsi="Aptos" w:eastAsia="Aptos"/>
            <w:b w:val="0"/>
            <w:color w:val="333333"/>
            <w:sz w:val="18"/>
          </w:rPr>
          <w:alias w:val="Learning_Outcomes"/>
          <w:tag w:val="Learning_Outcomes"/>
          <w:id w:val="126693041"/>
        </w:sdtPr>
        <w:sdtContent>
          <w:r>
            <w:rPr>
              <w:rFonts w:ascii="Aptos" w:hAnsi="Aptos" w:eastAsia="Aptos"/>
              <w:b w:val="0"/>
              <w:color w:val="333333"/>
              <w:sz w:val="18"/>
            </w:rPr>
            <w:t>Customer Training Completion Certificate sample narrative for learning outcomes.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Trainer Confirmation</w:t>
      </w:r>
    </w:p>
    <w:p>
      <w:pPr>
        <w:spacing w:before="0" w:after="120" w:line="252" w:lineRule="auto"/>
      </w:pPr>
      <w:sdt>
        <w:sdtPr>
          <w:rPr>
            <w:rFonts w:ascii="Aptos" w:hAnsi="Aptos" w:eastAsia="Aptos"/>
            <w:b w:val="0"/>
            <w:color w:val="333333"/>
            <w:sz w:val="18"/>
          </w:rPr>
          <w:alias w:val="Trainer_Confirmation"/>
          <w:tag w:val="Trainer_Confirmation"/>
          <w:id w:val="88187960"/>
        </w:sdtPr>
        <w:sdtContent>
          <w:r>
            <w:rPr>
              <w:rFonts w:ascii="Aptos" w:hAnsi="Aptos" w:eastAsia="Aptos"/>
              <w:b w:val="0"/>
              <w:color w:val="333333"/>
              <w:sz w:val="18"/>
            </w:rPr>
            <w:t>Customer Training Completion Certificate sample narrative for trainer confirmation.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Training Sessions</w:t>
      </w:r>
    </w:p>
    <w:tbl>
      <w:tblPr>
        <w:tblW w:type="dxa" w:w="10000"/>
        <w:jc w:val="center"/>
        <w:tblLayout w:type="fixed"/>
        <w:tblLook w:firstColumn="1" w:firstRow="1" w:lastColumn="0" w:lastRow="0" w:noHBand="0" w:noVBand="1" w:val="04A0"/>
        <w:tblCaption w:val="Training_Sess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Session</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Duration</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Trainer</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Training_Sessions"/>
          <w:tag w:val="Training_Sessions"/>
          <w:id w:val="162572842"/>
          <w15:repeatingSection/>
        </w:sdtPr>
        <w:sdtContent>
          <w:sdt>
            <w:sdtPr>
              <w:id w:val="7824651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ssion_No"/>
                        <w:tag w:val="Session_No"/>
                        <w:id w:val="254416032"/>
                        <w:showingPlcHdr/>
                        <w:text/>
                      </w:sdtPr>
                      <w:sdtContent>
                        <w:r>
                          <w:rPr>
                            <w:rFonts w:ascii="Aptos" w:hAnsi="Aptos" w:eastAsia="Aptos"/>
                            <w:b w:val="0"/>
                            <w:color w:val="333333"/>
                            <w:sz w:val="16"/>
                          </w:rPr>
                          <w:t>CTC-2026-1001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ssion_Name"/>
                        <w:tag w:val="Session_Name"/>
                        <w:id w:val="180082443"/>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ssion_Date"/>
                        <w:tag w:val="Session_Date"/>
                        <w:id w:val="17965252"/>
                        <w:showingPlcHdr/>
                        <w:text/>
                      </w:sdtPr>
                      <w:sdtContent>
                        <w:r>
                          <w:rPr>
                            <w:rFonts w:ascii="Aptos" w:hAnsi="Aptos" w:eastAsia="Aptos"/>
                            <w:b w:val="0"/>
                            <w:color w:val="333333"/>
                            <w:sz w:val="16"/>
                          </w:rPr>
                          <w:t>11 May 2026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ration"/>
                        <w:tag w:val="Duration"/>
                        <w:id w:val="20381700"/>
                        <w:showingPlcHdr/>
                        <w:text/>
                      </w:sdtPr>
                      <w:sdtContent>
                        <w:r>
                          <w:rPr>
                            <w:rFonts w:ascii="Aptos" w:hAnsi="Aptos" w:eastAsia="Aptos"/>
                            <w:b w:val="0"/>
                            <w:color w:val="333333"/>
                            <w:sz w:val="16"/>
                          </w:rPr>
                          <w:t>Duration sample value for Customer Training Completion Certificate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rainer_Name"/>
                        <w:tag w:val="Trainer_Name"/>
                        <w:id w:val="194240267"/>
                        <w:showingPlcHdr/>
                        <w:text/>
                      </w:sdtPr>
                      <w:sdtContent>
                        <w:r>
                          <w:rPr>
                            <w:rFonts w:ascii="Aptos" w:hAnsi="Aptos" w:eastAsia="Aptos"/>
                            <w:b w:val="0"/>
                            <w:color w:val="333333"/>
                            <w:sz w:val="16"/>
                          </w:rPr>
                          <w:t>Daniel Morgan</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ssion_Status"/>
                        <w:tag w:val="Session_Status"/>
                        <w:id w:val="64408628"/>
                        <w:showingPlcHdr/>
                        <w:text/>
                      </w:sdtPr>
                      <w:sdtContent>
                        <w:r>
                          <w:rPr>
                            <w:rFonts w:ascii="Aptos" w:hAnsi="Aptos" w:eastAsia="Aptos"/>
                            <w:b w:val="0"/>
                            <w:color w:val="333333"/>
                            <w:sz w:val="16"/>
                          </w:rPr>
                          <w:t>Pending manager approval</w:t>
                        </w:r>
                      </w:sdtContent>
                    </w:sdt>
                  </w:p>
                </w:tc>
              </w:tr>
            </w:sdtContent>
          </w:sdt>
          <w:sdt>
            <w:sdtPr>
              <w:id w:val="7824651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ssion_No"/>
                        <w:tag w:val="Session_No"/>
                        <w:id w:val="254416032"/>
                        <w:showingPlcHdr/>
                        <w:text/>
                      </w:sdtPr>
                      <w:sdtContent>
                        <w:r>
                          <w:rPr>
                            <w:rFonts w:ascii="Aptos" w:hAnsi="Aptos" w:eastAsia="Aptos"/>
                            <w:b w:val="0"/>
                            <w:color w:val="333333"/>
                            <w:sz w:val="16"/>
                          </w:rPr>
                          <w:t>CTC-2026-1002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ssion_Name"/>
                        <w:tag w:val="Session_Name"/>
                        <w:id w:val="180082443"/>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ssion_Date"/>
                        <w:tag w:val="Session_Date"/>
                        <w:id w:val="17965252"/>
                        <w:showingPlcHdr/>
                        <w:text/>
                      </w:sdtPr>
                      <w:sdtContent>
                        <w:r>
                          <w:rPr>
                            <w:rFonts w:ascii="Aptos" w:hAnsi="Aptos" w:eastAsia="Aptos"/>
                            <w:b w:val="0"/>
                            <w:color w:val="333333"/>
                            <w:sz w:val="16"/>
                          </w:rPr>
                          <w:t>12 May 2026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ration"/>
                        <w:tag w:val="Duration"/>
                        <w:id w:val="20381700"/>
                        <w:showingPlcHdr/>
                        <w:text/>
                      </w:sdtPr>
                      <w:sdtContent>
                        <w:r>
                          <w:rPr>
                            <w:rFonts w:ascii="Aptos" w:hAnsi="Aptos" w:eastAsia="Aptos"/>
                            <w:b w:val="0"/>
                            <w:color w:val="333333"/>
                            <w:sz w:val="16"/>
                          </w:rPr>
                          <w:t>Duration sample value for Customer Training Completion Certificate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rainer_Name"/>
                        <w:tag w:val="Trainer_Name"/>
                        <w:id w:val="194240267"/>
                        <w:showingPlcHdr/>
                        <w:text/>
                      </w:sdtPr>
                      <w:sdtContent>
                        <w:r>
                          <w:rPr>
                            <w:rFonts w:ascii="Aptos" w:hAnsi="Aptos" w:eastAsia="Aptos"/>
                            <w:b w:val="0"/>
                            <w:color w:val="333333"/>
                            <w:sz w:val="16"/>
                          </w:rPr>
                          <w:t>Priya Nair</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ssion_Status"/>
                        <w:tag w:val="Session_Status"/>
                        <w:id w:val="64408628"/>
                        <w:showingPlcHdr/>
                        <w:text/>
                      </w:sdtPr>
                      <w:sdtContent>
                        <w:r>
                          <w:rPr>
                            <w:rFonts w:ascii="Aptos" w:hAnsi="Aptos" w:eastAsia="Aptos"/>
                            <w:b w:val="0"/>
                            <w:color w:val="333333"/>
                            <w:sz w:val="16"/>
                          </w:rPr>
                          <w:t>Ready for customer review</w:t>
                        </w:r>
                      </w:sdtContent>
                    </w:sdt>
                  </w:p>
                </w:tc>
              </w:tr>
            </w:sdtContent>
          </w:sdt>
          <w:sdt>
            <w:sdtPr>
              <w:id w:val="7824651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ssion_No"/>
                        <w:tag w:val="Session_No"/>
                        <w:id w:val="254416032"/>
                        <w:showingPlcHdr/>
                        <w:text/>
                      </w:sdtPr>
                      <w:sdtContent>
                        <w:r>
                          <w:rPr>
                            <w:rFonts w:ascii="Aptos" w:hAnsi="Aptos" w:eastAsia="Aptos"/>
                            <w:b w:val="0"/>
                            <w:color w:val="333333"/>
                            <w:sz w:val="16"/>
                          </w:rPr>
                          <w:t>CTC-2026-1003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ssion_Name"/>
                        <w:tag w:val="Session_Name"/>
                        <w:id w:val="180082443"/>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ssion_Date"/>
                        <w:tag w:val="Session_Date"/>
                        <w:id w:val="17965252"/>
                        <w:showingPlcHdr/>
                        <w:text/>
                      </w:sdtPr>
                      <w:sdtContent>
                        <w:r>
                          <w:rPr>
                            <w:rFonts w:ascii="Aptos" w:hAnsi="Aptos" w:eastAsia="Aptos"/>
                            <w:b w:val="0"/>
                            <w:color w:val="333333"/>
                            <w:sz w:val="16"/>
                          </w:rPr>
                          <w:t>13 May 2026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ration"/>
                        <w:tag w:val="Duration"/>
                        <w:id w:val="20381700"/>
                        <w:showingPlcHdr/>
                        <w:text/>
                      </w:sdtPr>
                      <w:sdtContent>
                        <w:r>
                          <w:rPr>
                            <w:rFonts w:ascii="Aptos" w:hAnsi="Aptos" w:eastAsia="Aptos"/>
                            <w:b w:val="0"/>
                            <w:color w:val="333333"/>
                            <w:sz w:val="16"/>
                          </w:rPr>
                          <w:t>Duration sample value for Customer Training Completion Certificate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rainer_Name"/>
                        <w:tag w:val="Trainer_Name"/>
                        <w:id w:val="194240267"/>
                        <w:showingPlcHdr/>
                        <w:text/>
                      </w:sdtPr>
                      <w:sdtContent>
                        <w:r>
                          <w:rPr>
                            <w:rFonts w:ascii="Aptos" w:hAnsi="Aptos" w:eastAsia="Aptos"/>
                            <w:b w:val="0"/>
                            <w:color w:val="333333"/>
                            <w:sz w:val="16"/>
                          </w:rPr>
                          <w:t>Marcus Hill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ssion_Status"/>
                        <w:tag w:val="Session_Status"/>
                        <w:id w:val="64408628"/>
                        <w:showingPlcHdr/>
                        <w:text/>
                      </w:sdtPr>
                      <w:sdtContent>
                        <w:r>
                          <w:rPr>
                            <w:rFonts w:ascii="Aptos" w:hAnsi="Aptos" w:eastAsia="Aptos"/>
                            <w:b w:val="0"/>
                            <w:color w:val="333333"/>
                            <w:sz w:val="16"/>
                          </w:rPr>
                          <w:t>Completed pending signoff</w:t>
                        </w:r>
                      </w:sdtContent>
                    </w:sdt>
                  </w:p>
                </w:tc>
              </w:tr>
            </w:sdtContent>
          </w:sdt>
          <w:sdt>
            <w:sdtPr>
              <w:id w:val="7824651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ssion_No"/>
                        <w:tag w:val="Session_No"/>
                        <w:id w:val="254416032"/>
                        <w:showingPlcHdr/>
                        <w:text/>
                      </w:sdtPr>
                      <w:sdtContent>
                        <w:r>
                          <w:rPr>
                            <w:rFonts w:ascii="Aptos" w:hAnsi="Aptos" w:eastAsia="Aptos"/>
                            <w:b w:val="0"/>
                            <w:color w:val="333333"/>
                            <w:sz w:val="16"/>
                          </w:rPr>
                          <w:t>CTC-2026-1004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ssion_Name"/>
                        <w:tag w:val="Session_Name"/>
                        <w:id w:val="180082443"/>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ssion_Date"/>
                        <w:tag w:val="Session_Date"/>
                        <w:id w:val="17965252"/>
                        <w:showingPlcHdr/>
                        <w:text/>
                      </w:sdtPr>
                      <w:sdtContent>
                        <w:r>
                          <w:rPr>
                            <w:rFonts w:ascii="Aptos" w:hAnsi="Aptos" w:eastAsia="Aptos"/>
                            <w:b w:val="0"/>
                            <w:color w:val="333333"/>
                            <w:sz w:val="16"/>
                          </w:rPr>
                          <w:t>14 May 2026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ration"/>
                        <w:tag w:val="Duration"/>
                        <w:id w:val="20381700"/>
                        <w:showingPlcHdr/>
                        <w:text/>
                      </w:sdtPr>
                      <w:sdtContent>
                        <w:r>
                          <w:rPr>
                            <w:rFonts w:ascii="Aptos" w:hAnsi="Aptos" w:eastAsia="Aptos"/>
                            <w:b w:val="0"/>
                            <w:color w:val="333333"/>
                            <w:sz w:val="16"/>
                          </w:rPr>
                          <w:t>Duration sample value for Customer Training Completion Certificate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rainer_Name"/>
                        <w:tag w:val="Trainer_Name"/>
                        <w:id w:val="194240267"/>
                        <w:showingPlcHdr/>
                        <w:text/>
                      </w:sdtPr>
                      <w:sdtContent>
                        <w:r>
                          <w:rPr>
                            <w:rFonts w:ascii="Aptos" w:hAnsi="Aptos" w:eastAsia="Aptos"/>
                            <w:b w:val="0"/>
                            <w:color w:val="333333"/>
                            <w:sz w:val="16"/>
                          </w:rPr>
                          <w:t>Sofia Martinez</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ssion_Status"/>
                        <w:tag w:val="Session_Status"/>
                        <w:id w:val="64408628"/>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Attendee List</w:t>
      </w:r>
    </w:p>
    <w:tbl>
      <w:tblPr>
        <w:tblW w:type="dxa" w:w="10000"/>
        <w:jc w:val="center"/>
        <w:tblLayout w:type="fixed"/>
        <w:tblLook w:firstColumn="1" w:firstRow="1" w:lastColumn="0" w:lastRow="0" w:noHBand="0" w:noVBand="1" w:val="04A0"/>
        <w:tblCaption w:val="Attendee_List"/>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Attendee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Company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Completion</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Attendee_List"/>
          <w:tag w:val="Attendee_List"/>
          <w:id w:val="54165986"/>
          <w15:repeatingSection/>
        </w:sdtPr>
        <w:sdtContent>
          <w:sdt>
            <w:sdtPr>
              <w:id w:val="17962662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CTC-2026-1001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Company"/>
                        <w:tag w:val="Attendee_Company"/>
                        <w:id w:val="142165468"/>
                        <w:showingPlcHdr/>
                        <w:text/>
                      </w:sdtPr>
                      <w:sdtContent>
                        <w:r>
                          <w:rPr>
                            <w:rFonts w:ascii="Aptos" w:hAnsi="Aptos" w:eastAsia="Aptos"/>
                            <w:b w:val="0"/>
                            <w:color w:val="333333"/>
                            <w:sz w:val="16"/>
                          </w:rPr>
                          <w:t>Apex Retail Holdings</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Customer Training Completion Certificate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letion_Status"/>
                        <w:tag w:val="Completion_Status"/>
                        <w:id w:val="1090598"/>
                        <w:showingPlcHdr/>
                        <w:text/>
                      </w:sdtPr>
                      <w:sdtContent>
                        <w:r>
                          <w:rPr>
                            <w:rFonts w:ascii="Aptos" w:hAnsi="Aptos" w:eastAsia="Aptos"/>
                            <w:b w:val="0"/>
                            <w:color w:val="333333"/>
                            <w:sz w:val="16"/>
                          </w:rPr>
                          <w:t>Pending manager approval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CTC-2026-1001</w:t>
                        </w:r>
                      </w:sdtContent>
                    </w:sdt>
                  </w:p>
                </w:tc>
              </w:tr>
            </w:sdtContent>
          </w:sdt>
          <w:sdt>
            <w:sdtPr>
              <w:id w:val="17962662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CTC-2026-1002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Company"/>
                        <w:tag w:val="Attendee_Company"/>
                        <w:id w:val="142165468"/>
                        <w:showingPlcHdr/>
                        <w:text/>
                      </w:sdtPr>
                      <w:sdtContent>
                        <w:r>
                          <w:rPr>
                            <w:rFonts w:ascii="Aptos" w:hAnsi="Aptos" w:eastAsia="Aptos"/>
                            <w:b w:val="0"/>
                            <w:color w:val="333333"/>
                            <w:sz w:val="16"/>
                          </w:rPr>
                          <w:t>Harbor Construction Partners</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Customer Training Completion Certificate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letion_Status"/>
                        <w:tag w:val="Completion_Status"/>
                        <w:id w:val="1090598"/>
                        <w:showingPlcHdr/>
                        <w:text/>
                      </w:sdtPr>
                      <w:sdtContent>
                        <w:r>
                          <w:rPr>
                            <w:rFonts w:ascii="Aptos" w:hAnsi="Aptos" w:eastAsia="Aptos"/>
                            <w:b w:val="0"/>
                            <w:color w:val="333333"/>
                            <w:sz w:val="16"/>
                          </w:rPr>
                          <w:t>Ready for customer review</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CTC-2026-1002</w:t>
                        </w:r>
                      </w:sdtContent>
                    </w:sdt>
                  </w:p>
                </w:tc>
              </w:tr>
            </w:sdtContent>
          </w:sdt>
          <w:sdt>
            <w:sdtPr>
              <w:id w:val="17962662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CTC-2026-1003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Company"/>
                        <w:tag w:val="Attendee_Company"/>
                        <w:id w:val="142165468"/>
                        <w:showingPlcHdr/>
                        <w:text/>
                      </w:sdtPr>
                      <w:sdtContent>
                        <w:r>
                          <w:rPr>
                            <w:rFonts w:ascii="Aptos" w:hAnsi="Aptos" w:eastAsia="Aptos"/>
                            <w:b w:val="0"/>
                            <w:color w:val="333333"/>
                            <w:sz w:val="16"/>
                          </w:rPr>
                          <w:t>Summit Components Ltd.</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Customer Training Completion Certificate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letion_Status"/>
                        <w:tag w:val="Completion_Status"/>
                        <w:id w:val="1090598"/>
                        <w:showingPlcHdr/>
                        <w:text/>
                      </w:sdtPr>
                      <w:sdtContent>
                        <w:r>
                          <w:rPr>
                            <w:rFonts w:ascii="Aptos" w:hAnsi="Aptos" w:eastAsia="Aptos"/>
                            <w:b w:val="0"/>
                            <w:color w:val="333333"/>
                            <w:sz w:val="16"/>
                          </w:rPr>
                          <w:t>Completed pending signoff</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CTC-2026-1003</w:t>
                        </w:r>
                      </w:sdtContent>
                    </w:sdt>
                  </w:p>
                </w:tc>
              </w:tr>
            </w:sdtContent>
          </w:sdt>
          <w:sdt>
            <w:sdtPr>
              <w:id w:val="17962662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CTC-2026-1004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Company"/>
                        <w:tag w:val="Attendee_Company"/>
                        <w:id w:val="142165468"/>
                        <w:showingPlcHdr/>
                        <w:text/>
                      </w:sdtPr>
                      <w:sdtContent>
                        <w:r>
                          <w:rPr>
                            <w:rFonts w:ascii="Aptos" w:hAnsi="Aptos" w:eastAsia="Aptos"/>
                            <w:b w:val="0"/>
                            <w:color w:val="333333"/>
                            <w:sz w:val="16"/>
                          </w:rPr>
                          <w:t>Bluewave Logistics Pte Ltd.</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Customer Training Completion Certificate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letion_Status"/>
                        <w:tag w:val="Completion_Status"/>
                        <w:id w:val="1090598"/>
                        <w:showingPlcHdr/>
                        <w:text/>
                      </w:sdtPr>
                      <w:sdtContent>
                        <w:r>
                          <w:rPr>
                            <w:rFonts w:ascii="Aptos" w:hAnsi="Aptos" w:eastAsia="Aptos"/>
                            <w:b w:val="0"/>
                            <w:color w:val="333333"/>
                            <w:sz w:val="16"/>
                          </w:rPr>
                          <w:t>In progress</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CTC-2026-1004</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Completed Sessions</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Completed_Sessions"/>
                <w:tag w:val="Completed_Sessions"/>
                <w:id w:val="11195069"/>
                <w:showingPlcHdr/>
                <w:text/>
              </w:sdtPr>
              <w:sdtContent>
                <w:r>
                  <w:rPr>
                    <w:rFonts w:ascii="Aptos" w:hAnsi="Aptos" w:eastAsia="Aptos"/>
                    <w:b w:val="0"/>
                    <w:color w:val="333333"/>
                    <w:sz w:val="16"/>
                  </w:rPr>
                  <w:t>Completed Sessions sample value for Customer Training Completion Certificate with realistic business context</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Completion Status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Completion_Status"/>
                <w:tag w:val="Completion_Status"/>
                <w:id w:val="1090598"/>
                <w:showingPlcHdr/>
                <w:text/>
              </w:sdtPr>
              <w:sdtContent>
                <w:r>
                  <w:rPr>
                    <w:rFonts w:ascii="Aptos" w:hAnsi="Aptos" w:eastAsia="Aptos"/>
                    <w:b/>
                    <w:color w:val="333333"/>
                    <w:sz w:val="17"/>
                  </w:rPr>
                  <w:t>Approved for review</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CTC-2026-1001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Company Stamp</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Trainer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ompany_Stamp"/>
                <w:tag w:val="Company_Stamp"/>
                <w:id w:val="54662081"/>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Trainer_Signature"/>
                <w:tag w:val="Trainer_Signature"/>
                <w:id w:val="2061227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Customer Training Completion Certificate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