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D9EE3" w14:textId="69D0FA94" w:rsidR="001C5E5C" w:rsidRPr="00EB7293" w:rsidRDefault="001C5E5C" w:rsidP="001C5E5C">
      <w:pPr>
        <w:pStyle w:val="Sidehoved"/>
        <w:rPr>
          <w:rFonts w:ascii="Arial" w:hAnsi="Arial" w:cs="Arial"/>
          <w:b/>
          <w:bCs/>
          <w:sz w:val="44"/>
          <w:szCs w:val="44"/>
          <w:lang w:val="da-DK"/>
        </w:rPr>
      </w:pPr>
      <w:r w:rsidRPr="00EB7293">
        <w:rPr>
          <w:rFonts w:ascii="Arial" w:hAnsi="Arial" w:cs="Arial"/>
          <w:b/>
          <w:bCs/>
          <w:sz w:val="44"/>
          <w:szCs w:val="44"/>
          <w:lang w:val="da-DK"/>
        </w:rPr>
        <w:t xml:space="preserve">Tjekliste til </w:t>
      </w:r>
      <w:proofErr w:type="spellStart"/>
      <w:r w:rsidRPr="00EB7293">
        <w:rPr>
          <w:rFonts w:ascii="Arial" w:hAnsi="Arial" w:cs="Arial"/>
          <w:b/>
          <w:bCs/>
          <w:sz w:val="44"/>
          <w:szCs w:val="44"/>
          <w:lang w:val="da-DK"/>
        </w:rPr>
        <w:t>buddy</w:t>
      </w:r>
      <w:proofErr w:type="spellEnd"/>
    </w:p>
    <w:p w14:paraId="2ACC97EB" w14:textId="77777777" w:rsidR="005A4BDB" w:rsidRDefault="005A4BDB" w:rsidP="00A8684A">
      <w:pPr>
        <w:pStyle w:val="Sidehoved"/>
        <w:spacing w:line="360" w:lineRule="auto"/>
        <w:rPr>
          <w:rFonts w:ascii="Arial" w:hAnsi="Arial" w:cs="Arial"/>
          <w:sz w:val="28"/>
          <w:szCs w:val="28"/>
          <w:lang w:val="da-DK"/>
        </w:rPr>
      </w:pPr>
    </w:p>
    <w:p w14:paraId="61E79C2F" w14:textId="1B6E97FC" w:rsidR="001C5E5C" w:rsidRDefault="001C5E5C" w:rsidP="00EB7293">
      <w:pPr>
        <w:pStyle w:val="Sidehoved"/>
        <w:spacing w:line="480" w:lineRule="auto"/>
        <w:rPr>
          <w:rFonts w:ascii="Arial" w:hAnsi="Arial" w:cs="Arial"/>
          <w:lang w:val="da-DK"/>
        </w:rPr>
      </w:pPr>
      <w:r w:rsidRPr="00EB7293">
        <w:rPr>
          <w:rFonts w:ascii="Arial" w:hAnsi="Arial" w:cs="Arial"/>
          <w:sz w:val="32"/>
          <w:szCs w:val="32"/>
          <w:lang w:val="da-DK"/>
        </w:rPr>
        <w:t xml:space="preserve">Navn på Buddy 1: </w:t>
      </w:r>
      <w:r w:rsidRPr="00EB7293">
        <w:rPr>
          <w:rFonts w:ascii="Arial" w:hAnsi="Arial" w:cs="Arial"/>
          <w:sz w:val="32"/>
          <w:szCs w:val="32"/>
          <w:lang w:val="da-DK"/>
        </w:rPr>
        <w:br/>
        <w:t xml:space="preserve">Navn på Buddy 2: </w:t>
      </w:r>
      <w:r w:rsidRPr="00EB7293">
        <w:rPr>
          <w:rFonts w:ascii="Arial" w:hAnsi="Arial" w:cs="Arial"/>
          <w:sz w:val="32"/>
          <w:szCs w:val="32"/>
          <w:lang w:val="da-DK"/>
        </w:rPr>
        <w:br/>
        <w:t>Navn på ny kollega:</w:t>
      </w:r>
    </w:p>
    <w:p w14:paraId="56AF300F" w14:textId="77777777" w:rsidR="00EB7293" w:rsidRPr="001C5E5C" w:rsidRDefault="00EB7293" w:rsidP="00EB7293">
      <w:pPr>
        <w:pStyle w:val="Sidehoved"/>
        <w:spacing w:line="480" w:lineRule="auto"/>
        <w:rPr>
          <w:rFonts w:ascii="Arial" w:hAnsi="Arial" w:cs="Arial"/>
          <w:lang w:val="da-DK"/>
        </w:rPr>
      </w:pPr>
    </w:p>
    <w:p w14:paraId="3389142B" w14:textId="057E1B9E" w:rsidR="00A40479" w:rsidRPr="001C5E5C" w:rsidRDefault="009023C9">
      <w:pPr>
        <w:rPr>
          <w:rFonts w:ascii="Arial" w:hAnsi="Arial" w:cs="Arial"/>
          <w:sz w:val="28"/>
          <w:szCs w:val="28"/>
          <w:lang w:val="da-DK"/>
        </w:rPr>
      </w:pPr>
      <w:r w:rsidRPr="001C5E5C">
        <w:rPr>
          <w:rFonts w:ascii="Arial" w:hAnsi="Arial" w:cs="Arial"/>
          <w:b/>
          <w:bCs/>
          <w:sz w:val="28"/>
          <w:szCs w:val="28"/>
          <w:lang w:val="da-DK"/>
        </w:rPr>
        <w:t xml:space="preserve">Før </w:t>
      </w:r>
      <w:r w:rsidR="00B67325" w:rsidRPr="001C5E5C">
        <w:rPr>
          <w:rFonts w:ascii="Arial" w:hAnsi="Arial" w:cs="Arial"/>
          <w:b/>
          <w:bCs/>
          <w:sz w:val="28"/>
          <w:szCs w:val="28"/>
          <w:lang w:val="da-DK"/>
        </w:rPr>
        <w:t xml:space="preserve">første </w:t>
      </w:r>
      <w:r w:rsidRPr="001C5E5C">
        <w:rPr>
          <w:rFonts w:ascii="Arial" w:hAnsi="Arial" w:cs="Arial"/>
          <w:b/>
          <w:bCs/>
          <w:sz w:val="28"/>
          <w:szCs w:val="28"/>
          <w:lang w:val="da-DK"/>
        </w:rPr>
        <w:t>vagt</w:t>
      </w:r>
      <w:r w:rsidRPr="001C5E5C">
        <w:rPr>
          <w:rFonts w:ascii="Arial" w:hAnsi="Arial" w:cs="Arial"/>
          <w:sz w:val="28"/>
          <w:szCs w:val="28"/>
          <w:lang w:val="da-DK"/>
        </w:rPr>
        <w:t xml:space="preserve"> </w:t>
      </w:r>
    </w:p>
    <w:tbl>
      <w:tblPr>
        <w:tblStyle w:val="Tabel-Gitter"/>
        <w:tblW w:w="0" w:type="auto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5949"/>
        <w:gridCol w:w="2693"/>
        <w:gridCol w:w="2126"/>
      </w:tblGrid>
      <w:tr w:rsidR="008B47F4" w:rsidRPr="001C5E5C" w14:paraId="212A8D19" w14:textId="2E116D75" w:rsidTr="00A8684A">
        <w:trPr>
          <w:trHeight w:val="227"/>
        </w:trPr>
        <w:tc>
          <w:tcPr>
            <w:tcW w:w="5949" w:type="dxa"/>
            <w:shd w:val="clear" w:color="auto" w:fill="D9D9D9" w:themeFill="background1" w:themeFillShade="D9"/>
          </w:tcPr>
          <w:p w14:paraId="70D01476" w14:textId="5F565EE3" w:rsidR="008B47F4" w:rsidRPr="001C5E5C" w:rsidRDefault="008B47F4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Opgave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9ADF204" w14:textId="173C769A" w:rsidR="008B47F4" w:rsidRPr="001C5E5C" w:rsidRDefault="008B47F4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Ansvarlig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DA0EB88" w14:textId="6A7FE16A" w:rsidR="008B47F4" w:rsidRPr="001C5E5C" w:rsidRDefault="008B47F4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Udført dato</w:t>
            </w:r>
          </w:p>
        </w:tc>
      </w:tr>
      <w:tr w:rsidR="008B47F4" w:rsidRPr="001C5E5C" w14:paraId="0174D88E" w14:textId="5053A968" w:rsidTr="00A8684A">
        <w:trPr>
          <w:trHeight w:val="227"/>
        </w:trPr>
        <w:tc>
          <w:tcPr>
            <w:tcW w:w="5949" w:type="dxa"/>
          </w:tcPr>
          <w:p w14:paraId="6130BC29" w14:textId="51F69FAF" w:rsidR="008B47F4" w:rsidRPr="001C5E5C" w:rsidRDefault="008B47F4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Send kort velkomstmail til den nye, med information om:</w:t>
            </w:r>
          </w:p>
          <w:p w14:paraId="2E72E23C" w14:textId="77777777" w:rsidR="008B47F4" w:rsidRPr="001C5E5C" w:rsidRDefault="008B47F4" w:rsidP="001C5E5C">
            <w:pPr>
              <w:pStyle w:val="Listeafsnit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Mødetid og sted</w:t>
            </w:r>
          </w:p>
          <w:p w14:paraId="3BBAC827" w14:textId="77777777" w:rsidR="008B47F4" w:rsidRPr="001C5E5C" w:rsidRDefault="008B47F4" w:rsidP="001C5E5C">
            <w:pPr>
              <w:pStyle w:val="Listeafsnit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Tøj</w:t>
            </w:r>
          </w:p>
          <w:p w14:paraId="06F17CB3" w14:textId="01EEC22B" w:rsidR="008B47F4" w:rsidRPr="001C5E5C" w:rsidRDefault="00C81717" w:rsidP="001C5E5C">
            <w:pPr>
              <w:pStyle w:val="Listeafsnit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V</w:t>
            </w:r>
            <w:r w:rsidR="008B47F4" w:rsidRPr="001C5E5C">
              <w:rPr>
                <w:rFonts w:ascii="Arial" w:hAnsi="Arial" w:cs="Arial"/>
                <w:sz w:val="24"/>
                <w:szCs w:val="24"/>
                <w:lang w:val="da-DK"/>
              </w:rPr>
              <w:t>agt</w:t>
            </w: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plan den første måned</w:t>
            </w:r>
          </w:p>
          <w:p w14:paraId="56B79CEF" w14:textId="48A42F02" w:rsidR="00C81717" w:rsidRPr="001C5E5C" w:rsidRDefault="00C81717" w:rsidP="001C5E5C">
            <w:pPr>
              <w:pStyle w:val="Listeafsnit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 xml:space="preserve">Navn på </w:t>
            </w:r>
            <w:proofErr w:type="spellStart"/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buddy</w:t>
            </w:r>
            <w:proofErr w:type="spellEnd"/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 xml:space="preserve"> og kort forklaring om </w:t>
            </w:r>
            <w:proofErr w:type="spellStart"/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buddy</w:t>
            </w:r>
            <w:proofErr w:type="spellEnd"/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-ordning</w:t>
            </w:r>
            <w:r w:rsidR="0027411B" w:rsidRPr="001C5E5C">
              <w:rPr>
                <w:rFonts w:ascii="Arial" w:hAnsi="Arial" w:cs="Arial"/>
                <w:sz w:val="24"/>
                <w:szCs w:val="24"/>
                <w:lang w:val="da-DK"/>
              </w:rPr>
              <w:t>en</w:t>
            </w:r>
          </w:p>
          <w:p w14:paraId="6026CB88" w14:textId="1296C98A" w:rsidR="008B47F4" w:rsidRPr="00A8684A" w:rsidRDefault="0027411B" w:rsidP="00A8684A">
            <w:pPr>
              <w:pStyle w:val="Listeafsnit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Oprettelse i app</w:t>
            </w:r>
          </w:p>
        </w:tc>
        <w:tc>
          <w:tcPr>
            <w:tcW w:w="2693" w:type="dxa"/>
          </w:tcPr>
          <w:p w14:paraId="4B5B1D03" w14:textId="38C363B1" w:rsidR="008B47F4" w:rsidRPr="001C5E5C" w:rsidRDefault="008B47F4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3496D093" w14:textId="1C69C7D3" w:rsidR="008B47F4" w:rsidRPr="001C5E5C" w:rsidRDefault="008B47F4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</w:tbl>
    <w:p w14:paraId="24193E55" w14:textId="0D145437" w:rsidR="00E63CC3" w:rsidRPr="001C5E5C" w:rsidRDefault="00E63CC3" w:rsidP="00E63CC3">
      <w:pPr>
        <w:rPr>
          <w:rFonts w:ascii="Arial" w:hAnsi="Arial" w:cs="Arial"/>
          <w:b/>
          <w:bCs/>
          <w:sz w:val="24"/>
          <w:szCs w:val="24"/>
          <w:lang w:val="da-DK"/>
        </w:rPr>
      </w:pPr>
    </w:p>
    <w:p w14:paraId="72A3B945" w14:textId="74112582" w:rsidR="004034B8" w:rsidRPr="001C5E5C" w:rsidRDefault="004034B8" w:rsidP="00E63CC3">
      <w:pPr>
        <w:rPr>
          <w:rFonts w:ascii="Arial" w:hAnsi="Arial" w:cs="Arial"/>
          <w:b/>
          <w:bCs/>
          <w:sz w:val="28"/>
          <w:szCs w:val="28"/>
          <w:lang w:val="da-DK"/>
        </w:rPr>
      </w:pPr>
      <w:r w:rsidRPr="001C5E5C">
        <w:rPr>
          <w:rFonts w:ascii="Arial" w:hAnsi="Arial" w:cs="Arial"/>
          <w:b/>
          <w:bCs/>
          <w:sz w:val="28"/>
          <w:szCs w:val="28"/>
          <w:lang w:val="da-DK"/>
        </w:rPr>
        <w:t>På første vagt</w:t>
      </w:r>
    </w:p>
    <w:tbl>
      <w:tblPr>
        <w:tblStyle w:val="Tabel-Gitter"/>
        <w:tblW w:w="0" w:type="auto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5949"/>
        <w:gridCol w:w="2693"/>
        <w:gridCol w:w="2126"/>
      </w:tblGrid>
      <w:tr w:rsidR="003D25C9" w:rsidRPr="001C5E5C" w14:paraId="51484A0A" w14:textId="2C67F24B" w:rsidTr="00A8684A">
        <w:tc>
          <w:tcPr>
            <w:tcW w:w="5949" w:type="dxa"/>
            <w:shd w:val="clear" w:color="auto" w:fill="D9D9D9" w:themeFill="background1" w:themeFillShade="D9"/>
          </w:tcPr>
          <w:p w14:paraId="7778FB72" w14:textId="77777777" w:rsidR="003D25C9" w:rsidRPr="001C5E5C" w:rsidRDefault="003D25C9" w:rsidP="00715B6F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Opgave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75349EF" w14:textId="3D806EE9" w:rsidR="003D25C9" w:rsidRPr="001C5E5C" w:rsidRDefault="00E83ABB" w:rsidP="00715B6F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Ansvarlig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AC6E3F1" w14:textId="6EA70BD9" w:rsidR="003D25C9" w:rsidRPr="001C5E5C" w:rsidRDefault="003D25C9" w:rsidP="00715B6F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Udført dato</w:t>
            </w:r>
          </w:p>
        </w:tc>
      </w:tr>
      <w:tr w:rsidR="003D25C9" w:rsidRPr="001C5E5C" w14:paraId="0E8061A5" w14:textId="0F159228" w:rsidTr="00A8684A">
        <w:tc>
          <w:tcPr>
            <w:tcW w:w="5949" w:type="dxa"/>
          </w:tcPr>
          <w:p w14:paraId="42FCA3B2" w14:textId="2503D2B7" w:rsidR="003D25C9" w:rsidRPr="001C5E5C" w:rsidRDefault="003D25C9" w:rsidP="00367CCF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Introduc</w:t>
            </w:r>
            <w:r w:rsidR="00926261" w:rsidRPr="001C5E5C">
              <w:rPr>
                <w:rFonts w:ascii="Arial" w:hAnsi="Arial" w:cs="Arial"/>
                <w:sz w:val="24"/>
                <w:szCs w:val="24"/>
                <w:lang w:val="da-DK"/>
              </w:rPr>
              <w:t>é</w:t>
            </w: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r den nye for alle på dagens vagt – husk også at hilse på i køkkenet</w:t>
            </w:r>
          </w:p>
        </w:tc>
        <w:tc>
          <w:tcPr>
            <w:tcW w:w="2693" w:type="dxa"/>
          </w:tcPr>
          <w:p w14:paraId="7120B303" w14:textId="77777777" w:rsidR="003D25C9" w:rsidRPr="001C5E5C" w:rsidRDefault="003D25C9" w:rsidP="00715B6F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4994C91F" w14:textId="77777777" w:rsidR="003D25C9" w:rsidRPr="001C5E5C" w:rsidRDefault="003D25C9" w:rsidP="00715B6F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  <w:tr w:rsidR="003D25C9" w:rsidRPr="001C5E5C" w14:paraId="3072DCB7" w14:textId="47C74B20" w:rsidTr="00A8684A">
        <w:tc>
          <w:tcPr>
            <w:tcW w:w="5949" w:type="dxa"/>
          </w:tcPr>
          <w:p w14:paraId="2135EAAE" w14:textId="5E9C15F9" w:rsidR="003D25C9" w:rsidRPr="001C5E5C" w:rsidRDefault="003D25C9" w:rsidP="00D71D18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Rundvisning til: garderobe, personaletoilet, pauserum, personalemad mv</w:t>
            </w:r>
            <w:r w:rsidR="00E83ABB" w:rsidRPr="001C5E5C">
              <w:rPr>
                <w:rFonts w:ascii="Arial" w:hAnsi="Arial" w:cs="Arial"/>
                <w:sz w:val="24"/>
                <w:szCs w:val="24"/>
                <w:lang w:val="da-DK"/>
              </w:rPr>
              <w:t xml:space="preserve">. </w:t>
            </w:r>
          </w:p>
        </w:tc>
        <w:tc>
          <w:tcPr>
            <w:tcW w:w="2693" w:type="dxa"/>
          </w:tcPr>
          <w:p w14:paraId="2C78C6E4" w14:textId="77777777" w:rsidR="003D25C9" w:rsidRPr="001C5E5C" w:rsidRDefault="003D25C9" w:rsidP="00715B6F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4399D3E8" w14:textId="77777777" w:rsidR="003D25C9" w:rsidRPr="001C5E5C" w:rsidRDefault="003D25C9" w:rsidP="00715B6F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  <w:tr w:rsidR="00E83ABB" w:rsidRPr="001C5E5C" w14:paraId="0C023D1B" w14:textId="77777777" w:rsidTr="00A8684A">
        <w:tc>
          <w:tcPr>
            <w:tcW w:w="5949" w:type="dxa"/>
          </w:tcPr>
          <w:p w14:paraId="3937B987" w14:textId="6BCB5F3A" w:rsidR="00E83ABB" w:rsidRPr="001C5E5C" w:rsidRDefault="00E83ABB" w:rsidP="00D71D18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lastRenderedPageBreak/>
              <w:t>Introduktion til personaletøj</w:t>
            </w:r>
          </w:p>
        </w:tc>
        <w:tc>
          <w:tcPr>
            <w:tcW w:w="2693" w:type="dxa"/>
          </w:tcPr>
          <w:p w14:paraId="29D54A09" w14:textId="77777777" w:rsidR="00E83ABB" w:rsidRPr="001C5E5C" w:rsidRDefault="00E83ABB" w:rsidP="00715B6F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7685F483" w14:textId="77777777" w:rsidR="00E83ABB" w:rsidRPr="001C5E5C" w:rsidRDefault="00E83ABB" w:rsidP="00715B6F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  <w:tr w:rsidR="005A4BDB" w:rsidRPr="001C5E5C" w14:paraId="7BE37E3F" w14:textId="77777777" w:rsidTr="00A8684A">
        <w:tc>
          <w:tcPr>
            <w:tcW w:w="5949" w:type="dxa"/>
          </w:tcPr>
          <w:p w14:paraId="6B6EEA6B" w14:textId="77777777" w:rsidR="005A4BDB" w:rsidRDefault="005A4BDB" w:rsidP="005A4BDB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Gennemgå korte "sådan gør vi her” rutiner, fx:</w:t>
            </w:r>
          </w:p>
          <w:p w14:paraId="614DE812" w14:textId="77777777" w:rsidR="005A4BDB" w:rsidRDefault="005A4BDB" w:rsidP="005A4BDB">
            <w:pPr>
              <w:pStyle w:val="Listeafsnit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5A4BDB">
              <w:rPr>
                <w:rFonts w:ascii="Arial" w:hAnsi="Arial" w:cs="Arial"/>
                <w:sz w:val="24"/>
                <w:szCs w:val="24"/>
                <w:lang w:val="da-DK"/>
              </w:rPr>
              <w:t>Hvordan man tjekker ind og ud, finder vagtplan, finder uniform osv.</w:t>
            </w:r>
          </w:p>
          <w:p w14:paraId="20C79553" w14:textId="04CCD4C2" w:rsidR="005A4BDB" w:rsidRPr="005A4BDB" w:rsidRDefault="005A4BDB" w:rsidP="005A4BDB">
            <w:pPr>
              <w:pStyle w:val="Listeafsnit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5A4BDB">
              <w:rPr>
                <w:rFonts w:ascii="Arial" w:hAnsi="Arial" w:cs="Arial"/>
                <w:sz w:val="24"/>
                <w:szCs w:val="24"/>
                <w:lang w:val="da-DK"/>
              </w:rPr>
              <w:t>Kom også ind på de uskrevne regler, fx hvordan vi taler til gæster og til hinanden</w:t>
            </w:r>
          </w:p>
        </w:tc>
        <w:tc>
          <w:tcPr>
            <w:tcW w:w="2693" w:type="dxa"/>
          </w:tcPr>
          <w:p w14:paraId="23B85A96" w14:textId="77777777" w:rsidR="005A4BDB" w:rsidRPr="001C5E5C" w:rsidRDefault="005A4BDB" w:rsidP="005A4BDB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7277E044" w14:textId="77777777" w:rsidR="005A4BDB" w:rsidRPr="001C5E5C" w:rsidRDefault="005A4BDB" w:rsidP="005A4BDB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  <w:tr w:rsidR="005A4BDB" w:rsidRPr="001C5E5C" w14:paraId="05890198" w14:textId="77777777" w:rsidTr="00A8684A">
        <w:tc>
          <w:tcPr>
            <w:tcW w:w="5949" w:type="dxa"/>
          </w:tcPr>
          <w:p w14:paraId="6AC4EDBB" w14:textId="77777777" w:rsidR="005A4BDB" w:rsidRPr="001C5E5C" w:rsidRDefault="005A4BDB" w:rsidP="005A4BDB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Brug de sidste 10 minutter af vagten på at tale om:</w:t>
            </w:r>
          </w:p>
          <w:p w14:paraId="1022097D" w14:textId="77777777" w:rsidR="005A4BDB" w:rsidRDefault="005A4BDB" w:rsidP="005A4BDB">
            <w:pPr>
              <w:pStyle w:val="Listeafsnit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5A4BDB">
              <w:rPr>
                <w:rFonts w:ascii="Arial" w:hAnsi="Arial" w:cs="Arial"/>
                <w:sz w:val="24"/>
                <w:szCs w:val="24"/>
                <w:lang w:val="da-DK"/>
              </w:rPr>
              <w:t>Hvordan har dagen været?</w:t>
            </w:r>
          </w:p>
          <w:p w14:paraId="5396B21C" w14:textId="77777777" w:rsidR="005A4BDB" w:rsidRDefault="005A4BDB" w:rsidP="005A4BDB">
            <w:pPr>
              <w:pStyle w:val="Listeafsnit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5A4BDB">
              <w:rPr>
                <w:rFonts w:ascii="Arial" w:hAnsi="Arial" w:cs="Arial"/>
                <w:sz w:val="24"/>
                <w:szCs w:val="24"/>
                <w:lang w:val="da-DK"/>
              </w:rPr>
              <w:t>Har du nogle spørgsmål eller virkede noget uklart?</w:t>
            </w:r>
          </w:p>
          <w:p w14:paraId="213FE31E" w14:textId="50FB4BC5" w:rsidR="005A4BDB" w:rsidRPr="005A4BDB" w:rsidRDefault="005A4BDB" w:rsidP="005A4BDB">
            <w:pPr>
              <w:pStyle w:val="Listeafsnit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5A4BDB">
              <w:rPr>
                <w:rFonts w:ascii="Arial" w:hAnsi="Arial" w:cs="Arial"/>
                <w:sz w:val="24"/>
                <w:szCs w:val="24"/>
                <w:lang w:val="da-DK"/>
              </w:rPr>
              <w:t>Er der noget, der føles utrygt, eller som gik for hurtigt?</w:t>
            </w:r>
          </w:p>
        </w:tc>
        <w:tc>
          <w:tcPr>
            <w:tcW w:w="2693" w:type="dxa"/>
          </w:tcPr>
          <w:p w14:paraId="2AF8C5EC" w14:textId="77777777" w:rsidR="005A4BDB" w:rsidRPr="001C5E5C" w:rsidRDefault="005A4BDB" w:rsidP="005A4BDB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24CDC847" w14:textId="77777777" w:rsidR="005A4BDB" w:rsidRPr="001C5E5C" w:rsidRDefault="005A4BDB" w:rsidP="005A4BDB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  <w:tr w:rsidR="005A4BDB" w:rsidRPr="001C5E5C" w14:paraId="4362D992" w14:textId="77777777" w:rsidTr="00A8684A">
        <w:tc>
          <w:tcPr>
            <w:tcW w:w="5949" w:type="dxa"/>
          </w:tcPr>
          <w:p w14:paraId="6DAEEDA6" w14:textId="678A9AE4" w:rsidR="005A4BDB" w:rsidRPr="001C5E5C" w:rsidRDefault="005A4BDB" w:rsidP="005A4BDB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 xml:space="preserve">Fortæl, at medarbejderen kan skrive til dig, hvis der skulle dukke spørgsmål op før næste </w:t>
            </w:r>
            <w:proofErr w:type="spellStart"/>
            <w:proofErr w:type="gramStart"/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vagt.Buddy’en</w:t>
            </w:r>
            <w:proofErr w:type="spellEnd"/>
            <w:proofErr w:type="gramEnd"/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 xml:space="preserve"> svarer, næste gang han/hun møder på vagt. </w:t>
            </w:r>
          </w:p>
        </w:tc>
        <w:tc>
          <w:tcPr>
            <w:tcW w:w="2693" w:type="dxa"/>
          </w:tcPr>
          <w:p w14:paraId="6ADFEC05" w14:textId="77777777" w:rsidR="005A4BDB" w:rsidRPr="001C5E5C" w:rsidRDefault="005A4BDB" w:rsidP="005A4BDB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2B6E5941" w14:textId="77777777" w:rsidR="005A4BDB" w:rsidRPr="001C5E5C" w:rsidRDefault="005A4BDB" w:rsidP="005A4BDB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  <w:tr w:rsidR="005A4BDB" w:rsidRPr="001C5E5C" w14:paraId="5AB3E160" w14:textId="77777777" w:rsidTr="00A8684A">
        <w:tc>
          <w:tcPr>
            <w:tcW w:w="5949" w:type="dxa"/>
          </w:tcPr>
          <w:p w14:paraId="375DC7DA" w14:textId="33728187" w:rsidR="005A4BDB" w:rsidRPr="001C5E5C" w:rsidRDefault="005A4BDB" w:rsidP="005A4BDB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 xml:space="preserve">Kig på vagtplanen sammen </w:t>
            </w:r>
            <w:r>
              <w:rPr>
                <w:rFonts w:ascii="Arial" w:hAnsi="Arial" w:cs="Arial"/>
                <w:sz w:val="24"/>
                <w:szCs w:val="24"/>
                <w:lang w:val="da-DK"/>
              </w:rPr>
              <w:t xml:space="preserve">- </w:t>
            </w: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 xml:space="preserve">hvornår ses vi igen? </w:t>
            </w:r>
          </w:p>
        </w:tc>
        <w:tc>
          <w:tcPr>
            <w:tcW w:w="2693" w:type="dxa"/>
          </w:tcPr>
          <w:p w14:paraId="23C8CFBD" w14:textId="77777777" w:rsidR="005A4BDB" w:rsidRPr="001C5E5C" w:rsidRDefault="005A4BDB" w:rsidP="005A4BDB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69D63B75" w14:textId="77777777" w:rsidR="005A4BDB" w:rsidRPr="001C5E5C" w:rsidRDefault="005A4BDB" w:rsidP="005A4BDB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</w:tbl>
    <w:p w14:paraId="1B0ECDCC" w14:textId="77777777" w:rsidR="005A4BDB" w:rsidRDefault="005A4BDB" w:rsidP="00A8684A">
      <w:pPr>
        <w:rPr>
          <w:rFonts w:ascii="Arial" w:hAnsi="Arial" w:cs="Arial"/>
          <w:b/>
          <w:bCs/>
          <w:sz w:val="28"/>
          <w:szCs w:val="28"/>
          <w:lang w:val="da-DK"/>
        </w:rPr>
      </w:pPr>
    </w:p>
    <w:p w14:paraId="083ECD92" w14:textId="77777777" w:rsidR="005A4BDB" w:rsidRDefault="005A4BDB">
      <w:pPr>
        <w:rPr>
          <w:rFonts w:ascii="Arial" w:hAnsi="Arial" w:cs="Arial"/>
          <w:b/>
          <w:bCs/>
          <w:sz w:val="28"/>
          <w:szCs w:val="28"/>
          <w:lang w:val="da-DK"/>
        </w:rPr>
      </w:pPr>
      <w:r>
        <w:rPr>
          <w:rFonts w:ascii="Arial" w:hAnsi="Arial" w:cs="Arial"/>
          <w:b/>
          <w:bCs/>
          <w:sz w:val="28"/>
          <w:szCs w:val="28"/>
          <w:lang w:val="da-DK"/>
        </w:rPr>
        <w:br w:type="page"/>
      </w:r>
    </w:p>
    <w:p w14:paraId="24DC5250" w14:textId="21F9D3CB" w:rsidR="00A8684A" w:rsidRPr="005A4BDB" w:rsidRDefault="00A8684A" w:rsidP="00A8684A">
      <w:r w:rsidRPr="001C5E5C">
        <w:rPr>
          <w:rFonts w:ascii="Arial" w:hAnsi="Arial" w:cs="Arial"/>
          <w:b/>
          <w:bCs/>
          <w:sz w:val="28"/>
          <w:szCs w:val="28"/>
          <w:lang w:val="da-DK"/>
        </w:rPr>
        <w:lastRenderedPageBreak/>
        <w:t>På vagt 2-7</w:t>
      </w:r>
    </w:p>
    <w:p w14:paraId="244350F0" w14:textId="77777777" w:rsidR="00A8684A" w:rsidRDefault="00A8684A" w:rsidP="00A8684A">
      <w:pPr>
        <w:rPr>
          <w:rFonts w:ascii="Arial" w:hAnsi="Arial" w:cs="Arial"/>
          <w:sz w:val="26"/>
          <w:szCs w:val="26"/>
          <w:lang w:val="da-DK"/>
        </w:rPr>
      </w:pPr>
      <w:r w:rsidRPr="00A8684A">
        <w:rPr>
          <w:rFonts w:ascii="Arial" w:hAnsi="Arial" w:cs="Arial"/>
          <w:sz w:val="26"/>
          <w:szCs w:val="26"/>
          <w:lang w:val="da-DK"/>
        </w:rPr>
        <w:t xml:space="preserve">Afhold regelmæssige </w:t>
      </w:r>
      <w:proofErr w:type="gramStart"/>
      <w:r w:rsidRPr="00A8684A">
        <w:rPr>
          <w:rFonts w:ascii="Arial" w:hAnsi="Arial" w:cs="Arial"/>
          <w:sz w:val="26"/>
          <w:szCs w:val="26"/>
          <w:lang w:val="da-DK"/>
        </w:rPr>
        <w:t>snakke</w:t>
      </w:r>
      <w:proofErr w:type="gramEnd"/>
      <w:r w:rsidRPr="00A8684A">
        <w:rPr>
          <w:rFonts w:ascii="Arial" w:hAnsi="Arial" w:cs="Arial"/>
          <w:sz w:val="26"/>
          <w:szCs w:val="26"/>
          <w:lang w:val="da-DK"/>
        </w:rPr>
        <w:t>, gerne én om ugen, fx sidst på en vagt, med spørgsmål som:</w:t>
      </w:r>
    </w:p>
    <w:p w14:paraId="1B2BBE72" w14:textId="77777777" w:rsidR="00A8684A" w:rsidRPr="00A8684A" w:rsidRDefault="00A8684A" w:rsidP="00A8684A">
      <w:pPr>
        <w:pStyle w:val="Listeafsnit"/>
        <w:numPr>
          <w:ilvl w:val="0"/>
          <w:numId w:val="14"/>
        </w:numPr>
        <w:rPr>
          <w:rFonts w:ascii="Arial" w:hAnsi="Arial" w:cs="Arial"/>
          <w:b/>
          <w:bCs/>
          <w:sz w:val="26"/>
          <w:szCs w:val="26"/>
          <w:lang w:val="da-DK"/>
        </w:rPr>
      </w:pPr>
      <w:r w:rsidRPr="00A8684A">
        <w:rPr>
          <w:rFonts w:ascii="Arial" w:hAnsi="Arial" w:cs="Arial"/>
          <w:sz w:val="26"/>
          <w:szCs w:val="26"/>
          <w:lang w:val="da-DK"/>
        </w:rPr>
        <w:t>Hvad går godt, og hvad er det sværeste lige nu?</w:t>
      </w:r>
    </w:p>
    <w:p w14:paraId="1A1D77F0" w14:textId="77777777" w:rsidR="00A8684A" w:rsidRPr="00A8684A" w:rsidRDefault="00A8684A" w:rsidP="00A8684A">
      <w:pPr>
        <w:pStyle w:val="Listeafsnit"/>
        <w:numPr>
          <w:ilvl w:val="0"/>
          <w:numId w:val="14"/>
        </w:numPr>
        <w:rPr>
          <w:rFonts w:ascii="Arial" w:hAnsi="Arial" w:cs="Arial"/>
          <w:b/>
          <w:bCs/>
          <w:sz w:val="26"/>
          <w:szCs w:val="26"/>
          <w:lang w:val="da-DK"/>
        </w:rPr>
      </w:pPr>
      <w:r w:rsidRPr="00A8684A">
        <w:rPr>
          <w:rFonts w:ascii="Arial" w:hAnsi="Arial" w:cs="Arial"/>
          <w:sz w:val="26"/>
          <w:szCs w:val="26"/>
          <w:lang w:val="da-DK"/>
        </w:rPr>
        <w:t>Hvad vil du gerne blive bedre til på næste vagt?</w:t>
      </w:r>
    </w:p>
    <w:p w14:paraId="40583911" w14:textId="6FB7D59D" w:rsidR="00A8684A" w:rsidRPr="00A8684A" w:rsidRDefault="00A8684A" w:rsidP="00A8684A">
      <w:pPr>
        <w:pStyle w:val="Listeafsnit"/>
        <w:numPr>
          <w:ilvl w:val="0"/>
          <w:numId w:val="14"/>
        </w:numPr>
        <w:rPr>
          <w:rFonts w:ascii="Arial" w:hAnsi="Arial" w:cs="Arial"/>
          <w:b/>
          <w:bCs/>
          <w:sz w:val="26"/>
          <w:szCs w:val="26"/>
          <w:lang w:val="da-DK"/>
        </w:rPr>
      </w:pPr>
      <w:r w:rsidRPr="00A8684A">
        <w:rPr>
          <w:rFonts w:ascii="Arial" w:hAnsi="Arial" w:cs="Arial"/>
          <w:sz w:val="26"/>
          <w:szCs w:val="26"/>
          <w:lang w:val="da-DK"/>
        </w:rPr>
        <w:t>Hvad er én ting, vi kan gøre, der gør det nemmere at være ny her?</w:t>
      </w:r>
      <w:r>
        <w:rPr>
          <w:rFonts w:ascii="Arial" w:hAnsi="Arial" w:cs="Arial"/>
          <w:sz w:val="26"/>
          <w:szCs w:val="26"/>
          <w:lang w:val="da-DK"/>
        </w:rPr>
        <w:br/>
      </w:r>
    </w:p>
    <w:tbl>
      <w:tblPr>
        <w:tblStyle w:val="Tabel-Gitter"/>
        <w:tblW w:w="0" w:type="auto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5949"/>
        <w:gridCol w:w="2693"/>
        <w:gridCol w:w="2126"/>
      </w:tblGrid>
      <w:tr w:rsidR="00A8684A" w:rsidRPr="001C5E5C" w14:paraId="16A026A9" w14:textId="77777777" w:rsidTr="00986280">
        <w:tc>
          <w:tcPr>
            <w:tcW w:w="5949" w:type="dxa"/>
            <w:shd w:val="clear" w:color="auto" w:fill="D9D9D9" w:themeFill="background1" w:themeFillShade="D9"/>
          </w:tcPr>
          <w:p w14:paraId="334E948A" w14:textId="305333CD" w:rsidR="00A8684A" w:rsidRPr="001C5E5C" w:rsidRDefault="00A8684A" w:rsidP="00986280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A8684A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Tidspunkt for udførelse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8A544ED" w14:textId="77777777" w:rsidR="00A8684A" w:rsidRPr="001C5E5C" w:rsidRDefault="00A8684A" w:rsidP="00986280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Ansvarlig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7522D4A" w14:textId="77777777" w:rsidR="00A8684A" w:rsidRPr="001C5E5C" w:rsidRDefault="00A8684A" w:rsidP="00986280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Udført dato</w:t>
            </w:r>
          </w:p>
        </w:tc>
      </w:tr>
      <w:tr w:rsidR="00A8684A" w:rsidRPr="001C5E5C" w14:paraId="25584BB7" w14:textId="77777777" w:rsidTr="00986280">
        <w:tc>
          <w:tcPr>
            <w:tcW w:w="5949" w:type="dxa"/>
          </w:tcPr>
          <w:p w14:paraId="70AE3091" w14:textId="4C9A2902" w:rsidR="00A8684A" w:rsidRPr="001C5E5C" w:rsidRDefault="00A8684A" w:rsidP="00986280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Vagt 2</w:t>
            </w:r>
          </w:p>
        </w:tc>
        <w:tc>
          <w:tcPr>
            <w:tcW w:w="2693" w:type="dxa"/>
          </w:tcPr>
          <w:p w14:paraId="658A2063" w14:textId="77777777" w:rsidR="00A8684A" w:rsidRPr="001C5E5C" w:rsidRDefault="00A8684A" w:rsidP="00986280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7F095D96" w14:textId="77777777" w:rsidR="00A8684A" w:rsidRPr="001C5E5C" w:rsidRDefault="00A8684A" w:rsidP="00986280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  <w:tr w:rsidR="00A8684A" w:rsidRPr="001C5E5C" w14:paraId="027B71FA" w14:textId="77777777" w:rsidTr="00986280">
        <w:tc>
          <w:tcPr>
            <w:tcW w:w="5949" w:type="dxa"/>
          </w:tcPr>
          <w:p w14:paraId="6BAF82DC" w14:textId="7772254F" w:rsidR="00A8684A" w:rsidRPr="001C5E5C" w:rsidRDefault="00A8684A" w:rsidP="00986280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>
              <w:rPr>
                <w:rFonts w:ascii="Arial" w:hAnsi="Arial" w:cs="Arial"/>
                <w:sz w:val="24"/>
                <w:szCs w:val="24"/>
                <w:lang w:val="da-DK"/>
              </w:rPr>
              <w:t>Vagt 3</w:t>
            </w:r>
          </w:p>
        </w:tc>
        <w:tc>
          <w:tcPr>
            <w:tcW w:w="2693" w:type="dxa"/>
          </w:tcPr>
          <w:p w14:paraId="473C1979" w14:textId="77777777" w:rsidR="00A8684A" w:rsidRPr="001C5E5C" w:rsidRDefault="00A8684A" w:rsidP="00986280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67AA11D8" w14:textId="77777777" w:rsidR="00A8684A" w:rsidRPr="001C5E5C" w:rsidRDefault="00A8684A" w:rsidP="00986280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  <w:tr w:rsidR="00A8684A" w:rsidRPr="001C5E5C" w14:paraId="39834FC9" w14:textId="77777777" w:rsidTr="00986280">
        <w:tc>
          <w:tcPr>
            <w:tcW w:w="5949" w:type="dxa"/>
          </w:tcPr>
          <w:p w14:paraId="65585FEE" w14:textId="12A1780E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Vagt 4</w:t>
            </w:r>
          </w:p>
        </w:tc>
        <w:tc>
          <w:tcPr>
            <w:tcW w:w="2693" w:type="dxa"/>
          </w:tcPr>
          <w:p w14:paraId="0A6523C7" w14:textId="77777777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651A3580" w14:textId="77777777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  <w:tr w:rsidR="00A8684A" w:rsidRPr="001C5E5C" w14:paraId="398C8DCC" w14:textId="77777777" w:rsidTr="00986280">
        <w:tc>
          <w:tcPr>
            <w:tcW w:w="5949" w:type="dxa"/>
          </w:tcPr>
          <w:p w14:paraId="3CA56F56" w14:textId="4DA24164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 xml:space="preserve">Vagt 5 </w:t>
            </w:r>
          </w:p>
        </w:tc>
        <w:tc>
          <w:tcPr>
            <w:tcW w:w="2693" w:type="dxa"/>
          </w:tcPr>
          <w:p w14:paraId="31AD0AFD" w14:textId="77777777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568B5018" w14:textId="77777777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  <w:tr w:rsidR="00A8684A" w:rsidRPr="001C5E5C" w14:paraId="2C037E3D" w14:textId="77777777" w:rsidTr="00986280">
        <w:tc>
          <w:tcPr>
            <w:tcW w:w="5949" w:type="dxa"/>
          </w:tcPr>
          <w:p w14:paraId="4C6F0B6F" w14:textId="64B3678D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Vagt 6</w:t>
            </w:r>
          </w:p>
        </w:tc>
        <w:tc>
          <w:tcPr>
            <w:tcW w:w="2693" w:type="dxa"/>
          </w:tcPr>
          <w:p w14:paraId="5B166F40" w14:textId="77777777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06B6C07F" w14:textId="77777777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  <w:tr w:rsidR="00A8684A" w:rsidRPr="001C5E5C" w14:paraId="5DD06529" w14:textId="77777777" w:rsidTr="00986280">
        <w:tc>
          <w:tcPr>
            <w:tcW w:w="5949" w:type="dxa"/>
          </w:tcPr>
          <w:p w14:paraId="730DD713" w14:textId="51987E56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Vagt 7</w:t>
            </w:r>
          </w:p>
        </w:tc>
        <w:tc>
          <w:tcPr>
            <w:tcW w:w="2693" w:type="dxa"/>
          </w:tcPr>
          <w:p w14:paraId="7500EFFB" w14:textId="77777777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40036898" w14:textId="77777777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</w:tbl>
    <w:p w14:paraId="7604DCF6" w14:textId="77777777" w:rsidR="005A4BDB" w:rsidRDefault="005A4BDB" w:rsidP="00EA1C91">
      <w:pPr>
        <w:rPr>
          <w:rFonts w:ascii="Arial" w:hAnsi="Arial" w:cs="Arial"/>
          <w:b/>
          <w:bCs/>
          <w:sz w:val="28"/>
          <w:szCs w:val="28"/>
          <w:lang w:val="da-DK"/>
        </w:rPr>
      </w:pPr>
    </w:p>
    <w:p w14:paraId="5FF1CDE9" w14:textId="77777777" w:rsidR="005A4BDB" w:rsidRDefault="005A4BDB">
      <w:pPr>
        <w:rPr>
          <w:rFonts w:ascii="Arial" w:hAnsi="Arial" w:cs="Arial"/>
          <w:b/>
          <w:bCs/>
          <w:sz w:val="28"/>
          <w:szCs w:val="28"/>
          <w:lang w:val="da-DK"/>
        </w:rPr>
      </w:pPr>
      <w:r>
        <w:rPr>
          <w:rFonts w:ascii="Arial" w:hAnsi="Arial" w:cs="Arial"/>
          <w:b/>
          <w:bCs/>
          <w:sz w:val="28"/>
          <w:szCs w:val="28"/>
          <w:lang w:val="da-DK"/>
        </w:rPr>
        <w:br w:type="page"/>
      </w:r>
    </w:p>
    <w:p w14:paraId="6D3055BA" w14:textId="6C60FDB4" w:rsidR="00A8684A" w:rsidRPr="005A4BDB" w:rsidRDefault="00EA1C91" w:rsidP="00EA1C91">
      <w:pPr>
        <w:rPr>
          <w:rFonts w:ascii="Arial" w:hAnsi="Arial" w:cs="Arial"/>
          <w:b/>
          <w:bCs/>
          <w:sz w:val="24"/>
          <w:szCs w:val="24"/>
          <w:lang w:val="da-DK"/>
        </w:rPr>
      </w:pPr>
      <w:r w:rsidRPr="001C5E5C">
        <w:rPr>
          <w:rFonts w:ascii="Arial" w:hAnsi="Arial" w:cs="Arial"/>
          <w:b/>
          <w:bCs/>
          <w:sz w:val="28"/>
          <w:szCs w:val="28"/>
          <w:lang w:val="da-DK"/>
        </w:rPr>
        <w:lastRenderedPageBreak/>
        <w:t>På vagt 8</w:t>
      </w:r>
      <w:r w:rsidRPr="001C5E5C">
        <w:rPr>
          <w:rFonts w:ascii="Arial" w:hAnsi="Arial" w:cs="Arial"/>
          <w:sz w:val="28"/>
          <w:szCs w:val="28"/>
          <w:lang w:val="da-DK"/>
        </w:rPr>
        <w:t xml:space="preserve"> </w:t>
      </w:r>
    </w:p>
    <w:tbl>
      <w:tblPr>
        <w:tblStyle w:val="Tabel-Gitter"/>
        <w:tblW w:w="0" w:type="auto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5949"/>
        <w:gridCol w:w="2693"/>
        <w:gridCol w:w="2126"/>
      </w:tblGrid>
      <w:tr w:rsidR="00A8684A" w:rsidRPr="001C5E5C" w14:paraId="2180EB38" w14:textId="77777777" w:rsidTr="00986280">
        <w:tc>
          <w:tcPr>
            <w:tcW w:w="5949" w:type="dxa"/>
            <w:shd w:val="clear" w:color="auto" w:fill="D9D9D9" w:themeFill="background1" w:themeFillShade="D9"/>
          </w:tcPr>
          <w:p w14:paraId="5F7B0988" w14:textId="77777777" w:rsidR="00A8684A" w:rsidRPr="001C5E5C" w:rsidRDefault="00A8684A" w:rsidP="00986280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Opgave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E298472" w14:textId="77777777" w:rsidR="00A8684A" w:rsidRPr="001C5E5C" w:rsidRDefault="00A8684A" w:rsidP="00986280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Ansvarlig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9CABB50" w14:textId="77777777" w:rsidR="00A8684A" w:rsidRPr="001C5E5C" w:rsidRDefault="00A8684A" w:rsidP="00986280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Udført dato</w:t>
            </w:r>
          </w:p>
        </w:tc>
      </w:tr>
      <w:tr w:rsidR="00A8684A" w:rsidRPr="001C5E5C" w14:paraId="73D8F757" w14:textId="77777777" w:rsidTr="00986280">
        <w:tc>
          <w:tcPr>
            <w:tcW w:w="5949" w:type="dxa"/>
          </w:tcPr>
          <w:p w14:paraId="5FE405DD" w14:textId="239CF9F9" w:rsidR="00A8684A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Tag en samtale, der samler op på de første 8 vagter, hvor den nye får mulighed for at fortælle om sin oplevelse med den første tid på arbejdspladsen. Spørg ind til:</w:t>
            </w: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br/>
            </w:r>
          </w:p>
          <w:p w14:paraId="0B70487F" w14:textId="11FD4345" w:rsidR="00A8684A" w:rsidRDefault="00A8684A" w:rsidP="00A8684A">
            <w:pPr>
              <w:pStyle w:val="Listeafsnit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A8684A">
              <w:rPr>
                <w:rFonts w:ascii="Arial" w:hAnsi="Arial" w:cs="Arial"/>
                <w:sz w:val="24"/>
                <w:szCs w:val="24"/>
                <w:lang w:val="da-DK"/>
              </w:rPr>
              <w:t>Hvordan har det været at være ny hos os?</w:t>
            </w:r>
          </w:p>
          <w:p w14:paraId="14986430" w14:textId="77777777" w:rsidR="00A8684A" w:rsidRDefault="00A8684A" w:rsidP="00A8684A">
            <w:pPr>
              <w:pStyle w:val="Listeafsnit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A8684A">
              <w:rPr>
                <w:rFonts w:ascii="Arial" w:hAnsi="Arial" w:cs="Arial"/>
                <w:sz w:val="24"/>
                <w:szCs w:val="24"/>
                <w:lang w:val="da-DK"/>
              </w:rPr>
              <w:t xml:space="preserve">Hvad har fungeret godt i den første tid </w:t>
            </w:r>
            <w:r>
              <w:rPr>
                <w:rFonts w:ascii="Arial" w:hAnsi="Arial" w:cs="Arial"/>
                <w:sz w:val="24"/>
                <w:szCs w:val="24"/>
                <w:lang w:val="da-DK"/>
              </w:rPr>
              <w:t>-</w:t>
            </w:r>
            <w:r w:rsidRPr="00A8684A">
              <w:rPr>
                <w:rFonts w:ascii="Arial" w:hAnsi="Arial" w:cs="Arial"/>
                <w:sz w:val="24"/>
                <w:szCs w:val="24"/>
                <w:lang w:val="da-DK"/>
              </w:rPr>
              <w:t xml:space="preserve"> og hvad kunne blive bedre?</w:t>
            </w:r>
          </w:p>
          <w:p w14:paraId="655E77CB" w14:textId="50384649" w:rsidR="00A8684A" w:rsidRPr="00A8684A" w:rsidRDefault="00A8684A" w:rsidP="00A8684A">
            <w:pPr>
              <w:pStyle w:val="Listeafsnit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A8684A">
              <w:rPr>
                <w:rFonts w:ascii="Arial" w:hAnsi="Arial" w:cs="Arial"/>
                <w:sz w:val="24"/>
                <w:szCs w:val="24"/>
                <w:lang w:val="da-DK"/>
              </w:rPr>
              <w:t xml:space="preserve">Hvilke ting mangler du at lære </w:t>
            </w:r>
            <w:r>
              <w:rPr>
                <w:rFonts w:ascii="Arial" w:hAnsi="Arial" w:cs="Arial"/>
                <w:sz w:val="24"/>
                <w:szCs w:val="24"/>
                <w:lang w:val="da-DK"/>
              </w:rPr>
              <w:t>-</w:t>
            </w:r>
            <w:r w:rsidRPr="00A8684A">
              <w:rPr>
                <w:rFonts w:ascii="Arial" w:hAnsi="Arial" w:cs="Arial"/>
                <w:sz w:val="24"/>
                <w:szCs w:val="24"/>
                <w:lang w:val="da-DK"/>
              </w:rPr>
              <w:t xml:space="preserve"> og hvordan kommer du derhen?</w:t>
            </w:r>
          </w:p>
        </w:tc>
        <w:tc>
          <w:tcPr>
            <w:tcW w:w="2693" w:type="dxa"/>
          </w:tcPr>
          <w:p w14:paraId="74269616" w14:textId="77777777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0758C70D" w14:textId="77777777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  <w:tr w:rsidR="00A8684A" w:rsidRPr="001C5E5C" w14:paraId="02C0238D" w14:textId="77777777" w:rsidTr="00986280">
        <w:tc>
          <w:tcPr>
            <w:tcW w:w="5949" w:type="dxa"/>
          </w:tcPr>
          <w:p w14:paraId="3BD77FF4" w14:textId="1D3DF895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Aftal, om der er noget fra samtalen, der skal gives videre til lederen, og hvem der gør det</w:t>
            </w:r>
          </w:p>
        </w:tc>
        <w:tc>
          <w:tcPr>
            <w:tcW w:w="2693" w:type="dxa"/>
          </w:tcPr>
          <w:p w14:paraId="55547A39" w14:textId="77777777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24E1BA98" w14:textId="77777777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  <w:tr w:rsidR="00A8684A" w:rsidRPr="001C5E5C" w14:paraId="45BD20B1" w14:textId="77777777" w:rsidTr="00986280">
        <w:tc>
          <w:tcPr>
            <w:tcW w:w="5949" w:type="dxa"/>
          </w:tcPr>
          <w:p w14:paraId="1CB0174A" w14:textId="281A947E" w:rsidR="00A8684A" w:rsidRPr="001C5E5C" w:rsidRDefault="004C03E9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4C03E9">
              <w:rPr>
                <w:rFonts w:ascii="Arial" w:hAnsi="Arial" w:cs="Arial"/>
                <w:sz w:val="24"/>
                <w:szCs w:val="24"/>
                <w:lang w:val="da-DK"/>
              </w:rPr>
              <w:t>Aftal, hvordan I vil kommunikere fremadrettet (fx skrive til hinanden med faste intervaller eller ved behov)</w:t>
            </w:r>
          </w:p>
        </w:tc>
        <w:tc>
          <w:tcPr>
            <w:tcW w:w="2693" w:type="dxa"/>
          </w:tcPr>
          <w:p w14:paraId="2A7A2FED" w14:textId="77777777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2C8D59DC" w14:textId="77777777" w:rsidR="00A8684A" w:rsidRPr="001C5E5C" w:rsidRDefault="00A8684A" w:rsidP="00A8684A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</w:tbl>
    <w:p w14:paraId="6C1C1E81" w14:textId="77777777" w:rsidR="001B27E6" w:rsidRDefault="001B27E6" w:rsidP="005739D1">
      <w:pPr>
        <w:rPr>
          <w:rFonts w:ascii="Arial" w:hAnsi="Arial" w:cs="Arial"/>
          <w:b/>
          <w:bCs/>
          <w:sz w:val="28"/>
          <w:szCs w:val="28"/>
          <w:lang w:val="da-DK"/>
        </w:rPr>
      </w:pPr>
    </w:p>
    <w:p w14:paraId="486C4F82" w14:textId="77777777" w:rsidR="001B27E6" w:rsidRDefault="001B27E6">
      <w:pPr>
        <w:rPr>
          <w:rFonts w:ascii="Arial" w:hAnsi="Arial" w:cs="Arial"/>
          <w:b/>
          <w:bCs/>
          <w:sz w:val="28"/>
          <w:szCs w:val="28"/>
          <w:lang w:val="da-DK"/>
        </w:rPr>
      </w:pPr>
      <w:r>
        <w:rPr>
          <w:rFonts w:ascii="Arial" w:hAnsi="Arial" w:cs="Arial"/>
          <w:b/>
          <w:bCs/>
          <w:sz w:val="28"/>
          <w:szCs w:val="28"/>
          <w:lang w:val="da-DK"/>
        </w:rPr>
        <w:br w:type="page"/>
      </w:r>
    </w:p>
    <w:p w14:paraId="703CC573" w14:textId="0DCB3992" w:rsidR="00730FC3" w:rsidRPr="001B27E6" w:rsidRDefault="005739D1" w:rsidP="005739D1">
      <w:pPr>
        <w:rPr>
          <w:rFonts w:ascii="Arial" w:hAnsi="Arial" w:cs="Arial"/>
          <w:sz w:val="24"/>
          <w:szCs w:val="24"/>
          <w:lang w:val="da-DK"/>
        </w:rPr>
      </w:pPr>
      <w:r w:rsidRPr="001C5E5C">
        <w:rPr>
          <w:rFonts w:ascii="Arial" w:hAnsi="Arial" w:cs="Arial"/>
          <w:b/>
          <w:bCs/>
          <w:sz w:val="28"/>
          <w:szCs w:val="28"/>
          <w:lang w:val="da-DK"/>
        </w:rPr>
        <w:lastRenderedPageBreak/>
        <w:t>På en fælles vagt 2 måneder senere</w:t>
      </w:r>
      <w:r w:rsidR="004D13EA" w:rsidRPr="001C5E5C">
        <w:rPr>
          <w:rFonts w:ascii="Arial" w:hAnsi="Arial" w:cs="Arial"/>
          <w:b/>
          <w:bCs/>
          <w:sz w:val="28"/>
          <w:szCs w:val="28"/>
          <w:lang w:val="da-DK"/>
        </w:rPr>
        <w:t xml:space="preserve"> </w:t>
      </w:r>
      <w:r w:rsidR="00024366">
        <w:rPr>
          <w:rFonts w:ascii="Arial" w:hAnsi="Arial" w:cs="Arial"/>
          <w:b/>
          <w:bCs/>
          <w:sz w:val="28"/>
          <w:szCs w:val="28"/>
          <w:lang w:val="da-DK"/>
        </w:rPr>
        <w:br/>
      </w:r>
      <w:r w:rsidR="00024366" w:rsidRPr="00024366">
        <w:rPr>
          <w:rFonts w:ascii="Arial" w:hAnsi="Arial" w:cs="Arial"/>
          <w:i/>
          <w:iCs/>
          <w:sz w:val="24"/>
          <w:szCs w:val="24"/>
          <w:lang w:val="da-DK"/>
        </w:rPr>
        <w:t xml:space="preserve">Efter </w:t>
      </w:r>
      <w:r w:rsidR="004D13EA" w:rsidRPr="00024366">
        <w:rPr>
          <w:rFonts w:ascii="Arial" w:hAnsi="Arial" w:cs="Arial"/>
          <w:i/>
          <w:iCs/>
          <w:sz w:val="24"/>
          <w:szCs w:val="24"/>
          <w:lang w:val="da-DK"/>
        </w:rPr>
        <w:t>ca. 4 mdrs. ansættel</w:t>
      </w:r>
      <w:r w:rsidR="00024366" w:rsidRPr="00024366">
        <w:rPr>
          <w:rFonts w:ascii="Arial" w:hAnsi="Arial" w:cs="Arial"/>
          <w:i/>
          <w:iCs/>
          <w:sz w:val="24"/>
          <w:szCs w:val="24"/>
          <w:lang w:val="da-DK"/>
        </w:rPr>
        <w:t>se</w:t>
      </w:r>
      <w:r w:rsidRPr="00024366">
        <w:rPr>
          <w:rFonts w:ascii="Arial" w:hAnsi="Arial" w:cs="Arial"/>
          <w:sz w:val="24"/>
          <w:szCs w:val="24"/>
          <w:lang w:val="da-DK"/>
        </w:rPr>
        <w:t xml:space="preserve"> </w:t>
      </w:r>
    </w:p>
    <w:tbl>
      <w:tblPr>
        <w:tblStyle w:val="Tabel-Gitter"/>
        <w:tblW w:w="0" w:type="auto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5949"/>
        <w:gridCol w:w="2693"/>
        <w:gridCol w:w="2126"/>
      </w:tblGrid>
      <w:tr w:rsidR="00730FC3" w:rsidRPr="001C5E5C" w14:paraId="7D760A8F" w14:textId="77777777" w:rsidTr="00986280">
        <w:tc>
          <w:tcPr>
            <w:tcW w:w="5949" w:type="dxa"/>
            <w:shd w:val="clear" w:color="auto" w:fill="D9D9D9" w:themeFill="background1" w:themeFillShade="D9"/>
          </w:tcPr>
          <w:p w14:paraId="63423DD6" w14:textId="77777777" w:rsidR="00730FC3" w:rsidRPr="001C5E5C" w:rsidRDefault="00730FC3" w:rsidP="00986280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Opgave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F4B2D74" w14:textId="77777777" w:rsidR="00730FC3" w:rsidRPr="001C5E5C" w:rsidRDefault="00730FC3" w:rsidP="00986280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Ansvarlig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21BBEDE" w14:textId="77777777" w:rsidR="00730FC3" w:rsidRPr="001C5E5C" w:rsidRDefault="00730FC3" w:rsidP="00986280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Udført dato</w:t>
            </w:r>
          </w:p>
        </w:tc>
      </w:tr>
      <w:tr w:rsidR="00730FC3" w:rsidRPr="001C5E5C" w14:paraId="747000A2" w14:textId="77777777" w:rsidTr="00986280">
        <w:tc>
          <w:tcPr>
            <w:tcW w:w="5949" w:type="dxa"/>
          </w:tcPr>
          <w:p w14:paraId="2A6252DC" w14:textId="77777777" w:rsidR="00730FC3" w:rsidRDefault="00730FC3" w:rsidP="00730FC3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Tag en samtale, der samler op på de seneste 2 måneder. Tag udgangspunkt i spørgsmålene:</w:t>
            </w:r>
          </w:p>
          <w:p w14:paraId="19117E64" w14:textId="77777777" w:rsidR="00730FC3" w:rsidRDefault="00730FC3" w:rsidP="00730FC3">
            <w:pPr>
              <w:pStyle w:val="Listeafsnit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730FC3">
              <w:rPr>
                <w:rFonts w:ascii="Arial" w:hAnsi="Arial" w:cs="Arial"/>
                <w:sz w:val="24"/>
                <w:szCs w:val="24"/>
                <w:lang w:val="da-DK"/>
              </w:rPr>
              <w:t xml:space="preserve">Hvordan går det lige nu – hvad er status hos dig? </w:t>
            </w:r>
          </w:p>
          <w:p w14:paraId="4F2A8C35" w14:textId="66431087" w:rsidR="00730FC3" w:rsidRDefault="00730FC3" w:rsidP="00730FC3">
            <w:pPr>
              <w:pStyle w:val="Listeafsnit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730FC3">
              <w:rPr>
                <w:rFonts w:ascii="Arial" w:hAnsi="Arial" w:cs="Arial"/>
                <w:sz w:val="24"/>
                <w:szCs w:val="24"/>
                <w:lang w:val="da-DK"/>
              </w:rPr>
              <w:t xml:space="preserve">Hvad fungerer godt </w:t>
            </w:r>
            <w:r>
              <w:rPr>
                <w:rFonts w:ascii="Arial" w:hAnsi="Arial" w:cs="Arial"/>
                <w:sz w:val="24"/>
                <w:szCs w:val="24"/>
                <w:lang w:val="da-DK"/>
              </w:rPr>
              <w:t>-</w:t>
            </w:r>
            <w:r w:rsidRPr="00730FC3">
              <w:rPr>
                <w:rFonts w:ascii="Arial" w:hAnsi="Arial" w:cs="Arial"/>
                <w:sz w:val="24"/>
                <w:szCs w:val="24"/>
                <w:lang w:val="da-DK"/>
              </w:rPr>
              <w:t xml:space="preserve"> og hvad kunne </w:t>
            </w:r>
            <w:r>
              <w:rPr>
                <w:rFonts w:ascii="Arial" w:hAnsi="Arial" w:cs="Arial"/>
                <w:sz w:val="24"/>
                <w:szCs w:val="24"/>
                <w:lang w:val="da-DK"/>
              </w:rPr>
              <w:t>b</w:t>
            </w:r>
            <w:r w:rsidRPr="00730FC3">
              <w:rPr>
                <w:rFonts w:ascii="Arial" w:hAnsi="Arial" w:cs="Arial"/>
                <w:sz w:val="24"/>
                <w:szCs w:val="24"/>
                <w:lang w:val="da-DK"/>
              </w:rPr>
              <w:t>live bedre?</w:t>
            </w:r>
          </w:p>
          <w:p w14:paraId="775DE09E" w14:textId="03F2578D" w:rsidR="00730FC3" w:rsidRPr="00A8684A" w:rsidRDefault="00730FC3" w:rsidP="00730FC3">
            <w:pPr>
              <w:pStyle w:val="Listeafsnit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730FC3">
              <w:rPr>
                <w:rFonts w:ascii="Arial" w:hAnsi="Arial" w:cs="Arial"/>
                <w:sz w:val="24"/>
                <w:szCs w:val="24"/>
                <w:lang w:val="da-DK"/>
              </w:rPr>
              <w:t xml:space="preserve">Hvilke ting mangler du at lære </w:t>
            </w:r>
            <w:r>
              <w:rPr>
                <w:rFonts w:ascii="Arial" w:hAnsi="Arial" w:cs="Arial"/>
                <w:sz w:val="24"/>
                <w:szCs w:val="24"/>
                <w:lang w:val="da-DK"/>
              </w:rPr>
              <w:t xml:space="preserve">- </w:t>
            </w:r>
            <w:r w:rsidRPr="00730FC3">
              <w:rPr>
                <w:rFonts w:ascii="Arial" w:hAnsi="Arial" w:cs="Arial"/>
                <w:sz w:val="24"/>
                <w:szCs w:val="24"/>
                <w:lang w:val="da-DK"/>
              </w:rPr>
              <w:t>og hvordan kommer du derhen?</w:t>
            </w:r>
          </w:p>
        </w:tc>
        <w:tc>
          <w:tcPr>
            <w:tcW w:w="2693" w:type="dxa"/>
          </w:tcPr>
          <w:p w14:paraId="677EF925" w14:textId="77777777" w:rsidR="00730FC3" w:rsidRPr="001C5E5C" w:rsidRDefault="00730FC3" w:rsidP="00986280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0D28E1ED" w14:textId="77777777" w:rsidR="00730FC3" w:rsidRPr="001C5E5C" w:rsidRDefault="00730FC3" w:rsidP="00986280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  <w:tr w:rsidR="00730FC3" w:rsidRPr="001C5E5C" w14:paraId="786FFC01" w14:textId="77777777" w:rsidTr="00986280">
        <w:tc>
          <w:tcPr>
            <w:tcW w:w="5949" w:type="dxa"/>
          </w:tcPr>
          <w:p w14:paraId="07D54842" w14:textId="77777777" w:rsidR="00730FC3" w:rsidRPr="001C5E5C" w:rsidRDefault="00730FC3" w:rsidP="00986280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Aftal, om der er noget fra samtalen, der skal gives videre til lederen, og hvem der gør det</w:t>
            </w:r>
          </w:p>
        </w:tc>
        <w:tc>
          <w:tcPr>
            <w:tcW w:w="2693" w:type="dxa"/>
          </w:tcPr>
          <w:p w14:paraId="1C41B3C4" w14:textId="77777777" w:rsidR="00730FC3" w:rsidRPr="001C5E5C" w:rsidRDefault="00730FC3" w:rsidP="00986280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1F9A2AFD" w14:textId="77777777" w:rsidR="00730FC3" w:rsidRPr="001C5E5C" w:rsidRDefault="00730FC3" w:rsidP="00986280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</w:tbl>
    <w:p w14:paraId="6C5108F5" w14:textId="77777777" w:rsidR="00730FC3" w:rsidRDefault="00730FC3" w:rsidP="005739D1">
      <w:pPr>
        <w:rPr>
          <w:rFonts w:ascii="Arial" w:hAnsi="Arial" w:cs="Arial"/>
          <w:b/>
          <w:bCs/>
          <w:sz w:val="28"/>
          <w:szCs w:val="28"/>
          <w:lang w:val="da-DK"/>
        </w:rPr>
      </w:pPr>
    </w:p>
    <w:p w14:paraId="578A2A6D" w14:textId="3E1863D0" w:rsidR="00730FC3" w:rsidRPr="00024366" w:rsidRDefault="00730FC3" w:rsidP="005739D1">
      <w:pPr>
        <w:rPr>
          <w:rFonts w:ascii="Arial" w:hAnsi="Arial" w:cs="Arial"/>
          <w:b/>
          <w:bCs/>
          <w:sz w:val="28"/>
          <w:szCs w:val="28"/>
          <w:lang w:val="da-DK"/>
        </w:rPr>
      </w:pPr>
      <w:r w:rsidRPr="001C5E5C">
        <w:rPr>
          <w:rFonts w:ascii="Arial" w:hAnsi="Arial" w:cs="Arial"/>
          <w:b/>
          <w:bCs/>
          <w:sz w:val="28"/>
          <w:szCs w:val="28"/>
          <w:lang w:val="da-DK"/>
        </w:rPr>
        <w:t xml:space="preserve">På en fælles vagt 2 måneder senere </w:t>
      </w:r>
      <w:r w:rsidR="00024366">
        <w:rPr>
          <w:rFonts w:ascii="Arial" w:hAnsi="Arial" w:cs="Arial"/>
          <w:b/>
          <w:bCs/>
          <w:sz w:val="28"/>
          <w:szCs w:val="28"/>
          <w:lang w:val="da-DK"/>
        </w:rPr>
        <w:br/>
      </w:r>
      <w:r w:rsidR="00024366" w:rsidRPr="00024366">
        <w:rPr>
          <w:rFonts w:ascii="Arial" w:hAnsi="Arial" w:cs="Arial"/>
          <w:i/>
          <w:iCs/>
          <w:sz w:val="24"/>
          <w:szCs w:val="24"/>
          <w:lang w:val="da-DK"/>
        </w:rPr>
        <w:t>Efter ca. 6 mdrs. ansættelse</w:t>
      </w:r>
    </w:p>
    <w:tbl>
      <w:tblPr>
        <w:tblStyle w:val="Tabel-Gitter"/>
        <w:tblW w:w="0" w:type="auto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5949"/>
        <w:gridCol w:w="2693"/>
        <w:gridCol w:w="2126"/>
      </w:tblGrid>
      <w:tr w:rsidR="00730FC3" w:rsidRPr="001C5E5C" w14:paraId="790FE2A7" w14:textId="77777777" w:rsidTr="00986280">
        <w:tc>
          <w:tcPr>
            <w:tcW w:w="5949" w:type="dxa"/>
            <w:shd w:val="clear" w:color="auto" w:fill="D9D9D9" w:themeFill="background1" w:themeFillShade="D9"/>
          </w:tcPr>
          <w:p w14:paraId="72AF8BF9" w14:textId="77777777" w:rsidR="00730FC3" w:rsidRPr="001C5E5C" w:rsidRDefault="00730FC3" w:rsidP="00986280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Opgave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399D44E" w14:textId="77777777" w:rsidR="00730FC3" w:rsidRPr="001C5E5C" w:rsidRDefault="00730FC3" w:rsidP="00986280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Ansvarlig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F72901F" w14:textId="77777777" w:rsidR="00730FC3" w:rsidRPr="001C5E5C" w:rsidRDefault="00730FC3" w:rsidP="00986280">
            <w:pP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Udført dato</w:t>
            </w:r>
          </w:p>
        </w:tc>
      </w:tr>
      <w:tr w:rsidR="00730FC3" w:rsidRPr="001C5E5C" w14:paraId="7498942D" w14:textId="77777777" w:rsidTr="00986280">
        <w:tc>
          <w:tcPr>
            <w:tcW w:w="5949" w:type="dxa"/>
          </w:tcPr>
          <w:p w14:paraId="7177285C" w14:textId="77777777" w:rsidR="00730FC3" w:rsidRDefault="00730FC3" w:rsidP="00986280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Tag en samtale, der samler op på de seneste 2 måneder. Tag udgangspunkt i spørgsmålene:</w:t>
            </w:r>
          </w:p>
          <w:p w14:paraId="03544FD4" w14:textId="77777777" w:rsidR="00730FC3" w:rsidRDefault="00730FC3" w:rsidP="00986280">
            <w:pPr>
              <w:pStyle w:val="Listeafsnit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730FC3">
              <w:rPr>
                <w:rFonts w:ascii="Arial" w:hAnsi="Arial" w:cs="Arial"/>
                <w:sz w:val="24"/>
                <w:szCs w:val="24"/>
                <w:lang w:val="da-DK"/>
              </w:rPr>
              <w:t xml:space="preserve">Hvordan går det lige nu – hvad er status hos dig? </w:t>
            </w:r>
          </w:p>
          <w:p w14:paraId="54873BFA" w14:textId="77777777" w:rsidR="00730FC3" w:rsidRDefault="00730FC3" w:rsidP="00986280">
            <w:pPr>
              <w:pStyle w:val="Listeafsnit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730FC3">
              <w:rPr>
                <w:rFonts w:ascii="Arial" w:hAnsi="Arial" w:cs="Arial"/>
                <w:sz w:val="24"/>
                <w:szCs w:val="24"/>
                <w:lang w:val="da-DK"/>
              </w:rPr>
              <w:t xml:space="preserve">Hvad fungerer godt </w:t>
            </w:r>
            <w:r>
              <w:rPr>
                <w:rFonts w:ascii="Arial" w:hAnsi="Arial" w:cs="Arial"/>
                <w:sz w:val="24"/>
                <w:szCs w:val="24"/>
                <w:lang w:val="da-DK"/>
              </w:rPr>
              <w:t>-</w:t>
            </w:r>
            <w:r w:rsidRPr="00730FC3">
              <w:rPr>
                <w:rFonts w:ascii="Arial" w:hAnsi="Arial" w:cs="Arial"/>
                <w:sz w:val="24"/>
                <w:szCs w:val="24"/>
                <w:lang w:val="da-DK"/>
              </w:rPr>
              <w:t xml:space="preserve"> og hvad kunne </w:t>
            </w:r>
            <w:r>
              <w:rPr>
                <w:rFonts w:ascii="Arial" w:hAnsi="Arial" w:cs="Arial"/>
                <w:sz w:val="24"/>
                <w:szCs w:val="24"/>
                <w:lang w:val="da-DK"/>
              </w:rPr>
              <w:t>b</w:t>
            </w:r>
            <w:r w:rsidRPr="00730FC3">
              <w:rPr>
                <w:rFonts w:ascii="Arial" w:hAnsi="Arial" w:cs="Arial"/>
                <w:sz w:val="24"/>
                <w:szCs w:val="24"/>
                <w:lang w:val="da-DK"/>
              </w:rPr>
              <w:t>live bedre?</w:t>
            </w:r>
          </w:p>
          <w:p w14:paraId="6314B5FE" w14:textId="77777777" w:rsidR="00730FC3" w:rsidRPr="00A8684A" w:rsidRDefault="00730FC3" w:rsidP="00986280">
            <w:pPr>
              <w:pStyle w:val="Listeafsnit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730FC3">
              <w:rPr>
                <w:rFonts w:ascii="Arial" w:hAnsi="Arial" w:cs="Arial"/>
                <w:sz w:val="24"/>
                <w:szCs w:val="24"/>
                <w:lang w:val="da-DK"/>
              </w:rPr>
              <w:t xml:space="preserve">Hvilke ting mangler du at lære </w:t>
            </w:r>
            <w:r>
              <w:rPr>
                <w:rFonts w:ascii="Arial" w:hAnsi="Arial" w:cs="Arial"/>
                <w:sz w:val="24"/>
                <w:szCs w:val="24"/>
                <w:lang w:val="da-DK"/>
              </w:rPr>
              <w:t xml:space="preserve">- </w:t>
            </w:r>
            <w:r w:rsidRPr="00730FC3">
              <w:rPr>
                <w:rFonts w:ascii="Arial" w:hAnsi="Arial" w:cs="Arial"/>
                <w:sz w:val="24"/>
                <w:szCs w:val="24"/>
                <w:lang w:val="da-DK"/>
              </w:rPr>
              <w:t>og hvordan kommer du derhen?</w:t>
            </w:r>
          </w:p>
        </w:tc>
        <w:tc>
          <w:tcPr>
            <w:tcW w:w="2693" w:type="dxa"/>
          </w:tcPr>
          <w:p w14:paraId="2C96CFC1" w14:textId="77777777" w:rsidR="00730FC3" w:rsidRPr="001C5E5C" w:rsidRDefault="00730FC3" w:rsidP="00986280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30ACE9F8" w14:textId="77777777" w:rsidR="00730FC3" w:rsidRPr="001C5E5C" w:rsidRDefault="00730FC3" w:rsidP="00986280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  <w:tr w:rsidR="00730FC3" w:rsidRPr="001C5E5C" w14:paraId="7C8BC37F" w14:textId="77777777" w:rsidTr="00986280">
        <w:tc>
          <w:tcPr>
            <w:tcW w:w="5949" w:type="dxa"/>
          </w:tcPr>
          <w:p w14:paraId="1C796E52" w14:textId="77777777" w:rsidR="00730FC3" w:rsidRPr="001C5E5C" w:rsidRDefault="00730FC3" w:rsidP="00986280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  <w:r w:rsidRPr="001C5E5C">
              <w:rPr>
                <w:rFonts w:ascii="Arial" w:hAnsi="Arial" w:cs="Arial"/>
                <w:sz w:val="24"/>
                <w:szCs w:val="24"/>
                <w:lang w:val="da-DK"/>
              </w:rPr>
              <w:t>Aftal, om der er noget fra samtalen, der skal gives videre til lederen, og hvem der gør det</w:t>
            </w:r>
          </w:p>
        </w:tc>
        <w:tc>
          <w:tcPr>
            <w:tcW w:w="2693" w:type="dxa"/>
          </w:tcPr>
          <w:p w14:paraId="798A0FE2" w14:textId="77777777" w:rsidR="00730FC3" w:rsidRPr="001C5E5C" w:rsidRDefault="00730FC3" w:rsidP="00986280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126" w:type="dxa"/>
          </w:tcPr>
          <w:p w14:paraId="409057F9" w14:textId="77777777" w:rsidR="00730FC3" w:rsidRPr="001C5E5C" w:rsidRDefault="00730FC3" w:rsidP="00986280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</w:tr>
    </w:tbl>
    <w:p w14:paraId="7248330D" w14:textId="6F67D610" w:rsidR="00745EE1" w:rsidRPr="001C5E5C" w:rsidRDefault="00745EE1" w:rsidP="00BC4157">
      <w:pPr>
        <w:rPr>
          <w:rFonts w:ascii="Arial" w:hAnsi="Arial" w:cs="Arial"/>
          <w:sz w:val="24"/>
          <w:szCs w:val="24"/>
          <w:lang w:val="da-DK"/>
        </w:rPr>
      </w:pPr>
    </w:p>
    <w:sectPr w:rsidR="00745EE1" w:rsidRPr="001C5E5C" w:rsidSect="00AB13F9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985" w:right="720" w:bottom="1701" w:left="720" w:header="68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7E4ED" w14:textId="77777777" w:rsidR="00F73745" w:rsidRDefault="00F73745" w:rsidP="002C6FF1">
      <w:pPr>
        <w:spacing w:after="0" w:line="240" w:lineRule="auto"/>
      </w:pPr>
      <w:r>
        <w:separator/>
      </w:r>
    </w:p>
  </w:endnote>
  <w:endnote w:type="continuationSeparator" w:id="0">
    <w:p w14:paraId="5ED2F50B" w14:textId="77777777" w:rsidR="00F73745" w:rsidRDefault="00F73745" w:rsidP="002C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991088729"/>
      <w:docPartObj>
        <w:docPartGallery w:val="Page Numbers (Bottom of Page)"/>
        <w:docPartUnique/>
      </w:docPartObj>
    </w:sdtPr>
    <w:sdtContent>
      <w:p w14:paraId="2CE8F83A" w14:textId="6A9C2331" w:rsidR="004B014C" w:rsidRDefault="004B014C" w:rsidP="00AF47A5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</w:rPr>
          <w:fldChar w:fldCharType="end"/>
        </w:r>
      </w:p>
    </w:sdtContent>
  </w:sdt>
  <w:p w14:paraId="0E64DF5E" w14:textId="77777777" w:rsidR="004B014C" w:rsidRDefault="004B014C" w:rsidP="004B014C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B55D2" w14:textId="4436102A" w:rsidR="004B014C" w:rsidRPr="00C26B3E" w:rsidRDefault="00000000" w:rsidP="00B32381">
    <w:pPr>
      <w:pStyle w:val="Sidefod"/>
      <w:framePr w:wrap="notBeside" w:vAnchor="text" w:hAnchor="margin" w:xAlign="right" w:y="1" w:anchorLock="1"/>
      <w:rPr>
        <w:rStyle w:val="Sidetal"/>
        <w:rFonts w:ascii="Avenir Light" w:hAnsi="Avenir Light" w:cs="Arial"/>
        <w:color w:val="A6A6A6" w:themeColor="background1" w:themeShade="A6"/>
        <w:sz w:val="18"/>
        <w:szCs w:val="18"/>
      </w:rPr>
    </w:pPr>
    <w:sdt>
      <w:sdtPr>
        <w:rPr>
          <w:rStyle w:val="Sidetal"/>
          <w:rFonts w:ascii="Avenir Light" w:hAnsi="Avenir Light" w:cs="Arial"/>
          <w:color w:val="A6A6A6" w:themeColor="background1" w:themeShade="A6"/>
          <w:sz w:val="18"/>
          <w:szCs w:val="18"/>
        </w:rPr>
        <w:id w:val="530376732"/>
        <w:docPartObj>
          <w:docPartGallery w:val="Page Numbers (Bottom of Page)"/>
          <w:docPartUnique/>
        </w:docPartObj>
      </w:sdtPr>
      <w:sdtContent>
        <w:r w:rsidR="004B014C" w:rsidRPr="00C26B3E">
          <w:rPr>
            <w:rStyle w:val="Sidetal"/>
            <w:rFonts w:ascii="Avenir Light" w:hAnsi="Avenir Light" w:cs="Arial"/>
            <w:color w:val="A6A6A6" w:themeColor="background1" w:themeShade="A6"/>
            <w:sz w:val="18"/>
            <w:szCs w:val="18"/>
          </w:rPr>
          <w:fldChar w:fldCharType="begin"/>
        </w:r>
        <w:r w:rsidR="004B014C" w:rsidRPr="00C26B3E">
          <w:rPr>
            <w:rStyle w:val="Sidetal"/>
            <w:rFonts w:ascii="Avenir Light" w:hAnsi="Avenir Light" w:cs="Arial"/>
            <w:color w:val="A6A6A6" w:themeColor="background1" w:themeShade="A6"/>
            <w:sz w:val="18"/>
            <w:szCs w:val="18"/>
          </w:rPr>
          <w:instrText xml:space="preserve"> PAGE </w:instrText>
        </w:r>
        <w:r w:rsidR="004B014C" w:rsidRPr="00C26B3E">
          <w:rPr>
            <w:rStyle w:val="Sidetal"/>
            <w:rFonts w:ascii="Avenir Light" w:hAnsi="Avenir Light" w:cs="Arial"/>
            <w:color w:val="A6A6A6" w:themeColor="background1" w:themeShade="A6"/>
            <w:sz w:val="18"/>
            <w:szCs w:val="18"/>
          </w:rPr>
          <w:fldChar w:fldCharType="separate"/>
        </w:r>
        <w:r w:rsidR="004B014C" w:rsidRPr="00C26B3E">
          <w:rPr>
            <w:rStyle w:val="Sidetal"/>
            <w:rFonts w:ascii="Avenir Light" w:hAnsi="Avenir Light" w:cs="Arial"/>
            <w:noProof/>
            <w:color w:val="A6A6A6" w:themeColor="background1" w:themeShade="A6"/>
            <w:sz w:val="18"/>
            <w:szCs w:val="18"/>
          </w:rPr>
          <w:t>1</w:t>
        </w:r>
        <w:r w:rsidR="004B014C" w:rsidRPr="00C26B3E">
          <w:rPr>
            <w:rStyle w:val="Sidetal"/>
            <w:rFonts w:ascii="Avenir Light" w:hAnsi="Avenir Light" w:cs="Arial"/>
            <w:color w:val="A6A6A6" w:themeColor="background1" w:themeShade="A6"/>
            <w:sz w:val="18"/>
            <w:szCs w:val="18"/>
          </w:rPr>
          <w:fldChar w:fldCharType="end"/>
        </w:r>
      </w:sdtContent>
    </w:sdt>
  </w:p>
  <w:p w14:paraId="267E2B78" w14:textId="45665348" w:rsidR="002C6FF1" w:rsidRDefault="004F567B" w:rsidP="00AE32B5">
    <w:pPr>
      <w:pStyle w:val="Sidefod"/>
      <w:ind w:right="360"/>
    </w:pPr>
    <w:r>
      <w:rPr>
        <w:rFonts w:ascii="Arial" w:hAnsi="Arial" w:cs="Arial"/>
        <w:noProof/>
        <w:color w:val="FFFFFF" w:themeColor="background1"/>
        <w:sz w:val="20"/>
        <w:szCs w:val="20"/>
      </w:rPr>
      <w:drawing>
        <wp:anchor distT="0" distB="0" distL="114300" distR="114300" simplePos="0" relativeHeight="251660288" behindDoc="0" locked="0" layoutInCell="1" allowOverlap="1" wp14:anchorId="04C21B4C" wp14:editId="4261D4E6">
          <wp:simplePos x="0" y="0"/>
          <wp:positionH relativeFrom="column">
            <wp:posOffset>15240</wp:posOffset>
          </wp:positionH>
          <wp:positionV relativeFrom="paragraph">
            <wp:posOffset>-2540</wp:posOffset>
          </wp:positionV>
          <wp:extent cx="875665" cy="121920"/>
          <wp:effectExtent l="0" t="0" r="635" b="5080"/>
          <wp:wrapSquare wrapText="bothSides"/>
          <wp:docPr id="1226757338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893754" name="Grafik 204489375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665" cy="121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0C00">
      <w:rPr>
        <w:rFonts w:ascii="Arial" w:hAnsi="Arial" w:cs="Arial"/>
        <w:noProof/>
        <w:color w:val="FFFFFF" w:themeColor="background1"/>
        <w:sz w:val="20"/>
        <w:szCs w:val="20"/>
      </w:rPr>
      <w:drawing>
        <wp:anchor distT="0" distB="0" distL="114300" distR="114300" simplePos="0" relativeHeight="251659264" behindDoc="0" locked="0" layoutInCell="1" allowOverlap="1" wp14:anchorId="5537A781" wp14:editId="7DAED9F2">
          <wp:simplePos x="0" y="0"/>
          <wp:positionH relativeFrom="column">
            <wp:posOffset>5708650</wp:posOffset>
          </wp:positionH>
          <wp:positionV relativeFrom="paragraph">
            <wp:posOffset>13335</wp:posOffset>
          </wp:positionV>
          <wp:extent cx="680085" cy="149860"/>
          <wp:effectExtent l="0" t="0" r="5715" b="2540"/>
          <wp:wrapSquare wrapText="bothSides"/>
          <wp:docPr id="295821828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876899" name="Grafik 1649876899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085" cy="149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B7BC4" w14:textId="77777777" w:rsidR="00F73745" w:rsidRDefault="00F73745" w:rsidP="002C6FF1">
      <w:pPr>
        <w:spacing w:after="0" w:line="240" w:lineRule="auto"/>
      </w:pPr>
      <w:r>
        <w:separator/>
      </w:r>
    </w:p>
  </w:footnote>
  <w:footnote w:type="continuationSeparator" w:id="0">
    <w:p w14:paraId="41D28CCE" w14:textId="77777777" w:rsidR="00F73745" w:rsidRDefault="00F73745" w:rsidP="002C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A650" w14:textId="1BB94E1C" w:rsidR="00AB13F9" w:rsidRPr="00AB13F9" w:rsidRDefault="00AB13F9" w:rsidP="00AB13F9">
    <w:pPr>
      <w:pStyle w:val="Sidehoved"/>
      <w:rPr>
        <w:rFonts w:ascii="Avenir Light" w:hAnsi="Avenir Light"/>
      </w:rPr>
    </w:pPr>
    <w:r w:rsidRPr="00AB13F9">
      <w:rPr>
        <w:rFonts w:ascii="Avenir Light" w:hAnsi="Avenir Light"/>
        <w:sz w:val="24"/>
        <w:szCs w:val="24"/>
      </w:rPr>
      <w:t>Navne:</w:t>
    </w:r>
    <w:r w:rsidRPr="00AB13F9">
      <w:rPr>
        <w:rFonts w:ascii="Avenir Light" w:hAnsi="Avenir Light"/>
        <w:noProof/>
      </w:rPr>
      <w:drawing>
        <wp:anchor distT="0" distB="0" distL="114300" distR="114300" simplePos="0" relativeHeight="251662336" behindDoc="0" locked="0" layoutInCell="1" allowOverlap="1" wp14:anchorId="4E980DC0" wp14:editId="3A544B8D">
          <wp:simplePos x="0" y="0"/>
          <wp:positionH relativeFrom="column">
            <wp:posOffset>5386070</wp:posOffset>
          </wp:positionH>
          <wp:positionV relativeFrom="paragraph">
            <wp:posOffset>-3175</wp:posOffset>
          </wp:positionV>
          <wp:extent cx="1468755" cy="172720"/>
          <wp:effectExtent l="0" t="0" r="4445" b="5080"/>
          <wp:wrapSquare wrapText="bothSides"/>
          <wp:docPr id="799823999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388260" name="Grafik 22238826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755" cy="17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336E6E" w14:textId="3692EA1A" w:rsidR="001C5E5C" w:rsidRPr="00AB13F9" w:rsidRDefault="001C5E5C" w:rsidP="00AB13F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A822D" w14:textId="0F1AA0F9" w:rsidR="00AB13F9" w:rsidRPr="00AB13F9" w:rsidRDefault="00AB13F9" w:rsidP="00AB13F9">
    <w:pPr>
      <w:pStyle w:val="Sidehoved"/>
      <w:rPr>
        <w:rFonts w:ascii="Avenir Light" w:hAnsi="Avenir Light"/>
      </w:rPr>
    </w:pPr>
    <w:r w:rsidRPr="00AB13F9">
      <w:rPr>
        <w:rFonts w:ascii="Avenir Light" w:hAnsi="Avenir Light"/>
        <w:noProof/>
      </w:rPr>
      <w:drawing>
        <wp:anchor distT="0" distB="0" distL="114300" distR="114300" simplePos="0" relativeHeight="251664384" behindDoc="0" locked="0" layoutInCell="1" allowOverlap="1" wp14:anchorId="4E30B291" wp14:editId="3D3F43AF">
          <wp:simplePos x="0" y="0"/>
          <wp:positionH relativeFrom="column">
            <wp:posOffset>5386070</wp:posOffset>
          </wp:positionH>
          <wp:positionV relativeFrom="paragraph">
            <wp:posOffset>-3175</wp:posOffset>
          </wp:positionV>
          <wp:extent cx="1468755" cy="172720"/>
          <wp:effectExtent l="0" t="0" r="4445" b="5080"/>
          <wp:wrapSquare wrapText="bothSides"/>
          <wp:docPr id="1909251187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388260" name="Grafik 22238826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755" cy="17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300C5" w14:textId="77777777" w:rsidR="00AB13F9" w:rsidRDefault="00AB13F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C71E9E"/>
    <w:multiLevelType w:val="hybridMultilevel"/>
    <w:tmpl w:val="753AC01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365C9C"/>
    <w:multiLevelType w:val="hybridMultilevel"/>
    <w:tmpl w:val="986ACAF2"/>
    <w:lvl w:ilvl="0" w:tplc="6F1CE6D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91FD8"/>
    <w:multiLevelType w:val="hybridMultilevel"/>
    <w:tmpl w:val="CCE61B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34A81"/>
    <w:multiLevelType w:val="hybridMultilevel"/>
    <w:tmpl w:val="40125FAE"/>
    <w:lvl w:ilvl="0" w:tplc="D6DEA3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96628"/>
    <w:multiLevelType w:val="hybridMultilevel"/>
    <w:tmpl w:val="EC58B424"/>
    <w:lvl w:ilvl="0" w:tplc="80D4B34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82B20"/>
    <w:multiLevelType w:val="hybridMultilevel"/>
    <w:tmpl w:val="5B9261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636342">
    <w:abstractNumId w:val="8"/>
  </w:num>
  <w:num w:numId="2" w16cid:durableId="1144657750">
    <w:abstractNumId w:val="6"/>
  </w:num>
  <w:num w:numId="3" w16cid:durableId="1448234320">
    <w:abstractNumId w:val="5"/>
  </w:num>
  <w:num w:numId="4" w16cid:durableId="1175607355">
    <w:abstractNumId w:val="4"/>
  </w:num>
  <w:num w:numId="5" w16cid:durableId="585192929">
    <w:abstractNumId w:val="7"/>
  </w:num>
  <w:num w:numId="6" w16cid:durableId="465584005">
    <w:abstractNumId w:val="3"/>
  </w:num>
  <w:num w:numId="7" w16cid:durableId="1805005916">
    <w:abstractNumId w:val="2"/>
  </w:num>
  <w:num w:numId="8" w16cid:durableId="1503663483">
    <w:abstractNumId w:val="1"/>
  </w:num>
  <w:num w:numId="9" w16cid:durableId="888691692">
    <w:abstractNumId w:val="0"/>
  </w:num>
  <w:num w:numId="10" w16cid:durableId="259681811">
    <w:abstractNumId w:val="11"/>
  </w:num>
  <w:num w:numId="11" w16cid:durableId="933592101">
    <w:abstractNumId w:val="14"/>
  </w:num>
  <w:num w:numId="12" w16cid:durableId="1204248331">
    <w:abstractNumId w:val="9"/>
  </w:num>
  <w:num w:numId="13" w16cid:durableId="639919198">
    <w:abstractNumId w:val="13"/>
  </w:num>
  <w:num w:numId="14" w16cid:durableId="836459974">
    <w:abstractNumId w:val="10"/>
  </w:num>
  <w:num w:numId="15" w16cid:durableId="919002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26D"/>
    <w:rsid w:val="00024366"/>
    <w:rsid w:val="00034616"/>
    <w:rsid w:val="0003541E"/>
    <w:rsid w:val="00037E96"/>
    <w:rsid w:val="00041538"/>
    <w:rsid w:val="00050D11"/>
    <w:rsid w:val="000602E5"/>
    <w:rsid w:val="0006063C"/>
    <w:rsid w:val="00083D02"/>
    <w:rsid w:val="0009240A"/>
    <w:rsid w:val="000A1AB3"/>
    <w:rsid w:val="000A7C27"/>
    <w:rsid w:val="000B0279"/>
    <w:rsid w:val="000B1FFC"/>
    <w:rsid w:val="000C080C"/>
    <w:rsid w:val="000F221C"/>
    <w:rsid w:val="000F3484"/>
    <w:rsid w:val="0010112A"/>
    <w:rsid w:val="00111D56"/>
    <w:rsid w:val="00141BA7"/>
    <w:rsid w:val="001428C2"/>
    <w:rsid w:val="0015074B"/>
    <w:rsid w:val="00162FD6"/>
    <w:rsid w:val="00165D3F"/>
    <w:rsid w:val="001B27E6"/>
    <w:rsid w:val="001C5E5C"/>
    <w:rsid w:val="001F42E4"/>
    <w:rsid w:val="0020177F"/>
    <w:rsid w:val="0020237D"/>
    <w:rsid w:val="0025587A"/>
    <w:rsid w:val="0027411B"/>
    <w:rsid w:val="0029639D"/>
    <w:rsid w:val="002C6FF1"/>
    <w:rsid w:val="00326F90"/>
    <w:rsid w:val="00355F6B"/>
    <w:rsid w:val="00367CCF"/>
    <w:rsid w:val="003B0036"/>
    <w:rsid w:val="003D25C9"/>
    <w:rsid w:val="003E294F"/>
    <w:rsid w:val="004005D3"/>
    <w:rsid w:val="004034B8"/>
    <w:rsid w:val="00427B32"/>
    <w:rsid w:val="004713E0"/>
    <w:rsid w:val="004B014C"/>
    <w:rsid w:val="004B16A4"/>
    <w:rsid w:val="004C03E9"/>
    <w:rsid w:val="004C5563"/>
    <w:rsid w:val="004D0021"/>
    <w:rsid w:val="004D13EA"/>
    <w:rsid w:val="004F567B"/>
    <w:rsid w:val="00540C00"/>
    <w:rsid w:val="00553374"/>
    <w:rsid w:val="005739D1"/>
    <w:rsid w:val="005904D8"/>
    <w:rsid w:val="005A4BDB"/>
    <w:rsid w:val="005D48A1"/>
    <w:rsid w:val="005D75D0"/>
    <w:rsid w:val="005D7FDF"/>
    <w:rsid w:val="005E1137"/>
    <w:rsid w:val="00677CBF"/>
    <w:rsid w:val="006C6B20"/>
    <w:rsid w:val="006F01F5"/>
    <w:rsid w:val="00730FC3"/>
    <w:rsid w:val="0073180C"/>
    <w:rsid w:val="00745EE1"/>
    <w:rsid w:val="007547DE"/>
    <w:rsid w:val="0076686B"/>
    <w:rsid w:val="007D52E2"/>
    <w:rsid w:val="00816B39"/>
    <w:rsid w:val="00836D41"/>
    <w:rsid w:val="00837515"/>
    <w:rsid w:val="00855CE8"/>
    <w:rsid w:val="00875FF1"/>
    <w:rsid w:val="008A1702"/>
    <w:rsid w:val="008A4A92"/>
    <w:rsid w:val="008B47F4"/>
    <w:rsid w:val="008B78FD"/>
    <w:rsid w:val="008C45BC"/>
    <w:rsid w:val="009023C9"/>
    <w:rsid w:val="00912A17"/>
    <w:rsid w:val="00926261"/>
    <w:rsid w:val="00966DCD"/>
    <w:rsid w:val="00972B20"/>
    <w:rsid w:val="009B2F41"/>
    <w:rsid w:val="009D1C80"/>
    <w:rsid w:val="009E62B6"/>
    <w:rsid w:val="00A40479"/>
    <w:rsid w:val="00A840C4"/>
    <w:rsid w:val="00A8684A"/>
    <w:rsid w:val="00A956F1"/>
    <w:rsid w:val="00AA1D8D"/>
    <w:rsid w:val="00AB13F9"/>
    <w:rsid w:val="00AD641A"/>
    <w:rsid w:val="00AE32B5"/>
    <w:rsid w:val="00B32381"/>
    <w:rsid w:val="00B47730"/>
    <w:rsid w:val="00B655CD"/>
    <w:rsid w:val="00B67325"/>
    <w:rsid w:val="00BA3FD7"/>
    <w:rsid w:val="00BC4157"/>
    <w:rsid w:val="00C014BF"/>
    <w:rsid w:val="00C22184"/>
    <w:rsid w:val="00C22342"/>
    <w:rsid w:val="00C26B3E"/>
    <w:rsid w:val="00C470F4"/>
    <w:rsid w:val="00C76791"/>
    <w:rsid w:val="00C76EE0"/>
    <w:rsid w:val="00C81717"/>
    <w:rsid w:val="00CA4774"/>
    <w:rsid w:val="00CB0664"/>
    <w:rsid w:val="00CB4EE6"/>
    <w:rsid w:val="00CD1915"/>
    <w:rsid w:val="00D22987"/>
    <w:rsid w:val="00D51677"/>
    <w:rsid w:val="00D625A3"/>
    <w:rsid w:val="00D71D18"/>
    <w:rsid w:val="00D9631C"/>
    <w:rsid w:val="00DF23D2"/>
    <w:rsid w:val="00DF7CCC"/>
    <w:rsid w:val="00E33060"/>
    <w:rsid w:val="00E552AB"/>
    <w:rsid w:val="00E61870"/>
    <w:rsid w:val="00E6244E"/>
    <w:rsid w:val="00E63CC3"/>
    <w:rsid w:val="00E83ABB"/>
    <w:rsid w:val="00E850FC"/>
    <w:rsid w:val="00E937DD"/>
    <w:rsid w:val="00EA1C91"/>
    <w:rsid w:val="00EA679B"/>
    <w:rsid w:val="00EB7293"/>
    <w:rsid w:val="00EF3E01"/>
    <w:rsid w:val="00F529D0"/>
    <w:rsid w:val="00F56D8A"/>
    <w:rsid w:val="00F64494"/>
    <w:rsid w:val="00F73745"/>
    <w:rsid w:val="00F91D3C"/>
    <w:rsid w:val="00F925F2"/>
    <w:rsid w:val="00FB2B4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A77965"/>
  <w14:defaultImageDpi w14:val="300"/>
  <w15:docId w15:val="{DD3A0AB5-7824-4F7B-90AB-EDF90DE7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Sidetal">
    <w:name w:val="page number"/>
    <w:basedOn w:val="Standardskrifttypeiafsnit"/>
    <w:uiPriority w:val="99"/>
    <w:semiHidden/>
    <w:unhideWhenUsed/>
    <w:rsid w:val="004B0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441</Words>
  <Characters>2542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Cecilie Obel Tyllesen</cp:lastModifiedBy>
  <cp:revision>2</cp:revision>
  <dcterms:created xsi:type="dcterms:W3CDTF">2026-06-01T10:37:00Z</dcterms:created>
  <dcterms:modified xsi:type="dcterms:W3CDTF">2026-06-01T10:37:00Z</dcterms:modified>
  <cp:category/>
</cp:coreProperties>
</file>