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9EE3" w14:textId="69D0FA94" w:rsidR="001C5E5C" w:rsidRPr="00EB7293" w:rsidRDefault="001C5E5C" w:rsidP="001C5E5C">
      <w:pPr>
        <w:pStyle w:val="Sidehoved"/>
        <w:rPr>
          <w:rFonts w:ascii="Arial" w:hAnsi="Arial" w:cs="Arial"/>
          <w:b/>
          <w:bCs/>
          <w:sz w:val="44"/>
          <w:szCs w:val="44"/>
          <w:lang w:val="da-DK"/>
        </w:rPr>
      </w:pPr>
      <w:r w:rsidRPr="00EB7293">
        <w:rPr>
          <w:rFonts w:ascii="Arial" w:hAnsi="Arial" w:cs="Arial"/>
          <w:b/>
          <w:bCs/>
          <w:sz w:val="44"/>
          <w:szCs w:val="44"/>
          <w:lang w:val="da-DK"/>
        </w:rPr>
        <w:t xml:space="preserve">Tjekliste til </w:t>
      </w:r>
      <w:proofErr w:type="spellStart"/>
      <w:r w:rsidRPr="00EB7293">
        <w:rPr>
          <w:rFonts w:ascii="Arial" w:hAnsi="Arial" w:cs="Arial"/>
          <w:b/>
          <w:bCs/>
          <w:sz w:val="44"/>
          <w:szCs w:val="44"/>
          <w:lang w:val="da-DK"/>
        </w:rPr>
        <w:t>buddy</w:t>
      </w:r>
      <w:proofErr w:type="spellEnd"/>
    </w:p>
    <w:p w14:paraId="2ACC97EB" w14:textId="77777777" w:rsidR="005A4BDB" w:rsidRDefault="005A4BDB" w:rsidP="00A8684A">
      <w:pPr>
        <w:pStyle w:val="Sidehoved"/>
        <w:spacing w:line="360" w:lineRule="auto"/>
        <w:rPr>
          <w:rFonts w:ascii="Arial" w:hAnsi="Arial" w:cs="Arial"/>
          <w:sz w:val="28"/>
          <w:szCs w:val="28"/>
          <w:lang w:val="da-DK"/>
        </w:rPr>
      </w:pPr>
    </w:p>
    <w:p w14:paraId="61E79C2F" w14:textId="1B6E97FC" w:rsidR="001C5E5C" w:rsidRDefault="001C5E5C" w:rsidP="00EB7293">
      <w:pPr>
        <w:pStyle w:val="Sidehoved"/>
        <w:spacing w:line="480" w:lineRule="auto"/>
        <w:rPr>
          <w:rFonts w:ascii="Arial" w:hAnsi="Arial" w:cs="Arial"/>
          <w:lang w:val="da-DK"/>
        </w:rPr>
      </w:pPr>
      <w:r w:rsidRPr="00EB7293">
        <w:rPr>
          <w:rFonts w:ascii="Arial" w:hAnsi="Arial" w:cs="Arial"/>
          <w:sz w:val="32"/>
          <w:szCs w:val="32"/>
          <w:lang w:val="da-DK"/>
        </w:rPr>
        <w:t xml:space="preserve">Navn på Buddy 1: </w:t>
      </w:r>
      <w:r w:rsidRPr="00EB7293">
        <w:rPr>
          <w:rFonts w:ascii="Arial" w:hAnsi="Arial" w:cs="Arial"/>
          <w:sz w:val="32"/>
          <w:szCs w:val="32"/>
          <w:lang w:val="da-DK"/>
        </w:rPr>
        <w:br/>
        <w:t xml:space="preserve">Navn på Buddy 2: </w:t>
      </w:r>
      <w:r w:rsidRPr="00EB7293">
        <w:rPr>
          <w:rFonts w:ascii="Arial" w:hAnsi="Arial" w:cs="Arial"/>
          <w:sz w:val="32"/>
          <w:szCs w:val="32"/>
          <w:lang w:val="da-DK"/>
        </w:rPr>
        <w:br/>
        <w:t>Navn på ny kollega:</w:t>
      </w:r>
    </w:p>
    <w:p w14:paraId="56AF300F" w14:textId="77777777" w:rsidR="00EB7293" w:rsidRPr="001C5E5C" w:rsidRDefault="00EB7293" w:rsidP="00EB7293">
      <w:pPr>
        <w:pStyle w:val="Sidehoved"/>
        <w:spacing w:line="480" w:lineRule="auto"/>
        <w:rPr>
          <w:rFonts w:ascii="Arial" w:hAnsi="Arial" w:cs="Arial"/>
          <w:lang w:val="da-DK"/>
        </w:rPr>
      </w:pPr>
    </w:p>
    <w:p w14:paraId="3389142B" w14:textId="057E1B9E" w:rsidR="00A40479" w:rsidRPr="001C5E5C" w:rsidRDefault="009023C9">
      <w:pPr>
        <w:rPr>
          <w:rFonts w:ascii="Arial" w:hAnsi="Arial" w:cs="Arial"/>
          <w:sz w:val="28"/>
          <w:szCs w:val="28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Før </w:t>
      </w:r>
      <w:r w:rsidR="00B67325"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første </w:t>
      </w:r>
      <w:r w:rsidRPr="001C5E5C">
        <w:rPr>
          <w:rFonts w:ascii="Arial" w:hAnsi="Arial" w:cs="Arial"/>
          <w:b/>
          <w:bCs/>
          <w:sz w:val="28"/>
          <w:szCs w:val="28"/>
          <w:lang w:val="da-DK"/>
        </w:rPr>
        <w:t>vagt</w:t>
      </w:r>
      <w:r w:rsidRPr="001C5E5C">
        <w:rPr>
          <w:rFonts w:ascii="Arial" w:hAnsi="Arial" w:cs="Arial"/>
          <w:sz w:val="28"/>
          <w:szCs w:val="28"/>
          <w:lang w:val="da-DK"/>
        </w:rPr>
        <w:t xml:space="preserve"> 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8B47F4" w:rsidRPr="001C5E5C" w14:paraId="212A8D19" w14:textId="2E116D75" w:rsidTr="00A8684A">
        <w:trPr>
          <w:trHeight w:val="227"/>
        </w:trPr>
        <w:tc>
          <w:tcPr>
            <w:tcW w:w="5949" w:type="dxa"/>
            <w:shd w:val="clear" w:color="auto" w:fill="D9D9D9" w:themeFill="background1" w:themeFillShade="D9"/>
          </w:tcPr>
          <w:p w14:paraId="70D01476" w14:textId="5F565EE3" w:rsidR="008B47F4" w:rsidRPr="001C5E5C" w:rsidRDefault="008B47F4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ADF204" w14:textId="173C769A" w:rsidR="008B47F4" w:rsidRPr="001C5E5C" w:rsidRDefault="008B47F4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DA0EB88" w14:textId="6A7FE16A" w:rsidR="008B47F4" w:rsidRPr="001C5E5C" w:rsidRDefault="008B47F4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8B47F4" w:rsidRPr="001C5E5C" w14:paraId="0174D88E" w14:textId="5053A968" w:rsidTr="00A8684A">
        <w:trPr>
          <w:trHeight w:val="227"/>
        </w:trPr>
        <w:tc>
          <w:tcPr>
            <w:tcW w:w="5949" w:type="dxa"/>
          </w:tcPr>
          <w:p w14:paraId="6130BC29" w14:textId="51F69FAF" w:rsidR="008B47F4" w:rsidRPr="001C5E5C" w:rsidRDefault="008B47F4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Send kort velkomstmail til den nye, med information om:</w:t>
            </w:r>
          </w:p>
          <w:p w14:paraId="2E72E23C" w14:textId="77777777" w:rsidR="008B47F4" w:rsidRPr="001C5E5C" w:rsidRDefault="008B47F4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Mødetid og sted</w:t>
            </w:r>
          </w:p>
          <w:p w14:paraId="3BBAC827" w14:textId="77777777" w:rsidR="008B47F4" w:rsidRPr="001C5E5C" w:rsidRDefault="008B47F4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Tøj</w:t>
            </w:r>
          </w:p>
          <w:p w14:paraId="06F17CB3" w14:textId="01EEC22B" w:rsidR="008B47F4" w:rsidRPr="001C5E5C" w:rsidRDefault="00C81717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</w:t>
            </w:r>
            <w:r w:rsidR="008B47F4" w:rsidRPr="001C5E5C">
              <w:rPr>
                <w:rFonts w:ascii="Arial" w:hAnsi="Arial" w:cs="Arial"/>
                <w:sz w:val="24"/>
                <w:szCs w:val="24"/>
                <w:lang w:val="da-DK"/>
              </w:rPr>
              <w:t>agt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plan den første måned</w:t>
            </w:r>
          </w:p>
          <w:p w14:paraId="56B79CEF" w14:textId="48A42F02" w:rsidR="00C81717" w:rsidRPr="001C5E5C" w:rsidRDefault="00C81717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Navn på </w:t>
            </w:r>
            <w:proofErr w:type="spellStart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buddy</w:t>
            </w:r>
            <w:proofErr w:type="spellEnd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 og kort forklaring om </w:t>
            </w:r>
            <w:proofErr w:type="spellStart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buddy</w:t>
            </w:r>
            <w:proofErr w:type="spellEnd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-ordning</w:t>
            </w:r>
            <w:r w:rsidR="0027411B" w:rsidRPr="001C5E5C">
              <w:rPr>
                <w:rFonts w:ascii="Arial" w:hAnsi="Arial" w:cs="Arial"/>
                <w:sz w:val="24"/>
                <w:szCs w:val="24"/>
                <w:lang w:val="da-DK"/>
              </w:rPr>
              <w:t>en</w:t>
            </w:r>
          </w:p>
          <w:p w14:paraId="6026CB88" w14:textId="1296C98A" w:rsidR="008B47F4" w:rsidRPr="00A8684A" w:rsidRDefault="0027411B" w:rsidP="00A8684A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Oprettelse i app</w:t>
            </w:r>
          </w:p>
        </w:tc>
        <w:tc>
          <w:tcPr>
            <w:tcW w:w="2693" w:type="dxa"/>
          </w:tcPr>
          <w:p w14:paraId="4B5B1D03" w14:textId="38C363B1" w:rsidR="008B47F4" w:rsidRPr="001C5E5C" w:rsidRDefault="008B47F4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3496D093" w14:textId="1C69C7D3" w:rsidR="008B47F4" w:rsidRPr="001C5E5C" w:rsidRDefault="008B47F4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24193E55" w14:textId="0D145437" w:rsidR="00E63CC3" w:rsidRPr="001C5E5C" w:rsidRDefault="00E63CC3" w:rsidP="00E63CC3">
      <w:pPr>
        <w:rPr>
          <w:rFonts w:ascii="Arial" w:hAnsi="Arial" w:cs="Arial"/>
          <w:b/>
          <w:bCs/>
          <w:sz w:val="24"/>
          <w:szCs w:val="24"/>
          <w:lang w:val="da-DK"/>
        </w:rPr>
      </w:pPr>
    </w:p>
    <w:p w14:paraId="72A3B945" w14:textId="74112582" w:rsidR="004034B8" w:rsidRPr="001C5E5C" w:rsidRDefault="004034B8" w:rsidP="00E63CC3">
      <w:pPr>
        <w:rPr>
          <w:rFonts w:ascii="Arial" w:hAnsi="Arial" w:cs="Arial"/>
          <w:b/>
          <w:bCs/>
          <w:sz w:val="28"/>
          <w:szCs w:val="28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t>På første vagt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3D25C9" w:rsidRPr="001C5E5C" w14:paraId="51484A0A" w14:textId="2C67F24B" w:rsidTr="00A8684A">
        <w:tc>
          <w:tcPr>
            <w:tcW w:w="5949" w:type="dxa"/>
            <w:shd w:val="clear" w:color="auto" w:fill="D9D9D9" w:themeFill="background1" w:themeFillShade="D9"/>
          </w:tcPr>
          <w:p w14:paraId="7778FB72" w14:textId="77777777" w:rsidR="003D25C9" w:rsidRPr="001C5E5C" w:rsidRDefault="003D25C9" w:rsidP="00715B6F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75349EF" w14:textId="3D806EE9" w:rsidR="003D25C9" w:rsidRPr="001C5E5C" w:rsidRDefault="00E83ABB" w:rsidP="00715B6F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AC6E3F1" w14:textId="6EA70BD9" w:rsidR="003D25C9" w:rsidRPr="001C5E5C" w:rsidRDefault="003D25C9" w:rsidP="00715B6F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3D25C9" w:rsidRPr="001C5E5C" w14:paraId="0E8061A5" w14:textId="0F159228" w:rsidTr="00A8684A">
        <w:tc>
          <w:tcPr>
            <w:tcW w:w="5949" w:type="dxa"/>
          </w:tcPr>
          <w:p w14:paraId="42FCA3B2" w14:textId="2503D2B7" w:rsidR="003D25C9" w:rsidRPr="001C5E5C" w:rsidRDefault="003D25C9" w:rsidP="00367CC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Introduc</w:t>
            </w:r>
            <w:r w:rsidR="00926261" w:rsidRPr="001C5E5C">
              <w:rPr>
                <w:rFonts w:ascii="Arial" w:hAnsi="Arial" w:cs="Arial"/>
                <w:sz w:val="24"/>
                <w:szCs w:val="24"/>
                <w:lang w:val="da-DK"/>
              </w:rPr>
              <w:t>é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r den nye for alle på dagens vagt – husk også at hilse på i køkkenet</w:t>
            </w:r>
          </w:p>
        </w:tc>
        <w:tc>
          <w:tcPr>
            <w:tcW w:w="2693" w:type="dxa"/>
          </w:tcPr>
          <w:p w14:paraId="7120B303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994C91F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3D25C9" w:rsidRPr="001C5E5C" w14:paraId="3072DCB7" w14:textId="47C74B20" w:rsidTr="00A8684A">
        <w:tc>
          <w:tcPr>
            <w:tcW w:w="5949" w:type="dxa"/>
          </w:tcPr>
          <w:p w14:paraId="2135EAAE" w14:textId="5E9C15F9" w:rsidR="003D25C9" w:rsidRPr="001C5E5C" w:rsidRDefault="003D25C9" w:rsidP="00D71D18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Rundvisning til: garderobe, personaletoilet, pauserum, personalemad mv</w:t>
            </w:r>
            <w:r w:rsidR="00E83ABB"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. </w:t>
            </w:r>
          </w:p>
        </w:tc>
        <w:tc>
          <w:tcPr>
            <w:tcW w:w="2693" w:type="dxa"/>
          </w:tcPr>
          <w:p w14:paraId="2C78C6E4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399D3E8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E83ABB" w:rsidRPr="001C5E5C" w14:paraId="0C023D1B" w14:textId="77777777" w:rsidTr="00A8684A">
        <w:tc>
          <w:tcPr>
            <w:tcW w:w="5949" w:type="dxa"/>
          </w:tcPr>
          <w:p w14:paraId="3937B987" w14:textId="6BCB5F3A" w:rsidR="00E83ABB" w:rsidRPr="001C5E5C" w:rsidRDefault="00E83ABB" w:rsidP="00D71D18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lastRenderedPageBreak/>
              <w:t>Introduktion til personaletøj</w:t>
            </w:r>
          </w:p>
        </w:tc>
        <w:tc>
          <w:tcPr>
            <w:tcW w:w="2693" w:type="dxa"/>
          </w:tcPr>
          <w:p w14:paraId="29D54A09" w14:textId="77777777" w:rsidR="00E83ABB" w:rsidRPr="001C5E5C" w:rsidRDefault="00E83ABB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7685F483" w14:textId="77777777" w:rsidR="00E83ABB" w:rsidRPr="001C5E5C" w:rsidRDefault="00E83ABB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7BE37E3F" w14:textId="77777777" w:rsidTr="00A8684A">
        <w:tc>
          <w:tcPr>
            <w:tcW w:w="5949" w:type="dxa"/>
          </w:tcPr>
          <w:p w14:paraId="6B6EEA6B" w14:textId="77777777" w:rsidR="005A4BDB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Gennemgå korte "sådan gør vi her” rutiner, fx:</w:t>
            </w:r>
          </w:p>
          <w:p w14:paraId="614DE812" w14:textId="77777777" w:rsid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Hvordan man tjekker ind og ud, finder vagtplan, finder uniform osv.</w:t>
            </w:r>
          </w:p>
          <w:p w14:paraId="20C79553" w14:textId="04CCD4C2" w:rsidR="005A4BDB" w:rsidRP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Kom også ind på de uskrevne regler, fx hvordan vi taler til gæster og til hinanden</w:t>
            </w:r>
          </w:p>
        </w:tc>
        <w:tc>
          <w:tcPr>
            <w:tcW w:w="2693" w:type="dxa"/>
          </w:tcPr>
          <w:p w14:paraId="23B85A96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7277E044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05890198" w14:textId="77777777" w:rsidTr="00A8684A">
        <w:tc>
          <w:tcPr>
            <w:tcW w:w="5949" w:type="dxa"/>
          </w:tcPr>
          <w:p w14:paraId="6AC4EDBB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Brug de sidste 10 minutter af vagten på at tale om:</w:t>
            </w:r>
          </w:p>
          <w:p w14:paraId="1022097D" w14:textId="77777777" w:rsid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Hvordan har dagen været?</w:t>
            </w:r>
          </w:p>
          <w:p w14:paraId="5396B21C" w14:textId="77777777" w:rsid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Har du nogle spørgsmål eller virkede noget uklart?</w:t>
            </w:r>
          </w:p>
          <w:p w14:paraId="213FE31E" w14:textId="50FB4BC5" w:rsidR="005A4BDB" w:rsidRP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Er der noget, der føles utrygt, eller som gik for hurtigt?</w:t>
            </w:r>
          </w:p>
        </w:tc>
        <w:tc>
          <w:tcPr>
            <w:tcW w:w="2693" w:type="dxa"/>
          </w:tcPr>
          <w:p w14:paraId="2AF8C5EC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4CDC847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4362D992" w14:textId="77777777" w:rsidTr="00A8684A">
        <w:tc>
          <w:tcPr>
            <w:tcW w:w="5949" w:type="dxa"/>
          </w:tcPr>
          <w:p w14:paraId="6DAEEDA6" w14:textId="678A9AE4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Fortæl, at medarbejderen kan skrive til dig, hvis der skulle dukke spørgsmål op før næste </w:t>
            </w:r>
            <w:proofErr w:type="spellStart"/>
            <w:proofErr w:type="gramStart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vagt.Buddy’en</w:t>
            </w:r>
            <w:proofErr w:type="spellEnd"/>
            <w:proofErr w:type="gramEnd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 svarer, næste gang han/hun møder på vagt. </w:t>
            </w:r>
          </w:p>
        </w:tc>
        <w:tc>
          <w:tcPr>
            <w:tcW w:w="2693" w:type="dxa"/>
          </w:tcPr>
          <w:p w14:paraId="6ADFEC05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B6E5941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5AB3E160" w14:textId="77777777" w:rsidTr="00A8684A">
        <w:tc>
          <w:tcPr>
            <w:tcW w:w="5949" w:type="dxa"/>
          </w:tcPr>
          <w:p w14:paraId="375DC7DA" w14:textId="3372818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Kig på vagtplanen sammen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 xml:space="preserve">- 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hvornår ses vi igen? </w:t>
            </w:r>
          </w:p>
        </w:tc>
        <w:tc>
          <w:tcPr>
            <w:tcW w:w="2693" w:type="dxa"/>
          </w:tcPr>
          <w:p w14:paraId="23C8CFBD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69D63B75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1B0ECDCC" w14:textId="77777777" w:rsidR="005A4BDB" w:rsidRDefault="005A4BDB" w:rsidP="00A8684A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083ECD92" w14:textId="77777777" w:rsidR="005A4BDB" w:rsidRDefault="005A4BDB">
      <w:pPr>
        <w:rPr>
          <w:rFonts w:ascii="Arial" w:hAnsi="Arial" w:cs="Arial"/>
          <w:b/>
          <w:bCs/>
          <w:sz w:val="28"/>
          <w:szCs w:val="28"/>
          <w:lang w:val="da-DK"/>
        </w:rPr>
      </w:pPr>
      <w:r>
        <w:rPr>
          <w:rFonts w:ascii="Arial" w:hAnsi="Arial" w:cs="Arial"/>
          <w:b/>
          <w:bCs/>
          <w:sz w:val="28"/>
          <w:szCs w:val="28"/>
          <w:lang w:val="da-DK"/>
        </w:rPr>
        <w:br w:type="page"/>
      </w:r>
    </w:p>
    <w:p w14:paraId="24DC5250" w14:textId="21F9D3CB" w:rsidR="00A8684A" w:rsidRPr="005A4BDB" w:rsidRDefault="00A8684A" w:rsidP="00A8684A">
      <w:r w:rsidRPr="001C5E5C">
        <w:rPr>
          <w:rFonts w:ascii="Arial" w:hAnsi="Arial" w:cs="Arial"/>
          <w:b/>
          <w:bCs/>
          <w:sz w:val="28"/>
          <w:szCs w:val="28"/>
          <w:lang w:val="da-DK"/>
        </w:rPr>
        <w:lastRenderedPageBreak/>
        <w:t>På vagt 2-7</w:t>
      </w:r>
    </w:p>
    <w:p w14:paraId="244350F0" w14:textId="77777777" w:rsidR="00A8684A" w:rsidRDefault="00A8684A" w:rsidP="00A8684A">
      <w:pPr>
        <w:rPr>
          <w:rFonts w:ascii="Arial" w:hAnsi="Arial" w:cs="Arial"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 xml:space="preserve">Afhold regelmæssige </w:t>
      </w:r>
      <w:proofErr w:type="gramStart"/>
      <w:r w:rsidRPr="00A8684A">
        <w:rPr>
          <w:rFonts w:ascii="Arial" w:hAnsi="Arial" w:cs="Arial"/>
          <w:sz w:val="26"/>
          <w:szCs w:val="26"/>
          <w:lang w:val="da-DK"/>
        </w:rPr>
        <w:t>snakke</w:t>
      </w:r>
      <w:proofErr w:type="gramEnd"/>
      <w:r w:rsidRPr="00A8684A">
        <w:rPr>
          <w:rFonts w:ascii="Arial" w:hAnsi="Arial" w:cs="Arial"/>
          <w:sz w:val="26"/>
          <w:szCs w:val="26"/>
          <w:lang w:val="da-DK"/>
        </w:rPr>
        <w:t>, gerne én om ugen, fx sidst på en vagt, med spørgsmål som:</w:t>
      </w:r>
    </w:p>
    <w:p w14:paraId="1B2BBE72" w14:textId="77777777" w:rsidR="00A8684A" w:rsidRPr="00A8684A" w:rsidRDefault="00A8684A" w:rsidP="00A8684A">
      <w:pPr>
        <w:pStyle w:val="Listeafsnit"/>
        <w:numPr>
          <w:ilvl w:val="0"/>
          <w:numId w:val="14"/>
        </w:numPr>
        <w:rPr>
          <w:rFonts w:ascii="Arial" w:hAnsi="Arial" w:cs="Arial"/>
          <w:b/>
          <w:bCs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>Hvad går godt, og hvad er det sværeste lige nu?</w:t>
      </w:r>
    </w:p>
    <w:p w14:paraId="1A1D77F0" w14:textId="77777777" w:rsidR="00A8684A" w:rsidRPr="00A8684A" w:rsidRDefault="00A8684A" w:rsidP="00A8684A">
      <w:pPr>
        <w:pStyle w:val="Listeafsnit"/>
        <w:numPr>
          <w:ilvl w:val="0"/>
          <w:numId w:val="14"/>
        </w:numPr>
        <w:rPr>
          <w:rFonts w:ascii="Arial" w:hAnsi="Arial" w:cs="Arial"/>
          <w:b/>
          <w:bCs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>Hvad vil du gerne blive bedre til på næste vagt?</w:t>
      </w:r>
    </w:p>
    <w:p w14:paraId="40583911" w14:textId="6FB7D59D" w:rsidR="00A8684A" w:rsidRPr="00A8684A" w:rsidRDefault="00A8684A" w:rsidP="00A8684A">
      <w:pPr>
        <w:pStyle w:val="Listeafsnit"/>
        <w:numPr>
          <w:ilvl w:val="0"/>
          <w:numId w:val="14"/>
        </w:numPr>
        <w:rPr>
          <w:rFonts w:ascii="Arial" w:hAnsi="Arial" w:cs="Arial"/>
          <w:b/>
          <w:bCs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>Hvad er én ting, vi kan gøre, der gør det nemmere at være ny her?</w:t>
      </w:r>
      <w:r>
        <w:rPr>
          <w:rFonts w:ascii="Arial" w:hAnsi="Arial" w:cs="Arial"/>
          <w:sz w:val="26"/>
          <w:szCs w:val="26"/>
          <w:lang w:val="da-DK"/>
        </w:rPr>
        <w:br/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A8684A" w:rsidRPr="001C5E5C" w14:paraId="16A026A9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334E948A" w14:textId="305333CD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Tidspunkt for udførelse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8A544ED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7522D4A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A8684A" w:rsidRPr="001C5E5C" w14:paraId="25584BB7" w14:textId="77777777" w:rsidTr="00986280">
        <w:tc>
          <w:tcPr>
            <w:tcW w:w="5949" w:type="dxa"/>
          </w:tcPr>
          <w:p w14:paraId="70AE3091" w14:textId="4C9A2902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2</w:t>
            </w:r>
          </w:p>
        </w:tc>
        <w:tc>
          <w:tcPr>
            <w:tcW w:w="2693" w:type="dxa"/>
          </w:tcPr>
          <w:p w14:paraId="658A2063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7F095D96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027B71FA" w14:textId="77777777" w:rsidTr="00986280">
        <w:tc>
          <w:tcPr>
            <w:tcW w:w="5949" w:type="dxa"/>
          </w:tcPr>
          <w:p w14:paraId="6BAF82DC" w14:textId="7772254F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sz w:val="24"/>
                <w:szCs w:val="24"/>
                <w:lang w:val="da-DK"/>
              </w:rPr>
              <w:t>Vagt 3</w:t>
            </w:r>
          </w:p>
        </w:tc>
        <w:tc>
          <w:tcPr>
            <w:tcW w:w="2693" w:type="dxa"/>
          </w:tcPr>
          <w:p w14:paraId="473C1979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67AA11D8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39834FC9" w14:textId="77777777" w:rsidTr="00986280">
        <w:tc>
          <w:tcPr>
            <w:tcW w:w="5949" w:type="dxa"/>
          </w:tcPr>
          <w:p w14:paraId="65585FEE" w14:textId="12A1780E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4</w:t>
            </w:r>
          </w:p>
        </w:tc>
        <w:tc>
          <w:tcPr>
            <w:tcW w:w="2693" w:type="dxa"/>
          </w:tcPr>
          <w:p w14:paraId="0A6523C7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651A3580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398C8DCC" w14:textId="77777777" w:rsidTr="00986280">
        <w:tc>
          <w:tcPr>
            <w:tcW w:w="5949" w:type="dxa"/>
          </w:tcPr>
          <w:p w14:paraId="3CA56F56" w14:textId="4DA24164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Vagt 5 </w:t>
            </w:r>
          </w:p>
        </w:tc>
        <w:tc>
          <w:tcPr>
            <w:tcW w:w="2693" w:type="dxa"/>
          </w:tcPr>
          <w:p w14:paraId="31AD0AFD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568B5018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2C037E3D" w14:textId="77777777" w:rsidTr="00986280">
        <w:tc>
          <w:tcPr>
            <w:tcW w:w="5949" w:type="dxa"/>
          </w:tcPr>
          <w:p w14:paraId="4C6F0B6F" w14:textId="64B3678D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6</w:t>
            </w:r>
          </w:p>
        </w:tc>
        <w:tc>
          <w:tcPr>
            <w:tcW w:w="2693" w:type="dxa"/>
          </w:tcPr>
          <w:p w14:paraId="5B166F40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06B6C07F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5DD06529" w14:textId="77777777" w:rsidTr="00986280">
        <w:tc>
          <w:tcPr>
            <w:tcW w:w="5949" w:type="dxa"/>
          </w:tcPr>
          <w:p w14:paraId="730DD713" w14:textId="51987E56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7</w:t>
            </w:r>
          </w:p>
        </w:tc>
        <w:tc>
          <w:tcPr>
            <w:tcW w:w="2693" w:type="dxa"/>
          </w:tcPr>
          <w:p w14:paraId="7500EFFB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0036898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7604DCF6" w14:textId="77777777" w:rsidR="005A4BDB" w:rsidRDefault="005A4BDB" w:rsidP="00EA1C91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5FF1CDE9" w14:textId="77777777" w:rsidR="005A4BDB" w:rsidRDefault="005A4BDB">
      <w:pPr>
        <w:rPr>
          <w:rFonts w:ascii="Arial" w:hAnsi="Arial" w:cs="Arial"/>
          <w:b/>
          <w:bCs/>
          <w:sz w:val="28"/>
          <w:szCs w:val="28"/>
          <w:lang w:val="da-DK"/>
        </w:rPr>
      </w:pPr>
      <w:r>
        <w:rPr>
          <w:rFonts w:ascii="Arial" w:hAnsi="Arial" w:cs="Arial"/>
          <w:b/>
          <w:bCs/>
          <w:sz w:val="28"/>
          <w:szCs w:val="28"/>
          <w:lang w:val="da-DK"/>
        </w:rPr>
        <w:br w:type="page"/>
      </w:r>
    </w:p>
    <w:p w14:paraId="6D3055BA" w14:textId="6C60FDB4" w:rsidR="00A8684A" w:rsidRPr="005A4BDB" w:rsidRDefault="00EA1C91" w:rsidP="00EA1C91">
      <w:pPr>
        <w:rPr>
          <w:rFonts w:ascii="Arial" w:hAnsi="Arial" w:cs="Arial"/>
          <w:b/>
          <w:bCs/>
          <w:sz w:val="24"/>
          <w:szCs w:val="24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lastRenderedPageBreak/>
        <w:t>På vagt 8</w:t>
      </w:r>
      <w:r w:rsidRPr="001C5E5C">
        <w:rPr>
          <w:rFonts w:ascii="Arial" w:hAnsi="Arial" w:cs="Arial"/>
          <w:sz w:val="28"/>
          <w:szCs w:val="28"/>
          <w:lang w:val="da-DK"/>
        </w:rPr>
        <w:t xml:space="preserve"> 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A8684A" w:rsidRPr="001C5E5C" w14:paraId="2180EB38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5F7B0988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298472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CABB50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A8684A" w:rsidRPr="001C5E5C" w14:paraId="73D8F757" w14:textId="77777777" w:rsidTr="00986280">
        <w:tc>
          <w:tcPr>
            <w:tcW w:w="5949" w:type="dxa"/>
          </w:tcPr>
          <w:p w14:paraId="5FE405DD" w14:textId="239CF9F9" w:rsidR="00A8684A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Tag en samtale, der samler op på de første 8 vagter, hvor den nye får mulighed for at fortælle om sin oplevelse med den første tid på arbejdspladsen. Spørg ind til: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br/>
            </w:r>
          </w:p>
          <w:p w14:paraId="0B70487F" w14:textId="11FD4345" w:rsidR="00A8684A" w:rsidRDefault="00A8684A" w:rsidP="00A8684A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>Hvordan har det været at være ny hos os?</w:t>
            </w:r>
          </w:p>
          <w:p w14:paraId="14986430" w14:textId="77777777" w:rsidR="00A8684A" w:rsidRDefault="00A8684A" w:rsidP="00A8684A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Hvad har fungeret godt i den første tid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 og hvad kunne blive bedre?</w:t>
            </w:r>
          </w:p>
          <w:p w14:paraId="655E77CB" w14:textId="50384649" w:rsidR="00A8684A" w:rsidRPr="00A8684A" w:rsidRDefault="00A8684A" w:rsidP="00A8684A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Hvilke ting mangler du at lære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 og hvordan kommer du derhen?</w:t>
            </w:r>
          </w:p>
        </w:tc>
        <w:tc>
          <w:tcPr>
            <w:tcW w:w="2693" w:type="dxa"/>
          </w:tcPr>
          <w:p w14:paraId="74269616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0758C70D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02C0238D" w14:textId="77777777" w:rsidTr="00986280">
        <w:tc>
          <w:tcPr>
            <w:tcW w:w="5949" w:type="dxa"/>
          </w:tcPr>
          <w:p w14:paraId="3BD77FF4" w14:textId="1D3DF895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Aftal, om der er noget fra samtalen, der skal gives videre til lederen, og hvem der gør det</w:t>
            </w:r>
          </w:p>
        </w:tc>
        <w:tc>
          <w:tcPr>
            <w:tcW w:w="2693" w:type="dxa"/>
          </w:tcPr>
          <w:p w14:paraId="55547A39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4E1BA98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45BD20B1" w14:textId="77777777" w:rsidTr="00986280">
        <w:tc>
          <w:tcPr>
            <w:tcW w:w="5949" w:type="dxa"/>
          </w:tcPr>
          <w:p w14:paraId="1CB0174A" w14:textId="65670B6A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Aftal, hvordan I vil kommunikere fremadrettet (fx skrive til hinanden på </w:t>
            </w:r>
            <w:proofErr w:type="spellStart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app’en</w:t>
            </w:r>
            <w:proofErr w:type="spellEnd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 med faste intervaller eller ved behov)</w:t>
            </w:r>
          </w:p>
        </w:tc>
        <w:tc>
          <w:tcPr>
            <w:tcW w:w="2693" w:type="dxa"/>
          </w:tcPr>
          <w:p w14:paraId="2A7A2FED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C8D59DC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6C1C1E81" w14:textId="77777777" w:rsidR="001B27E6" w:rsidRDefault="001B27E6" w:rsidP="005739D1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486C4F82" w14:textId="77777777" w:rsidR="001B27E6" w:rsidRDefault="001B27E6">
      <w:pPr>
        <w:rPr>
          <w:rFonts w:ascii="Arial" w:hAnsi="Arial" w:cs="Arial"/>
          <w:b/>
          <w:bCs/>
          <w:sz w:val="28"/>
          <w:szCs w:val="28"/>
          <w:lang w:val="da-DK"/>
        </w:rPr>
      </w:pPr>
      <w:r>
        <w:rPr>
          <w:rFonts w:ascii="Arial" w:hAnsi="Arial" w:cs="Arial"/>
          <w:b/>
          <w:bCs/>
          <w:sz w:val="28"/>
          <w:szCs w:val="28"/>
          <w:lang w:val="da-DK"/>
        </w:rPr>
        <w:br w:type="page"/>
      </w:r>
    </w:p>
    <w:p w14:paraId="703CC573" w14:textId="0DCB3992" w:rsidR="00730FC3" w:rsidRPr="001B27E6" w:rsidRDefault="005739D1" w:rsidP="005739D1">
      <w:pPr>
        <w:rPr>
          <w:rFonts w:ascii="Arial" w:hAnsi="Arial" w:cs="Arial"/>
          <w:sz w:val="24"/>
          <w:szCs w:val="24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lastRenderedPageBreak/>
        <w:t>På en fælles vagt 2 måneder senere</w:t>
      </w:r>
      <w:r w:rsidR="004D13EA"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 </w:t>
      </w:r>
      <w:r w:rsidR="00024366">
        <w:rPr>
          <w:rFonts w:ascii="Arial" w:hAnsi="Arial" w:cs="Arial"/>
          <w:b/>
          <w:bCs/>
          <w:sz w:val="28"/>
          <w:szCs w:val="28"/>
          <w:lang w:val="da-DK"/>
        </w:rPr>
        <w:br/>
      </w:r>
      <w:r w:rsidR="00024366" w:rsidRPr="00024366">
        <w:rPr>
          <w:rFonts w:ascii="Arial" w:hAnsi="Arial" w:cs="Arial"/>
          <w:i/>
          <w:iCs/>
          <w:sz w:val="24"/>
          <w:szCs w:val="24"/>
          <w:lang w:val="da-DK"/>
        </w:rPr>
        <w:t xml:space="preserve">Efter </w:t>
      </w:r>
      <w:r w:rsidR="004D13EA" w:rsidRPr="00024366">
        <w:rPr>
          <w:rFonts w:ascii="Arial" w:hAnsi="Arial" w:cs="Arial"/>
          <w:i/>
          <w:iCs/>
          <w:sz w:val="24"/>
          <w:szCs w:val="24"/>
          <w:lang w:val="da-DK"/>
        </w:rPr>
        <w:t>ca. 4 mdrs. ansættel</w:t>
      </w:r>
      <w:r w:rsidR="00024366" w:rsidRPr="00024366">
        <w:rPr>
          <w:rFonts w:ascii="Arial" w:hAnsi="Arial" w:cs="Arial"/>
          <w:i/>
          <w:iCs/>
          <w:sz w:val="24"/>
          <w:szCs w:val="24"/>
          <w:lang w:val="da-DK"/>
        </w:rPr>
        <w:t>se</w:t>
      </w:r>
      <w:r w:rsidRPr="00024366">
        <w:rPr>
          <w:rFonts w:ascii="Arial" w:hAnsi="Arial" w:cs="Arial"/>
          <w:sz w:val="24"/>
          <w:szCs w:val="24"/>
          <w:lang w:val="da-DK"/>
        </w:rPr>
        <w:t xml:space="preserve"> 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730FC3" w:rsidRPr="001C5E5C" w14:paraId="7D760A8F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63423DD6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4B2D74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21BBEDE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730FC3" w:rsidRPr="001C5E5C" w14:paraId="747000A2" w14:textId="77777777" w:rsidTr="00986280">
        <w:tc>
          <w:tcPr>
            <w:tcW w:w="5949" w:type="dxa"/>
          </w:tcPr>
          <w:p w14:paraId="2A6252DC" w14:textId="77777777" w:rsidR="00730FC3" w:rsidRDefault="00730FC3" w:rsidP="00730FC3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Tag en samtale, der samler op på de seneste 2 måneder. Tag udgangspunkt i spørgsmålene:</w:t>
            </w:r>
          </w:p>
          <w:p w14:paraId="19117E64" w14:textId="77777777" w:rsidR="00730FC3" w:rsidRDefault="00730FC3" w:rsidP="00730FC3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Hvordan går det lige nu – hvad er status hos dig? </w:t>
            </w:r>
          </w:p>
          <w:p w14:paraId="4F2A8C35" w14:textId="66431087" w:rsidR="00730FC3" w:rsidRDefault="00730FC3" w:rsidP="00730FC3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Hvad fungerer godt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 og hvad kunne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b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live bedre?</w:t>
            </w:r>
          </w:p>
          <w:p w14:paraId="775DE09E" w14:textId="03F2578D" w:rsidR="00730FC3" w:rsidRPr="00A8684A" w:rsidRDefault="00730FC3" w:rsidP="00730FC3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Hvilke ting mangler du at lære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 xml:space="preserve">- 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og hvordan kommer du derhen?</w:t>
            </w:r>
          </w:p>
        </w:tc>
        <w:tc>
          <w:tcPr>
            <w:tcW w:w="2693" w:type="dxa"/>
          </w:tcPr>
          <w:p w14:paraId="677EF925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0D28E1ED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730FC3" w:rsidRPr="001C5E5C" w14:paraId="786FFC01" w14:textId="77777777" w:rsidTr="00986280">
        <w:tc>
          <w:tcPr>
            <w:tcW w:w="5949" w:type="dxa"/>
          </w:tcPr>
          <w:p w14:paraId="07D54842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Aftal, om der er noget fra samtalen, der skal gives videre til lederen, og hvem der gør det</w:t>
            </w:r>
          </w:p>
        </w:tc>
        <w:tc>
          <w:tcPr>
            <w:tcW w:w="2693" w:type="dxa"/>
          </w:tcPr>
          <w:p w14:paraId="1C41B3C4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1F9A2AFD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6C5108F5" w14:textId="77777777" w:rsidR="00730FC3" w:rsidRDefault="00730FC3" w:rsidP="005739D1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578A2A6D" w14:textId="3E1863D0" w:rsidR="00730FC3" w:rsidRPr="00024366" w:rsidRDefault="00730FC3" w:rsidP="005739D1">
      <w:pPr>
        <w:rPr>
          <w:rFonts w:ascii="Arial" w:hAnsi="Arial" w:cs="Arial"/>
          <w:b/>
          <w:bCs/>
          <w:sz w:val="28"/>
          <w:szCs w:val="28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På en fælles vagt 2 måneder senere </w:t>
      </w:r>
      <w:r w:rsidR="00024366">
        <w:rPr>
          <w:rFonts w:ascii="Arial" w:hAnsi="Arial" w:cs="Arial"/>
          <w:b/>
          <w:bCs/>
          <w:sz w:val="28"/>
          <w:szCs w:val="28"/>
          <w:lang w:val="da-DK"/>
        </w:rPr>
        <w:br/>
      </w:r>
      <w:r w:rsidR="00024366" w:rsidRPr="00024366">
        <w:rPr>
          <w:rFonts w:ascii="Arial" w:hAnsi="Arial" w:cs="Arial"/>
          <w:i/>
          <w:iCs/>
          <w:sz w:val="24"/>
          <w:szCs w:val="24"/>
          <w:lang w:val="da-DK"/>
        </w:rPr>
        <w:t>Efter ca. 6 mdrs. ansættelse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730FC3" w:rsidRPr="001C5E5C" w14:paraId="790FE2A7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72AF8BF9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399D44E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72901F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730FC3" w:rsidRPr="001C5E5C" w14:paraId="7498942D" w14:textId="77777777" w:rsidTr="00986280">
        <w:tc>
          <w:tcPr>
            <w:tcW w:w="5949" w:type="dxa"/>
          </w:tcPr>
          <w:p w14:paraId="7177285C" w14:textId="77777777" w:rsidR="00730FC3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Tag en samtale, der samler op på de seneste 2 måneder. Tag udgangspunkt i spørgsmålene:</w:t>
            </w:r>
          </w:p>
          <w:p w14:paraId="03544FD4" w14:textId="77777777" w:rsidR="00730FC3" w:rsidRDefault="00730FC3" w:rsidP="00986280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Hvordan går det lige nu – hvad er status hos dig? </w:t>
            </w:r>
          </w:p>
          <w:p w14:paraId="54873BFA" w14:textId="77777777" w:rsidR="00730FC3" w:rsidRDefault="00730FC3" w:rsidP="00986280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Hvad fungerer godt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 og hvad kunne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b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live bedre?</w:t>
            </w:r>
          </w:p>
          <w:p w14:paraId="6314B5FE" w14:textId="77777777" w:rsidR="00730FC3" w:rsidRPr="00A8684A" w:rsidRDefault="00730FC3" w:rsidP="00986280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Hvilke ting mangler du at lære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 xml:space="preserve">- 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og hvordan kommer du derhen?</w:t>
            </w:r>
          </w:p>
        </w:tc>
        <w:tc>
          <w:tcPr>
            <w:tcW w:w="2693" w:type="dxa"/>
          </w:tcPr>
          <w:p w14:paraId="2C96CFC1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30ACE9F8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730FC3" w:rsidRPr="001C5E5C" w14:paraId="7C8BC37F" w14:textId="77777777" w:rsidTr="00986280">
        <w:tc>
          <w:tcPr>
            <w:tcW w:w="5949" w:type="dxa"/>
          </w:tcPr>
          <w:p w14:paraId="1C796E52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Aftal, om der er noget fra samtalen, der skal gives videre til lederen, og hvem der gør det</w:t>
            </w:r>
          </w:p>
        </w:tc>
        <w:tc>
          <w:tcPr>
            <w:tcW w:w="2693" w:type="dxa"/>
          </w:tcPr>
          <w:p w14:paraId="798A0FE2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09057F9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7248330D" w14:textId="6F67D610" w:rsidR="00745EE1" w:rsidRPr="001C5E5C" w:rsidRDefault="00745EE1" w:rsidP="00BC4157">
      <w:pPr>
        <w:rPr>
          <w:rFonts w:ascii="Arial" w:hAnsi="Arial" w:cs="Arial"/>
          <w:sz w:val="24"/>
          <w:szCs w:val="24"/>
          <w:lang w:val="da-DK"/>
        </w:rPr>
      </w:pPr>
    </w:p>
    <w:sectPr w:rsidR="00745EE1" w:rsidRPr="001C5E5C" w:rsidSect="00AB13F9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985" w:right="720" w:bottom="1701" w:left="720" w:header="68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F66F" w14:textId="77777777" w:rsidR="00816B39" w:rsidRDefault="00816B39" w:rsidP="002C6FF1">
      <w:pPr>
        <w:spacing w:after="0" w:line="240" w:lineRule="auto"/>
      </w:pPr>
      <w:r>
        <w:separator/>
      </w:r>
    </w:p>
  </w:endnote>
  <w:endnote w:type="continuationSeparator" w:id="0">
    <w:p w14:paraId="18B8C921" w14:textId="77777777" w:rsidR="00816B39" w:rsidRDefault="00816B39" w:rsidP="002C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991088729"/>
      <w:docPartObj>
        <w:docPartGallery w:val="Page Numbers (Bottom of Page)"/>
        <w:docPartUnique/>
      </w:docPartObj>
    </w:sdtPr>
    <w:sdtContent>
      <w:p w14:paraId="2CE8F83A" w14:textId="6A9C2331" w:rsidR="004B014C" w:rsidRDefault="004B014C" w:rsidP="00AF47A5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0E64DF5E" w14:textId="77777777" w:rsidR="004B014C" w:rsidRDefault="004B014C" w:rsidP="004B014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55D2" w14:textId="4436102A" w:rsidR="004B014C" w:rsidRPr="00C26B3E" w:rsidRDefault="00000000" w:rsidP="00B32381">
    <w:pPr>
      <w:pStyle w:val="Sidefod"/>
      <w:framePr w:wrap="notBeside" w:vAnchor="text" w:hAnchor="margin" w:xAlign="right" w:y="1" w:anchorLock="1"/>
      <w:rPr>
        <w:rStyle w:val="Sidetal"/>
        <w:rFonts w:ascii="Avenir Light" w:hAnsi="Avenir Light" w:cs="Arial"/>
        <w:color w:val="A6A6A6" w:themeColor="background1" w:themeShade="A6"/>
        <w:sz w:val="18"/>
        <w:szCs w:val="18"/>
      </w:rPr>
    </w:pPr>
    <w:sdt>
      <w:sdtPr>
        <w:rPr>
          <w:rStyle w:val="Sidetal"/>
          <w:rFonts w:ascii="Avenir Light" w:hAnsi="Avenir Light" w:cs="Arial"/>
          <w:color w:val="A6A6A6" w:themeColor="background1" w:themeShade="A6"/>
          <w:sz w:val="18"/>
          <w:szCs w:val="18"/>
        </w:rPr>
        <w:id w:val="530376732"/>
        <w:docPartObj>
          <w:docPartGallery w:val="Page Numbers (Bottom of Page)"/>
          <w:docPartUnique/>
        </w:docPartObj>
      </w:sdtPr>
      <w:sdtContent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fldChar w:fldCharType="begin"/>
        </w:r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instrText xml:space="preserve"> PAGE </w:instrText>
        </w:r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fldChar w:fldCharType="separate"/>
        </w:r>
        <w:r w:rsidR="004B014C" w:rsidRPr="00C26B3E">
          <w:rPr>
            <w:rStyle w:val="Sidetal"/>
            <w:rFonts w:ascii="Avenir Light" w:hAnsi="Avenir Light" w:cs="Arial"/>
            <w:noProof/>
            <w:color w:val="A6A6A6" w:themeColor="background1" w:themeShade="A6"/>
            <w:sz w:val="18"/>
            <w:szCs w:val="18"/>
          </w:rPr>
          <w:t>1</w:t>
        </w:r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fldChar w:fldCharType="end"/>
        </w:r>
      </w:sdtContent>
    </w:sdt>
  </w:p>
  <w:p w14:paraId="267E2B78" w14:textId="45665348" w:rsidR="002C6FF1" w:rsidRDefault="004F567B" w:rsidP="00AE32B5">
    <w:pPr>
      <w:pStyle w:val="Sidefod"/>
      <w:ind w:right="360"/>
    </w:pPr>
    <w:r>
      <w:rPr>
        <w:rFonts w:ascii="Arial" w:hAnsi="Arial" w:cs="Aria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0288" behindDoc="0" locked="0" layoutInCell="1" allowOverlap="1" wp14:anchorId="04C21B4C" wp14:editId="4261D4E6">
          <wp:simplePos x="0" y="0"/>
          <wp:positionH relativeFrom="column">
            <wp:posOffset>15240</wp:posOffset>
          </wp:positionH>
          <wp:positionV relativeFrom="paragraph">
            <wp:posOffset>-2540</wp:posOffset>
          </wp:positionV>
          <wp:extent cx="875665" cy="121920"/>
          <wp:effectExtent l="0" t="0" r="635" b="5080"/>
          <wp:wrapSquare wrapText="bothSides"/>
          <wp:docPr id="12267573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93754" name="Grafik 204489375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C00">
      <w:rPr>
        <w:rFonts w:ascii="Arial" w:hAnsi="Arial" w:cs="Arial"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0" locked="0" layoutInCell="1" allowOverlap="1" wp14:anchorId="5537A781" wp14:editId="7DAED9F2">
          <wp:simplePos x="0" y="0"/>
          <wp:positionH relativeFrom="column">
            <wp:posOffset>5708650</wp:posOffset>
          </wp:positionH>
          <wp:positionV relativeFrom="paragraph">
            <wp:posOffset>13335</wp:posOffset>
          </wp:positionV>
          <wp:extent cx="680085" cy="149860"/>
          <wp:effectExtent l="0" t="0" r="5715" b="2540"/>
          <wp:wrapSquare wrapText="bothSides"/>
          <wp:docPr id="29582182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76899" name="Grafik 164987689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14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F76" w14:textId="77777777" w:rsidR="00816B39" w:rsidRDefault="00816B39" w:rsidP="002C6FF1">
      <w:pPr>
        <w:spacing w:after="0" w:line="240" w:lineRule="auto"/>
      </w:pPr>
      <w:r>
        <w:separator/>
      </w:r>
    </w:p>
  </w:footnote>
  <w:footnote w:type="continuationSeparator" w:id="0">
    <w:p w14:paraId="4F71B557" w14:textId="77777777" w:rsidR="00816B39" w:rsidRDefault="00816B39" w:rsidP="002C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A650" w14:textId="1BB94E1C" w:rsidR="00AB13F9" w:rsidRPr="00AB13F9" w:rsidRDefault="00AB13F9" w:rsidP="00AB13F9">
    <w:pPr>
      <w:pStyle w:val="Sidehoved"/>
      <w:rPr>
        <w:rFonts w:ascii="Avenir Light" w:hAnsi="Avenir Light"/>
      </w:rPr>
    </w:pPr>
    <w:r w:rsidRPr="00AB13F9">
      <w:rPr>
        <w:rFonts w:ascii="Avenir Light" w:hAnsi="Avenir Light"/>
        <w:sz w:val="24"/>
        <w:szCs w:val="24"/>
      </w:rPr>
      <w:t>Navne:</w:t>
    </w:r>
    <w:r w:rsidRPr="00AB13F9">
      <w:rPr>
        <w:rFonts w:ascii="Avenir Light" w:hAnsi="Avenir Light"/>
        <w:noProof/>
      </w:rPr>
      <w:drawing>
        <wp:anchor distT="0" distB="0" distL="114300" distR="114300" simplePos="0" relativeHeight="251662336" behindDoc="0" locked="0" layoutInCell="1" allowOverlap="1" wp14:anchorId="4E980DC0" wp14:editId="3A544B8D">
          <wp:simplePos x="0" y="0"/>
          <wp:positionH relativeFrom="column">
            <wp:posOffset>5386070</wp:posOffset>
          </wp:positionH>
          <wp:positionV relativeFrom="paragraph">
            <wp:posOffset>-3175</wp:posOffset>
          </wp:positionV>
          <wp:extent cx="1468755" cy="172720"/>
          <wp:effectExtent l="0" t="0" r="4445" b="5080"/>
          <wp:wrapSquare wrapText="bothSides"/>
          <wp:docPr id="79982399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88260" name="Grafik 2223882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36E6E" w14:textId="3692EA1A" w:rsidR="001C5E5C" w:rsidRPr="00AB13F9" w:rsidRDefault="001C5E5C" w:rsidP="00AB13F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822D" w14:textId="0F1AA0F9" w:rsidR="00AB13F9" w:rsidRPr="00AB13F9" w:rsidRDefault="00AB13F9" w:rsidP="00AB13F9">
    <w:pPr>
      <w:pStyle w:val="Sidehoved"/>
      <w:rPr>
        <w:rFonts w:ascii="Avenir Light" w:hAnsi="Avenir Light"/>
      </w:rPr>
    </w:pPr>
    <w:r w:rsidRPr="00AB13F9">
      <w:rPr>
        <w:rFonts w:ascii="Avenir Light" w:hAnsi="Avenir Light"/>
        <w:noProof/>
      </w:rPr>
      <w:drawing>
        <wp:anchor distT="0" distB="0" distL="114300" distR="114300" simplePos="0" relativeHeight="251664384" behindDoc="0" locked="0" layoutInCell="1" allowOverlap="1" wp14:anchorId="4E30B291" wp14:editId="3D3F43AF">
          <wp:simplePos x="0" y="0"/>
          <wp:positionH relativeFrom="column">
            <wp:posOffset>5386070</wp:posOffset>
          </wp:positionH>
          <wp:positionV relativeFrom="paragraph">
            <wp:posOffset>-3175</wp:posOffset>
          </wp:positionV>
          <wp:extent cx="1468755" cy="172720"/>
          <wp:effectExtent l="0" t="0" r="4445" b="5080"/>
          <wp:wrapSquare wrapText="bothSides"/>
          <wp:docPr id="1909251187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88260" name="Grafik 2223882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300C5" w14:textId="77777777" w:rsidR="00AB13F9" w:rsidRDefault="00AB13F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71E9E"/>
    <w:multiLevelType w:val="hybridMultilevel"/>
    <w:tmpl w:val="753AC01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365C9C"/>
    <w:multiLevelType w:val="hybridMultilevel"/>
    <w:tmpl w:val="986ACAF2"/>
    <w:lvl w:ilvl="0" w:tplc="6F1CE6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91FD8"/>
    <w:multiLevelType w:val="hybridMultilevel"/>
    <w:tmpl w:val="CCE61B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34A81"/>
    <w:multiLevelType w:val="hybridMultilevel"/>
    <w:tmpl w:val="40125FAE"/>
    <w:lvl w:ilvl="0" w:tplc="D6DEA3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6628"/>
    <w:multiLevelType w:val="hybridMultilevel"/>
    <w:tmpl w:val="EC58B424"/>
    <w:lvl w:ilvl="0" w:tplc="80D4B3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82B20"/>
    <w:multiLevelType w:val="hybridMultilevel"/>
    <w:tmpl w:val="5B9261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636342">
    <w:abstractNumId w:val="8"/>
  </w:num>
  <w:num w:numId="2" w16cid:durableId="1144657750">
    <w:abstractNumId w:val="6"/>
  </w:num>
  <w:num w:numId="3" w16cid:durableId="1448234320">
    <w:abstractNumId w:val="5"/>
  </w:num>
  <w:num w:numId="4" w16cid:durableId="1175607355">
    <w:abstractNumId w:val="4"/>
  </w:num>
  <w:num w:numId="5" w16cid:durableId="585192929">
    <w:abstractNumId w:val="7"/>
  </w:num>
  <w:num w:numId="6" w16cid:durableId="465584005">
    <w:abstractNumId w:val="3"/>
  </w:num>
  <w:num w:numId="7" w16cid:durableId="1805005916">
    <w:abstractNumId w:val="2"/>
  </w:num>
  <w:num w:numId="8" w16cid:durableId="1503663483">
    <w:abstractNumId w:val="1"/>
  </w:num>
  <w:num w:numId="9" w16cid:durableId="888691692">
    <w:abstractNumId w:val="0"/>
  </w:num>
  <w:num w:numId="10" w16cid:durableId="259681811">
    <w:abstractNumId w:val="11"/>
  </w:num>
  <w:num w:numId="11" w16cid:durableId="933592101">
    <w:abstractNumId w:val="14"/>
  </w:num>
  <w:num w:numId="12" w16cid:durableId="1204248331">
    <w:abstractNumId w:val="9"/>
  </w:num>
  <w:num w:numId="13" w16cid:durableId="639919198">
    <w:abstractNumId w:val="13"/>
  </w:num>
  <w:num w:numId="14" w16cid:durableId="836459974">
    <w:abstractNumId w:val="10"/>
  </w:num>
  <w:num w:numId="15" w16cid:durableId="91900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26D"/>
    <w:rsid w:val="00024366"/>
    <w:rsid w:val="00034616"/>
    <w:rsid w:val="0003541E"/>
    <w:rsid w:val="00037E96"/>
    <w:rsid w:val="00041538"/>
    <w:rsid w:val="00050D11"/>
    <w:rsid w:val="000602E5"/>
    <w:rsid w:val="0006063C"/>
    <w:rsid w:val="00083D02"/>
    <w:rsid w:val="0009240A"/>
    <w:rsid w:val="000A1AB3"/>
    <w:rsid w:val="000A7C27"/>
    <w:rsid w:val="000B0279"/>
    <w:rsid w:val="000B1FFC"/>
    <w:rsid w:val="000C080C"/>
    <w:rsid w:val="000F221C"/>
    <w:rsid w:val="0010112A"/>
    <w:rsid w:val="00111D56"/>
    <w:rsid w:val="00141BA7"/>
    <w:rsid w:val="001428C2"/>
    <w:rsid w:val="0015074B"/>
    <w:rsid w:val="00162FD6"/>
    <w:rsid w:val="00165D3F"/>
    <w:rsid w:val="001B27E6"/>
    <w:rsid w:val="001C5E5C"/>
    <w:rsid w:val="001F42E4"/>
    <w:rsid w:val="0020177F"/>
    <w:rsid w:val="0020237D"/>
    <w:rsid w:val="0025587A"/>
    <w:rsid w:val="0027411B"/>
    <w:rsid w:val="0029639D"/>
    <w:rsid w:val="002C6FF1"/>
    <w:rsid w:val="00326F90"/>
    <w:rsid w:val="00355F6B"/>
    <w:rsid w:val="00367CCF"/>
    <w:rsid w:val="003B0036"/>
    <w:rsid w:val="003D25C9"/>
    <w:rsid w:val="003E294F"/>
    <w:rsid w:val="004005D3"/>
    <w:rsid w:val="004034B8"/>
    <w:rsid w:val="00427B32"/>
    <w:rsid w:val="004713E0"/>
    <w:rsid w:val="004B014C"/>
    <w:rsid w:val="004B16A4"/>
    <w:rsid w:val="004C5563"/>
    <w:rsid w:val="004D0021"/>
    <w:rsid w:val="004D13EA"/>
    <w:rsid w:val="004F567B"/>
    <w:rsid w:val="00540C00"/>
    <w:rsid w:val="00553374"/>
    <w:rsid w:val="005739D1"/>
    <w:rsid w:val="005904D8"/>
    <w:rsid w:val="005A4BDB"/>
    <w:rsid w:val="005D48A1"/>
    <w:rsid w:val="005D75D0"/>
    <w:rsid w:val="005D7FDF"/>
    <w:rsid w:val="005E1137"/>
    <w:rsid w:val="00677CBF"/>
    <w:rsid w:val="006C6B20"/>
    <w:rsid w:val="006F01F5"/>
    <w:rsid w:val="00730FC3"/>
    <w:rsid w:val="0073180C"/>
    <w:rsid w:val="00745EE1"/>
    <w:rsid w:val="007547DE"/>
    <w:rsid w:val="0076686B"/>
    <w:rsid w:val="007D52E2"/>
    <w:rsid w:val="00816B39"/>
    <w:rsid w:val="00836D41"/>
    <w:rsid w:val="00837515"/>
    <w:rsid w:val="00855CE8"/>
    <w:rsid w:val="00875FF1"/>
    <w:rsid w:val="008A1702"/>
    <w:rsid w:val="008A4A92"/>
    <w:rsid w:val="008B47F4"/>
    <w:rsid w:val="008B78FD"/>
    <w:rsid w:val="008C45BC"/>
    <w:rsid w:val="009023C9"/>
    <w:rsid w:val="00912A17"/>
    <w:rsid w:val="00926261"/>
    <w:rsid w:val="00966DCD"/>
    <w:rsid w:val="00972B20"/>
    <w:rsid w:val="009B2F41"/>
    <w:rsid w:val="009D1C80"/>
    <w:rsid w:val="009E62B6"/>
    <w:rsid w:val="00A40479"/>
    <w:rsid w:val="00A840C4"/>
    <w:rsid w:val="00A8684A"/>
    <w:rsid w:val="00A956F1"/>
    <w:rsid w:val="00AA1D8D"/>
    <w:rsid w:val="00AB13F9"/>
    <w:rsid w:val="00AD641A"/>
    <w:rsid w:val="00AE32B5"/>
    <w:rsid w:val="00B32381"/>
    <w:rsid w:val="00B47730"/>
    <w:rsid w:val="00B655CD"/>
    <w:rsid w:val="00B67325"/>
    <w:rsid w:val="00BA3FD7"/>
    <w:rsid w:val="00BC4157"/>
    <w:rsid w:val="00C014BF"/>
    <w:rsid w:val="00C22184"/>
    <w:rsid w:val="00C22342"/>
    <w:rsid w:val="00C26B3E"/>
    <w:rsid w:val="00C470F4"/>
    <w:rsid w:val="00C76791"/>
    <w:rsid w:val="00C76EE0"/>
    <w:rsid w:val="00C81717"/>
    <w:rsid w:val="00CA4774"/>
    <w:rsid w:val="00CB0664"/>
    <w:rsid w:val="00CB4EE6"/>
    <w:rsid w:val="00CD1915"/>
    <w:rsid w:val="00D22987"/>
    <w:rsid w:val="00D51677"/>
    <w:rsid w:val="00D625A3"/>
    <w:rsid w:val="00D71D18"/>
    <w:rsid w:val="00D9631C"/>
    <w:rsid w:val="00DF23D2"/>
    <w:rsid w:val="00DF7CCC"/>
    <w:rsid w:val="00E33060"/>
    <w:rsid w:val="00E552AB"/>
    <w:rsid w:val="00E61870"/>
    <w:rsid w:val="00E6244E"/>
    <w:rsid w:val="00E63CC3"/>
    <w:rsid w:val="00E83ABB"/>
    <w:rsid w:val="00E850FC"/>
    <w:rsid w:val="00E937DD"/>
    <w:rsid w:val="00EA1C91"/>
    <w:rsid w:val="00EA679B"/>
    <w:rsid w:val="00EB7293"/>
    <w:rsid w:val="00EF3E01"/>
    <w:rsid w:val="00F529D0"/>
    <w:rsid w:val="00F56D8A"/>
    <w:rsid w:val="00F64494"/>
    <w:rsid w:val="00F91D3C"/>
    <w:rsid w:val="00F925F2"/>
    <w:rsid w:val="00FB2B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77965"/>
  <w14:defaultImageDpi w14:val="300"/>
  <w15:docId w15:val="{DD3A0AB5-7824-4F7B-90AB-EDF90DE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idetal">
    <w:name w:val="page number"/>
    <w:basedOn w:val="Standardskrifttypeiafsnit"/>
    <w:uiPriority w:val="99"/>
    <w:semiHidden/>
    <w:unhideWhenUsed/>
    <w:rsid w:val="004B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421</Words>
  <Characters>2572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Cecilie Obel Tyllesen</cp:lastModifiedBy>
  <cp:revision>14</cp:revision>
  <dcterms:created xsi:type="dcterms:W3CDTF">2026-04-08T15:17:00Z</dcterms:created>
  <dcterms:modified xsi:type="dcterms:W3CDTF">2026-04-13T08:40:00Z</dcterms:modified>
  <cp:category/>
</cp:coreProperties>
</file>