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2866" w14:textId="5C06FE39" w:rsidR="000B6FB7" w:rsidRPr="00E57E74" w:rsidRDefault="212139E0">
      <w:pPr>
        <w:jc w:val="center"/>
        <w:rPr>
          <w:rFonts w:ascii="Barlow Condensed" w:hAnsi="Barlow Condensed"/>
          <w:lang w:val="es-ES"/>
        </w:rPr>
      </w:pPr>
      <w:r w:rsidRPr="00E57E74">
        <w:rPr>
          <w:rFonts w:ascii="Barlow Condensed" w:hAnsi="Barlow Condensed"/>
          <w:b/>
          <w:bCs/>
          <w:color w:val="2458E5"/>
          <w:sz w:val="36"/>
          <w:szCs w:val="36"/>
          <w:lang w:val="es-ES"/>
        </w:rPr>
        <w:t xml:space="preserve">DECLARACIÓN RESPONSABLE </w:t>
      </w:r>
    </w:p>
    <w:p w14:paraId="18FD65F9" w14:textId="3598687E" w:rsidR="000B6FB7" w:rsidRPr="00E57E74" w:rsidRDefault="212139E0">
      <w:pPr>
        <w:jc w:val="center"/>
        <w:rPr>
          <w:rFonts w:ascii="Barlow Condensed" w:hAnsi="Barlow Condensed"/>
          <w:lang w:val="es-ES"/>
        </w:rPr>
      </w:pPr>
      <w:r w:rsidRPr="00E57E74">
        <w:rPr>
          <w:rFonts w:ascii="Barlow Condensed" w:hAnsi="Barlow Condensed"/>
          <w:b/>
          <w:bCs/>
          <w:color w:val="2458E5"/>
          <w:sz w:val="36"/>
          <w:szCs w:val="36"/>
          <w:lang w:val="es-ES"/>
        </w:rPr>
        <w:t>SERVICIO DE GESTIÓN DE RESIDUOS</w:t>
      </w:r>
    </w:p>
    <w:p w14:paraId="48864539" w14:textId="166A134E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b/>
          <w:lang w:val="es-ES"/>
        </w:rPr>
        <w:t xml:space="preserve">D./D.ª [NOMBRE Y APELLIDOS], </w:t>
      </w:r>
      <w:r w:rsidRPr="00E57E74">
        <w:rPr>
          <w:rFonts w:ascii="Work Sans" w:hAnsi="Work Sans"/>
          <w:lang w:val="es-ES"/>
        </w:rPr>
        <w:t>con DNI/NIE [</w:t>
      </w:r>
      <w:r w:rsidRPr="00E57E74">
        <w:rPr>
          <w:rFonts w:ascii="Work Sans" w:hAnsi="Work Sans" w:cs="Times New Roman"/>
          <w:lang w:val="es-ES"/>
        </w:rPr>
        <w:t>●</w:t>
      </w:r>
      <w:r w:rsidRPr="00E57E74">
        <w:rPr>
          <w:rFonts w:ascii="Work Sans" w:hAnsi="Work Sans"/>
          <w:lang w:val="es-ES"/>
        </w:rPr>
        <w:t>], en representaci</w:t>
      </w:r>
      <w:r w:rsidRPr="00E57E74">
        <w:rPr>
          <w:rFonts w:ascii="Work Sans" w:hAnsi="Work Sans" w:cs="Barlow Condensed"/>
          <w:lang w:val="es-ES"/>
        </w:rPr>
        <w:t>ó</w:t>
      </w:r>
      <w:r w:rsidRPr="00E57E74">
        <w:rPr>
          <w:rFonts w:ascii="Work Sans" w:hAnsi="Work Sans"/>
          <w:lang w:val="es-ES"/>
        </w:rPr>
        <w:t xml:space="preserve">n de </w:t>
      </w:r>
      <w:r w:rsidRPr="00E57E74">
        <w:rPr>
          <w:rFonts w:ascii="Work Sans" w:hAnsi="Work Sans"/>
          <w:b/>
          <w:lang w:val="es-ES"/>
        </w:rPr>
        <w:t xml:space="preserve">[RAZÓN SOCIAL], </w:t>
      </w:r>
      <w:r w:rsidRPr="00E57E74">
        <w:rPr>
          <w:rFonts w:ascii="Work Sans" w:hAnsi="Work Sans"/>
          <w:lang w:val="es-ES"/>
        </w:rPr>
        <w:t>con CIF [</w:t>
      </w:r>
      <w:r w:rsidRPr="00E57E74">
        <w:rPr>
          <w:rFonts w:ascii="Work Sans" w:hAnsi="Work Sans" w:cs="Times New Roman"/>
          <w:lang w:val="es-ES"/>
        </w:rPr>
        <w:t>●</w:t>
      </w:r>
      <w:r w:rsidRPr="00E57E74">
        <w:rPr>
          <w:rFonts w:ascii="Work Sans" w:hAnsi="Work Sans"/>
          <w:lang w:val="es-ES"/>
        </w:rPr>
        <w:t>], declara bajo su responsabilidad en el marco del procedimiento de contrataci</w:t>
      </w:r>
      <w:r w:rsidRPr="00E57E74">
        <w:rPr>
          <w:rFonts w:ascii="Work Sans" w:hAnsi="Work Sans" w:cs="Barlow Condensed"/>
          <w:lang w:val="es-ES"/>
        </w:rPr>
        <w:t>ó</w:t>
      </w:r>
      <w:r w:rsidRPr="00E57E74">
        <w:rPr>
          <w:rFonts w:ascii="Work Sans" w:hAnsi="Work Sans"/>
          <w:lang w:val="es-ES"/>
        </w:rPr>
        <w:t>n del servicio de gesti</w:t>
      </w:r>
      <w:r w:rsidRPr="00E57E74">
        <w:rPr>
          <w:rFonts w:ascii="Work Sans" w:hAnsi="Work Sans" w:cs="Barlow Condensed"/>
          <w:lang w:val="es-ES"/>
        </w:rPr>
        <w:t>ó</w:t>
      </w:r>
      <w:r w:rsidRPr="00E57E74">
        <w:rPr>
          <w:rFonts w:ascii="Work Sans" w:hAnsi="Work Sans"/>
          <w:lang w:val="es-ES"/>
        </w:rPr>
        <w:t xml:space="preserve">n de residuos en </w:t>
      </w:r>
      <w:r w:rsidR="00E57E74">
        <w:rPr>
          <w:rFonts w:ascii="Work Sans" w:hAnsi="Work Sans"/>
          <w:lang w:val="es-ES"/>
        </w:rPr>
        <w:t xml:space="preserve">el </w:t>
      </w:r>
      <w:r w:rsidRPr="00E57E74">
        <w:rPr>
          <w:rFonts w:ascii="Work Sans" w:hAnsi="Work Sans"/>
          <w:lang w:val="es-ES"/>
        </w:rPr>
        <w:t>dispositivo</w:t>
      </w:r>
      <w:r w:rsidRPr="00E57E74">
        <w:rPr>
          <w:rFonts w:ascii="Work Sans" w:hAnsi="Work Sans"/>
          <w:lang w:val="es-ES"/>
        </w:rPr>
        <w:t xml:space="preserve"> CAED</w:t>
      </w:r>
      <w:r w:rsidR="00E57E74">
        <w:rPr>
          <w:rFonts w:ascii="Work Sans" w:hAnsi="Work Sans"/>
          <w:lang w:val="es-ES"/>
        </w:rPr>
        <w:t xml:space="preserve"> de Cartagena</w:t>
      </w:r>
      <w:r w:rsidRPr="00E57E74">
        <w:rPr>
          <w:rFonts w:ascii="Work Sans" w:hAnsi="Work Sans"/>
          <w:lang w:val="es-ES"/>
        </w:rPr>
        <w:t xml:space="preserve"> gestionado</w:t>
      </w:r>
      <w:r w:rsidRPr="00E57E74">
        <w:rPr>
          <w:rFonts w:ascii="Work Sans" w:hAnsi="Work Sans"/>
          <w:lang w:val="es-ES"/>
        </w:rPr>
        <w:t xml:space="preserve"> por Accem:</w:t>
      </w:r>
    </w:p>
    <w:p w14:paraId="0A37501D" w14:textId="77777777" w:rsidR="000B6FB7" w:rsidRPr="00E57E74" w:rsidRDefault="000B6FB7">
      <w:pPr>
        <w:rPr>
          <w:rFonts w:ascii="Work Sans" w:hAnsi="Work Sans"/>
          <w:lang w:val="es-ES"/>
        </w:rPr>
      </w:pPr>
    </w:p>
    <w:p w14:paraId="6362FAE6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b/>
          <w:color w:val="2458E5"/>
          <w:lang w:val="es-ES"/>
        </w:rPr>
        <w:t>1. Ausencia de conflicto de interés</w:t>
      </w:r>
    </w:p>
    <w:p w14:paraId="17891201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lang w:val="es-ES"/>
        </w:rPr>
        <w:t>No existe ninguna situación que pueda comprometer la imparcialidad, independencia u objetividad del procedimiento.</w:t>
      </w:r>
    </w:p>
    <w:p w14:paraId="5DAB6C7B" w14:textId="77777777" w:rsidR="000B6FB7" w:rsidRPr="00E57E74" w:rsidRDefault="000B6FB7">
      <w:pPr>
        <w:rPr>
          <w:rFonts w:ascii="Work Sans" w:hAnsi="Work Sans"/>
          <w:lang w:val="es-ES"/>
        </w:rPr>
      </w:pPr>
    </w:p>
    <w:p w14:paraId="54445466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b/>
          <w:color w:val="2458E5"/>
          <w:lang w:val="es-ES"/>
        </w:rPr>
        <w:t>2. Integridad e independencia</w:t>
      </w:r>
    </w:p>
    <w:p w14:paraId="23784052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lang w:val="es-ES"/>
        </w:rPr>
        <w:t>La entidad no mantiene relaciones ni ha recibido información privilegiada que altere la igualdad de trato.</w:t>
      </w:r>
    </w:p>
    <w:p w14:paraId="02EB378F" w14:textId="77777777" w:rsidR="000B6FB7" w:rsidRPr="00E57E74" w:rsidRDefault="000B6FB7">
      <w:pPr>
        <w:rPr>
          <w:rFonts w:ascii="Work Sans" w:hAnsi="Work Sans"/>
          <w:lang w:val="es-ES"/>
        </w:rPr>
      </w:pPr>
    </w:p>
    <w:p w14:paraId="5399BF27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b/>
          <w:color w:val="2458E5"/>
          <w:lang w:val="es-ES"/>
        </w:rPr>
        <w:t>3. Libre concurrencia</w:t>
      </w:r>
    </w:p>
    <w:p w14:paraId="0EFFB07E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lang w:val="es-ES"/>
        </w:rPr>
        <w:t>La oferta ha sido elaborada de forma independiente, sin prácticas colusorias ni acuerdos con terceros.</w:t>
      </w:r>
    </w:p>
    <w:p w14:paraId="6A05A809" w14:textId="77777777" w:rsidR="000B6FB7" w:rsidRPr="00E57E74" w:rsidRDefault="000B6FB7">
      <w:pPr>
        <w:rPr>
          <w:rFonts w:ascii="Work Sans" w:hAnsi="Work Sans"/>
          <w:lang w:val="es-ES"/>
        </w:rPr>
      </w:pPr>
    </w:p>
    <w:p w14:paraId="24A5F98B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b/>
          <w:color w:val="2458E5"/>
          <w:lang w:val="es-ES"/>
        </w:rPr>
        <w:t>4. Cumplimiento normativo en residuos</w:t>
      </w:r>
    </w:p>
    <w:p w14:paraId="513585B2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lang w:val="es-ES"/>
        </w:rPr>
        <w:t>Se garantiza el cumplimiento de la normativa aplicable en materia de gestión de residuos, autorizaciones, trazabilidad y obligaciones medioambientales.</w:t>
      </w:r>
    </w:p>
    <w:p w14:paraId="5A39BBE3" w14:textId="77777777" w:rsidR="000B6FB7" w:rsidRPr="00E57E74" w:rsidRDefault="000B6FB7">
      <w:pPr>
        <w:rPr>
          <w:rFonts w:ascii="Work Sans" w:hAnsi="Work Sans"/>
          <w:lang w:val="es-ES"/>
        </w:rPr>
      </w:pPr>
    </w:p>
    <w:p w14:paraId="16B5BAC1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b/>
          <w:color w:val="2458E5"/>
          <w:lang w:val="es-ES"/>
        </w:rPr>
        <w:t>5. Confidencialidad</w:t>
      </w:r>
    </w:p>
    <w:p w14:paraId="393F9014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lang w:val="es-ES"/>
        </w:rPr>
        <w:t>Se garantiza el tratamiento confidencial de toda la información obtenida durante el procedimiento.</w:t>
      </w:r>
    </w:p>
    <w:p w14:paraId="41C8F396" w14:textId="77777777" w:rsidR="000B6FB7" w:rsidRPr="00E57E74" w:rsidRDefault="000B6FB7">
      <w:pPr>
        <w:rPr>
          <w:rFonts w:ascii="Work Sans" w:hAnsi="Work Sans"/>
          <w:lang w:val="es-ES"/>
        </w:rPr>
      </w:pPr>
    </w:p>
    <w:p w14:paraId="58EA871A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b/>
          <w:color w:val="2458E5"/>
          <w:lang w:val="es-ES"/>
        </w:rPr>
        <w:t>6. Código Ético y compliance</w:t>
      </w:r>
    </w:p>
    <w:p w14:paraId="5EF9AE98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lang w:val="es-ES"/>
        </w:rPr>
        <w:lastRenderedPageBreak/>
        <w:t>Se declara el compromiso con los principios de integridad, transparencia y Código Ético de Proveedores de Accem.</w:t>
      </w:r>
    </w:p>
    <w:p w14:paraId="72A3D3EC" w14:textId="77777777" w:rsidR="000B6FB7" w:rsidRPr="00E57E74" w:rsidRDefault="000B6FB7">
      <w:pPr>
        <w:rPr>
          <w:rFonts w:ascii="Work Sans" w:hAnsi="Work Sans"/>
          <w:lang w:val="es-ES"/>
        </w:rPr>
      </w:pPr>
    </w:p>
    <w:p w14:paraId="75E4EE0A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b/>
          <w:color w:val="2458E5"/>
          <w:lang w:val="es-ES"/>
        </w:rPr>
        <w:t>7. Comunicación de conflictos</w:t>
      </w:r>
    </w:p>
    <w:p w14:paraId="1058EA53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lang w:val="es-ES"/>
        </w:rPr>
        <w:t>Se comunicará de forma inmediata cualquier conflicto de interés sobrevenido.</w:t>
      </w:r>
    </w:p>
    <w:p w14:paraId="0D0B940D" w14:textId="77777777" w:rsidR="000B6FB7" w:rsidRPr="00E57E74" w:rsidRDefault="000B6FB7">
      <w:pPr>
        <w:rPr>
          <w:rFonts w:ascii="Work Sans" w:hAnsi="Work Sans"/>
          <w:lang w:val="es-ES"/>
        </w:rPr>
      </w:pPr>
    </w:p>
    <w:p w14:paraId="73AF7FC7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b/>
          <w:color w:val="2458E5"/>
          <w:lang w:val="es-ES"/>
        </w:rPr>
        <w:t>8. Veracidad</w:t>
      </w:r>
    </w:p>
    <w:p w14:paraId="3BD290CA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lang w:val="es-ES"/>
        </w:rPr>
        <w:t>Se declara la veracidad de la información, asumiendo consecuencias en caso de falsedad.</w:t>
      </w:r>
    </w:p>
    <w:p w14:paraId="57E9C84C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lang w:val="es-ES"/>
        </w:rPr>
        <w:br/>
        <w:t>En [LUGAR], a [FECHA]</w:t>
      </w:r>
    </w:p>
    <w:p w14:paraId="2E287BEB" w14:textId="77777777" w:rsidR="000B6FB7" w:rsidRPr="00E57E74" w:rsidRDefault="006C413A">
      <w:pPr>
        <w:rPr>
          <w:rFonts w:ascii="Work Sans" w:hAnsi="Work Sans"/>
          <w:lang w:val="es-ES"/>
        </w:rPr>
      </w:pPr>
      <w:r w:rsidRPr="00E57E74">
        <w:rPr>
          <w:rFonts w:ascii="Work Sans" w:hAnsi="Work Sans"/>
          <w:lang w:val="es-ES"/>
        </w:rPr>
        <w:t>Firma: __________________________</w:t>
      </w:r>
    </w:p>
    <w:p w14:paraId="412B133C" w14:textId="77777777" w:rsidR="000B6FB7" w:rsidRPr="00E57E74" w:rsidRDefault="006C413A">
      <w:pPr>
        <w:rPr>
          <w:rFonts w:ascii="Work Sans" w:hAnsi="Work Sans"/>
        </w:rPr>
      </w:pPr>
      <w:r w:rsidRPr="00E57E74">
        <w:rPr>
          <w:rFonts w:ascii="Work Sans" w:hAnsi="Work Sans"/>
        </w:rPr>
        <w:t>Nombre:</w:t>
      </w:r>
    </w:p>
    <w:p w14:paraId="71301CFC" w14:textId="77777777" w:rsidR="000B6FB7" w:rsidRPr="00E57E74" w:rsidRDefault="006C413A">
      <w:pPr>
        <w:rPr>
          <w:rFonts w:ascii="Work Sans" w:hAnsi="Work Sans"/>
        </w:rPr>
      </w:pPr>
      <w:r w:rsidRPr="00E57E74">
        <w:rPr>
          <w:rFonts w:ascii="Work Sans" w:hAnsi="Work Sans"/>
        </w:rPr>
        <w:t>Cargo:</w:t>
      </w:r>
    </w:p>
    <w:p w14:paraId="1AD62CEA" w14:textId="77777777" w:rsidR="000B6FB7" w:rsidRPr="00E57E74" w:rsidRDefault="006C413A">
      <w:pPr>
        <w:rPr>
          <w:rFonts w:ascii="Work Sans" w:hAnsi="Work Sans"/>
        </w:rPr>
      </w:pPr>
      <w:r w:rsidRPr="00E57E74">
        <w:rPr>
          <w:rFonts w:ascii="Work Sans" w:hAnsi="Work Sans"/>
        </w:rPr>
        <w:t>Entidad:</w:t>
      </w:r>
    </w:p>
    <w:sectPr w:rsidR="000B6FB7" w:rsidRPr="00E57E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3673341">
    <w:abstractNumId w:val="8"/>
  </w:num>
  <w:num w:numId="2" w16cid:durableId="1408570224">
    <w:abstractNumId w:val="6"/>
  </w:num>
  <w:num w:numId="3" w16cid:durableId="138570294">
    <w:abstractNumId w:val="5"/>
  </w:num>
  <w:num w:numId="4" w16cid:durableId="2010671445">
    <w:abstractNumId w:val="4"/>
  </w:num>
  <w:num w:numId="5" w16cid:durableId="1868759172">
    <w:abstractNumId w:val="7"/>
  </w:num>
  <w:num w:numId="6" w16cid:durableId="1257130659">
    <w:abstractNumId w:val="3"/>
  </w:num>
  <w:num w:numId="7" w16cid:durableId="2040157533">
    <w:abstractNumId w:val="2"/>
  </w:num>
  <w:num w:numId="8" w16cid:durableId="1152866512">
    <w:abstractNumId w:val="1"/>
  </w:num>
  <w:num w:numId="9" w16cid:durableId="38680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FB7"/>
    <w:rsid w:val="0015074B"/>
    <w:rsid w:val="0029639D"/>
    <w:rsid w:val="00326F90"/>
    <w:rsid w:val="0037260E"/>
    <w:rsid w:val="00AA1D8D"/>
    <w:rsid w:val="00B47730"/>
    <w:rsid w:val="00CB0664"/>
    <w:rsid w:val="00E57E74"/>
    <w:rsid w:val="00FC693F"/>
    <w:rsid w:val="2121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F895C48-76EA-41C5-BD86-85854B2A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KeywordTaxHTField xmlns="638bc026-8ebc-4b72-97f6-5c841249bd7b">
      <Terms xmlns="http://schemas.microsoft.com/office/infopath/2007/PartnerControls"/>
    </TaxKeywordTaxHTField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Audiencias_x0020_de_x0020_destino xmlns="39ea5aa7-84d4-4f90-8999-7a52f3b1b654" xsi:nil="true"/>
    <TaxCatchAll xmlns="638bc026-8ebc-4b72-97f6-5c841249bd7b" xsi:nil="true"/>
    <_ModernAudienceTargetUserField xmlns="39ea5aa7-84d4-4f90-8999-7a52f3b1b654">
      <UserInfo>
        <DisplayName/>
        <AccountId xsi:nil="true"/>
        <AccountType/>
      </UserInfo>
    </_ModernAudienceTargetUserField>
    <lcf76f155ced4ddcb4097134ff3c332f xmlns="39ea5aa7-84d4-4f90-8999-7a52f3b1b654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78915BF727AF43BFFE597A697FDCF5" ma:contentTypeVersion="21" ma:contentTypeDescription="Crear nuevo documento." ma:contentTypeScope="" ma:versionID="e0f305198ef0f67e564059bdfb27c475">
  <xsd:schema xmlns:xsd="http://www.w3.org/2001/XMLSchema" xmlns:xs="http://www.w3.org/2001/XMLSchema" xmlns:p="http://schemas.microsoft.com/office/2006/metadata/properties" xmlns:ns1="http://schemas.microsoft.com/sharepoint/v3" xmlns:ns2="39ea5aa7-84d4-4f90-8999-7a52f3b1b654" xmlns:ns3="638bc026-8ebc-4b72-97f6-5c841249bd7b" targetNamespace="http://schemas.microsoft.com/office/2006/metadata/properties" ma:root="true" ma:fieldsID="3ce6ef43e946bdbc49218746b7dc8ca6" ns1:_="" ns2:_="" ns3:_="">
    <xsd:import namespace="http://schemas.microsoft.com/sharepoint/v3"/>
    <xsd:import namespace="39ea5aa7-84d4-4f90-8999-7a52f3b1b654"/>
    <xsd:import namespace="638bc026-8ebc-4b72-97f6-5c841249b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Audiencias_x0020_de_x0020_destino" minOccurs="0"/>
                <xsd:element ref="ns2:_ModernAudienceTargetUserField" minOccurs="0"/>
                <xsd:element ref="ns2:_ModernAudienceAadObjectI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8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9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20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1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22" nillable="true" ma:displayName="Número de Me gusta" ma:internalName="LikesCount">
      <xsd:simpleType>
        <xsd:restriction base="dms:Unknown"/>
      </xsd:simpleType>
    </xsd:element>
    <xsd:element name="LikedBy" ma:index="23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a5aa7-84d4-4f90-8999-7a52f3b1b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0989362-74a2-463b-99ae-15b85b24f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ias_x0020_de_x0020_destino" ma:index="24" nillable="true" ma:displayName="Audiencias de destino" ma:internalName="Audiencias_x0020_de_x0020_destino">
      <xsd:simpleType>
        <xsd:restriction base="dms:Unknown"/>
      </xsd:simpleType>
    </xsd:element>
    <xsd:element name="_ModernAudienceTargetUserField" ma:index="25" nillable="true" ma:displayName="Público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6" nillable="true" ma:displayName="AudienceIds" ma:list="{3d56a0a3-c3bf-46ca-b48f-89bdfbe2a3f6}" ma:internalName="_ModernAudienceAadObjectIds" ma:readOnly="true" ma:showField="_AadObjectIdForUser" ma:web="638bc026-8ebc-4b72-97f6-5c841249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c026-8ebc-4b72-97f6-5c841249bd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e72a7-c333-4e57-bd13-ccce7641052d}" ma:internalName="TaxCatchAll" ma:showField="CatchAllData" ma:web="638bc026-8ebc-4b72-97f6-5c841249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Palabras clave de empresa" ma:fieldId="{23f27201-bee3-471e-b2e7-b64fd8b7ca38}" ma:taxonomyMulti="true" ma:sspId="d0989362-74a2-463b-99ae-15b85b24f6d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A238B-7977-4534-8A2A-B8A6F7D796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8bc026-8ebc-4b72-97f6-5c841249bd7b"/>
    <ds:schemaRef ds:uri="39ea5aa7-84d4-4f90-8999-7a52f3b1b654"/>
  </ds:schemaRefs>
</ds:datastoreItem>
</file>

<file path=customXml/itemProps3.xml><?xml version="1.0" encoding="utf-8"?>
<ds:datastoreItem xmlns:ds="http://schemas.openxmlformats.org/officeDocument/2006/customXml" ds:itemID="{F5D99595-D304-4B5F-8208-7F9930315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56672A-59D1-427A-AE00-C88CDC8B8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ea5aa7-84d4-4f90-8999-7a52f3b1b654"/>
    <ds:schemaRef ds:uri="638bc026-8ebc-4b72-97f6-5c841249b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1258</Characters>
  <Application>Microsoft Office Word</Application>
  <DocSecurity>0</DocSecurity>
  <Lines>10</Lines>
  <Paragraphs>2</Paragraphs>
  <ScaleCrop>false</ScaleCrop>
  <Manager/>
  <Company/>
  <LinksUpToDate>false</LinksUpToDate>
  <CharactersWithSpaces>1484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Cristina Sanchez Herrera</cp:lastModifiedBy>
  <cp:revision>3</cp:revision>
  <dcterms:created xsi:type="dcterms:W3CDTF">2013-12-23T23:15:00Z</dcterms:created>
  <dcterms:modified xsi:type="dcterms:W3CDTF">2026-05-25T10:40:00Z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0x0101006878915BF727AF43BFFE597A697FDCF5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