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C885" w14:textId="5DC60DEB" w:rsidR="008743B1" w:rsidRPr="00DD27E6" w:rsidRDefault="0539415E">
      <w:pPr>
        <w:jc w:val="center"/>
        <w:rPr>
          <w:rFonts w:ascii="Barlow Condensed" w:hAnsi="Barlow Condensed"/>
          <w:lang w:val="es-ES"/>
        </w:rPr>
      </w:pPr>
      <w:r w:rsidRPr="00DD27E6">
        <w:rPr>
          <w:rFonts w:ascii="Barlow Condensed" w:hAnsi="Barlow Condensed"/>
          <w:b/>
          <w:bCs/>
          <w:color w:val="2458E5"/>
          <w:sz w:val="32"/>
          <w:szCs w:val="32"/>
          <w:lang w:val="es-ES"/>
        </w:rPr>
        <w:t xml:space="preserve">DECLARACIÓN RESPONSABLE </w:t>
      </w:r>
    </w:p>
    <w:p w14:paraId="672A6659" w14:textId="59B53AEA" w:rsidR="008743B1" w:rsidRPr="00DD27E6" w:rsidRDefault="0539415E" w:rsidP="00DD27E6">
      <w:pPr>
        <w:jc w:val="center"/>
        <w:rPr>
          <w:rFonts w:ascii="Barlow Condensed" w:hAnsi="Barlow Condensed"/>
          <w:lang w:val="es-ES"/>
        </w:rPr>
      </w:pPr>
      <w:r w:rsidRPr="00DD27E6">
        <w:rPr>
          <w:rFonts w:ascii="Barlow Condensed" w:hAnsi="Barlow Condensed"/>
          <w:b/>
          <w:bCs/>
          <w:color w:val="2458E5"/>
          <w:sz w:val="32"/>
          <w:szCs w:val="32"/>
          <w:lang w:val="es-ES"/>
        </w:rPr>
        <w:t>SEGURIDAD Y VIGILANCIA</w:t>
      </w:r>
    </w:p>
    <w:p w14:paraId="0A37501D" w14:textId="28E29AC9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b/>
          <w:lang w:val="es-ES"/>
        </w:rPr>
        <w:t xml:space="preserve">D./D.ª [NOMBRE Y APELLIDOS], </w:t>
      </w:r>
      <w:r w:rsidRPr="00DD27E6">
        <w:rPr>
          <w:rFonts w:ascii="Work Sans" w:hAnsi="Work Sans"/>
          <w:lang w:val="es-ES"/>
        </w:rPr>
        <w:t xml:space="preserve">con DNI/NIE [●], en representación de </w:t>
      </w:r>
      <w:r w:rsidRPr="00DD27E6">
        <w:rPr>
          <w:rFonts w:ascii="Work Sans" w:hAnsi="Work Sans"/>
          <w:b/>
          <w:lang w:val="es-ES"/>
        </w:rPr>
        <w:t xml:space="preserve">[RAZÓN SOCIAL], </w:t>
      </w:r>
      <w:r w:rsidRPr="00DD27E6">
        <w:rPr>
          <w:rFonts w:ascii="Work Sans" w:hAnsi="Work Sans"/>
          <w:lang w:val="es-ES"/>
        </w:rPr>
        <w:t>con CIF [●], declara bajo su responsabilidad:</w:t>
      </w:r>
    </w:p>
    <w:p w14:paraId="6362FAE6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b/>
          <w:color w:val="2458E5"/>
          <w:lang w:val="es-ES"/>
        </w:rPr>
        <w:t>1. Ausencia de conflicto de interés</w:t>
      </w:r>
    </w:p>
    <w:p w14:paraId="4D2A89AB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lang w:val="es-ES"/>
        </w:rPr>
        <w:t>No existe situación alguna que pueda comprometer la imparcialidad, independencia u objetividad en el presente procedimiento.</w:t>
      </w:r>
    </w:p>
    <w:p w14:paraId="5DAB6C7B" w14:textId="77777777" w:rsidR="008743B1" w:rsidRPr="00DD27E6" w:rsidRDefault="008743B1">
      <w:pPr>
        <w:rPr>
          <w:rFonts w:ascii="Work Sans" w:hAnsi="Work Sans"/>
          <w:lang w:val="es-ES"/>
        </w:rPr>
      </w:pPr>
    </w:p>
    <w:p w14:paraId="6C645D0E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b/>
          <w:color w:val="2458E5"/>
          <w:lang w:val="es-ES"/>
        </w:rPr>
        <w:t>2. Independencia y libre competencia</w:t>
      </w:r>
    </w:p>
    <w:p w14:paraId="5295D3EE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lang w:val="es-ES"/>
        </w:rPr>
        <w:t>La oferta ha sido elaborada de manera autónoma, sin acuerdos con terceros que limiten la libre concurrencia.</w:t>
      </w:r>
    </w:p>
    <w:p w14:paraId="02EB378F" w14:textId="77777777" w:rsidR="008743B1" w:rsidRPr="00DD27E6" w:rsidRDefault="008743B1">
      <w:pPr>
        <w:rPr>
          <w:rFonts w:ascii="Work Sans" w:hAnsi="Work Sans"/>
          <w:lang w:val="es-ES"/>
        </w:rPr>
      </w:pPr>
    </w:p>
    <w:p w14:paraId="47C82AFD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b/>
          <w:color w:val="2458E5"/>
          <w:lang w:val="es-ES"/>
        </w:rPr>
        <w:t>3. Confidencialidad</w:t>
      </w:r>
    </w:p>
    <w:p w14:paraId="37BD8295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lang w:val="es-ES"/>
        </w:rPr>
        <w:t>Se garantiza el uso exclusivo de la información del procedimiento, respetando su carácter confidencial.</w:t>
      </w:r>
    </w:p>
    <w:p w14:paraId="6A05A809" w14:textId="77777777" w:rsidR="008743B1" w:rsidRPr="00DD27E6" w:rsidRDefault="008743B1">
      <w:pPr>
        <w:rPr>
          <w:rFonts w:ascii="Work Sans" w:hAnsi="Work Sans"/>
          <w:lang w:val="es-ES"/>
        </w:rPr>
      </w:pPr>
    </w:p>
    <w:p w14:paraId="1AD56823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b/>
          <w:color w:val="2458E5"/>
          <w:lang w:val="es-ES"/>
        </w:rPr>
        <w:t>4. Cumplimiento normativo y Código Ético</w:t>
      </w:r>
    </w:p>
    <w:p w14:paraId="5292FE12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lang w:val="es-ES"/>
        </w:rPr>
        <w:t>Se declara el cumplimiento de la normativa vigente y adhesión al Código Ético de Proveedores de Accem.</w:t>
      </w:r>
    </w:p>
    <w:p w14:paraId="5A39BBE3" w14:textId="77777777" w:rsidR="008743B1" w:rsidRPr="00DD27E6" w:rsidRDefault="008743B1">
      <w:pPr>
        <w:rPr>
          <w:rFonts w:ascii="Work Sans" w:hAnsi="Work Sans"/>
          <w:lang w:val="es-ES"/>
        </w:rPr>
      </w:pPr>
    </w:p>
    <w:p w14:paraId="62ECBAE6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b/>
          <w:color w:val="2458E5"/>
          <w:lang w:val="es-ES"/>
        </w:rPr>
        <w:t>5. Compromiso de comunicación</w:t>
      </w:r>
    </w:p>
    <w:p w14:paraId="4A25BD5C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lang w:val="es-ES"/>
        </w:rPr>
        <w:t>Se notificará cualquier posible conflicto de interés que pudiera surgir durante el procedimiento o ejecución.</w:t>
      </w:r>
    </w:p>
    <w:p w14:paraId="57E9C84C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lang w:val="es-ES"/>
        </w:rPr>
        <w:br/>
        <w:t>En [LUGAR], a [FECHA]</w:t>
      </w:r>
    </w:p>
    <w:p w14:paraId="665DEB9E" w14:textId="77777777" w:rsidR="008743B1" w:rsidRPr="00DD27E6" w:rsidRDefault="00C50A90">
      <w:pPr>
        <w:rPr>
          <w:rFonts w:ascii="Work Sans" w:hAnsi="Work Sans"/>
          <w:lang w:val="es-ES"/>
        </w:rPr>
      </w:pPr>
      <w:r w:rsidRPr="00DD27E6">
        <w:rPr>
          <w:rFonts w:ascii="Work Sans" w:hAnsi="Work Sans"/>
          <w:lang w:val="es-ES"/>
        </w:rPr>
        <w:t>Firma: ______________________</w:t>
      </w:r>
    </w:p>
    <w:p w14:paraId="412B133C" w14:textId="77777777" w:rsidR="008743B1" w:rsidRPr="00DD27E6" w:rsidRDefault="00C50A90">
      <w:pPr>
        <w:rPr>
          <w:rFonts w:ascii="Work Sans" w:hAnsi="Work Sans"/>
        </w:rPr>
      </w:pPr>
      <w:r w:rsidRPr="00DD27E6">
        <w:rPr>
          <w:rFonts w:ascii="Work Sans" w:hAnsi="Work Sans"/>
        </w:rPr>
        <w:t>Nombre:</w:t>
      </w:r>
    </w:p>
    <w:p w14:paraId="71301CFC" w14:textId="77777777" w:rsidR="008743B1" w:rsidRPr="00DD27E6" w:rsidRDefault="00C50A90">
      <w:pPr>
        <w:rPr>
          <w:rFonts w:ascii="Work Sans" w:hAnsi="Work Sans"/>
        </w:rPr>
      </w:pPr>
      <w:r w:rsidRPr="00DD27E6">
        <w:rPr>
          <w:rFonts w:ascii="Work Sans" w:hAnsi="Work Sans"/>
        </w:rPr>
        <w:t>Cargo:</w:t>
      </w:r>
    </w:p>
    <w:sectPr w:rsidR="008743B1" w:rsidRPr="00DD27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580066">
    <w:abstractNumId w:val="8"/>
  </w:num>
  <w:num w:numId="2" w16cid:durableId="966742615">
    <w:abstractNumId w:val="6"/>
  </w:num>
  <w:num w:numId="3" w16cid:durableId="1543246186">
    <w:abstractNumId w:val="5"/>
  </w:num>
  <w:num w:numId="4" w16cid:durableId="1934120297">
    <w:abstractNumId w:val="4"/>
  </w:num>
  <w:num w:numId="5" w16cid:durableId="85080287">
    <w:abstractNumId w:val="7"/>
  </w:num>
  <w:num w:numId="6" w16cid:durableId="707291431">
    <w:abstractNumId w:val="3"/>
  </w:num>
  <w:num w:numId="7" w16cid:durableId="2034108028">
    <w:abstractNumId w:val="2"/>
  </w:num>
  <w:num w:numId="8" w16cid:durableId="862942625">
    <w:abstractNumId w:val="1"/>
  </w:num>
  <w:num w:numId="9" w16cid:durableId="16141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260E"/>
    <w:rsid w:val="008743B1"/>
    <w:rsid w:val="00AA1D8D"/>
    <w:rsid w:val="00AE47EB"/>
    <w:rsid w:val="00B47730"/>
    <w:rsid w:val="00CB0664"/>
    <w:rsid w:val="00DD27E6"/>
    <w:rsid w:val="00F50AC1"/>
    <w:rsid w:val="00FC693F"/>
    <w:rsid w:val="0539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D8219EB-7528-46FD-AA71-822BB22D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8915BF727AF43BFFE597A697FDCF5" ma:contentTypeVersion="21" ma:contentTypeDescription="Crear nuevo documento." ma:contentTypeScope="" ma:versionID="e0f305198ef0f67e564059bdfb27c475">
  <xsd:schema xmlns:xsd="http://www.w3.org/2001/XMLSchema" xmlns:xs="http://www.w3.org/2001/XMLSchema" xmlns:p="http://schemas.microsoft.com/office/2006/metadata/properties" xmlns:ns1="http://schemas.microsoft.com/sharepoint/v3" xmlns:ns2="39ea5aa7-84d4-4f90-8999-7a52f3b1b654" xmlns:ns3="638bc026-8ebc-4b72-97f6-5c841249bd7b" targetNamespace="http://schemas.microsoft.com/office/2006/metadata/properties" ma:root="true" ma:fieldsID="3ce6ef43e946bdbc49218746b7dc8ca6" ns1:_="" ns2:_="" ns3:_="">
    <xsd:import namespace="http://schemas.microsoft.com/sharepoint/v3"/>
    <xsd:import namespace="39ea5aa7-84d4-4f90-8999-7a52f3b1b654"/>
    <xsd:import namespace="638bc026-8ebc-4b72-97f6-5c841249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Audiencias_x0020_de_x0020_destino" minOccurs="0"/>
                <xsd:element ref="ns2:_ModernAudienceTargetUserField" minOccurs="0"/>
                <xsd:element ref="ns2:_ModernAudienceAadObjectI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8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9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20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1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22" nillable="true" ma:displayName="Número de Me gusta" ma:internalName="LikesCount">
      <xsd:simpleType>
        <xsd:restriction base="dms:Unknown"/>
      </xsd:simpleType>
    </xsd:element>
    <xsd:element name="LikedBy" ma:index="23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a5aa7-84d4-4f90-8999-7a52f3b1b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0989362-74a2-463b-99ae-15b85b24f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ias_x0020_de_x0020_destino" ma:index="24" nillable="true" ma:displayName="Audiencias de destino" ma:internalName="Audiencias_x0020_de_x0020_destino">
      <xsd:simpleType>
        <xsd:restriction base="dms:Unknown"/>
      </xsd:simpleType>
    </xsd:element>
    <xsd:element name="_ModernAudienceTargetUserField" ma:index="25" nillable="true" ma:displayName="Público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6" nillable="true" ma:displayName="AudienceIds" ma:list="{3d56a0a3-c3bf-46ca-b48f-89bdfbe2a3f6}" ma:internalName="_ModernAudienceAadObjectIds" ma:readOnly="true" ma:showField="_AadObjectIdForUser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c026-8ebc-4b72-97f6-5c841249bd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e72a7-c333-4e57-bd13-ccce7641052d}" ma:internalName="TaxCatchAll" ma:showField="CatchAllData" ma:web="638bc026-8ebc-4b72-97f6-5c841249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Palabras clave de empresa" ma:fieldId="{23f27201-bee3-471e-b2e7-b64fd8b7ca38}" ma:taxonomyMulti="true" ma:sspId="d0989362-74a2-463b-99ae-15b85b24f6d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KeywordTaxHTField xmlns="638bc026-8ebc-4b72-97f6-5c841249bd7b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Audiencias_x0020_de_x0020_destino xmlns="39ea5aa7-84d4-4f90-8999-7a52f3b1b654" xsi:nil="true"/>
    <TaxCatchAll xmlns="638bc026-8ebc-4b72-97f6-5c841249bd7b" xsi:nil="true"/>
    <_ModernAudienceTargetUserField xmlns="39ea5aa7-84d4-4f90-8999-7a52f3b1b654">
      <UserInfo>
        <DisplayName/>
        <AccountId xsi:nil="true"/>
        <AccountType/>
      </UserInfo>
    </_ModernAudienceTargetUserField>
    <lcf76f155ced4ddcb4097134ff3c332f xmlns="39ea5aa7-84d4-4f90-8999-7a52f3b1b654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28090-CEE4-45AC-8734-F5CF15B3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ea5aa7-84d4-4f90-8999-7a52f3b1b654"/>
    <ds:schemaRef ds:uri="638bc026-8ebc-4b72-97f6-5c841249b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52515-FFDD-4AF1-B6AF-874E38B03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6C451-F890-4147-82B1-88C8C8CA0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8bc026-8ebc-4b72-97f6-5c841249bd7b"/>
    <ds:schemaRef ds:uri="39ea5aa7-84d4-4f90-8999-7a52f3b1b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Sanchez Herrera</cp:lastModifiedBy>
  <cp:revision>2</cp:revision>
  <dcterms:created xsi:type="dcterms:W3CDTF">2026-05-25T10:30:00Z</dcterms:created>
  <dcterms:modified xsi:type="dcterms:W3CDTF">2026-05-25T10:30:00Z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0x0101006878915BF727AF43BFFE597A697FDCF5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