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9E4C0" w14:textId="22A4B7A4" w:rsidR="00623E9E" w:rsidRPr="00055246" w:rsidRDefault="00F01146" w:rsidP="00623E9E">
      <w:pPr>
        <w:rPr>
          <w:rFonts w:ascii="Amnesty Trade Gothic" w:hAnsi="Amnesty Trade Gothic" w:cs="Arial"/>
          <w:b/>
          <w:bCs/>
          <w:sz w:val="24"/>
          <w:szCs w:val="24"/>
        </w:rPr>
      </w:pPr>
      <w:r w:rsidRPr="00F01146">
        <w:rPr>
          <w:rFonts w:ascii="Amnesty Trade Gothic" w:hAnsi="Amnesty Trade Gothic" w:cs="Arial"/>
          <w:b/>
          <w:bCs/>
          <w:sz w:val="24"/>
          <w:szCs w:val="24"/>
        </w:rPr>
        <w:t>Wet’suwet’en Nation Land Defenders</w:t>
      </w:r>
      <w:r>
        <w:rPr>
          <w:rFonts w:ascii="Amnesty Trade Gothic" w:hAnsi="Amnesty Trade Gothic" w:cs="Arial"/>
          <w:b/>
          <w:bCs/>
          <w:sz w:val="24"/>
          <w:szCs w:val="24"/>
        </w:rPr>
        <w:t xml:space="preserve"> </w:t>
      </w:r>
      <w:r w:rsidR="004E34C1">
        <w:rPr>
          <w:rFonts w:ascii="Amnesty Trade Gothic" w:hAnsi="Amnesty Trade Gothic" w:cs="Arial"/>
          <w:b/>
          <w:bCs/>
          <w:sz w:val="24"/>
          <w:szCs w:val="24"/>
        </w:rPr>
        <w:t>–</w:t>
      </w:r>
      <w:r>
        <w:rPr>
          <w:rFonts w:ascii="Amnesty Trade Gothic" w:hAnsi="Amnesty Trade Gothic" w:cs="Arial"/>
          <w:b/>
          <w:bCs/>
          <w:sz w:val="24"/>
          <w:szCs w:val="24"/>
        </w:rPr>
        <w:t xml:space="preserve"> Canada</w:t>
      </w:r>
      <w:r w:rsidR="00055246">
        <w:br/>
      </w:r>
    </w:p>
    <w:p w14:paraId="1F66563B" w14:textId="77732B27" w:rsidR="00623E9E" w:rsidRDefault="003A776A" w:rsidP="00623E9E">
      <w:pPr>
        <w:rPr>
          <w:rFonts w:ascii="Amnesty Trade Gothic" w:hAnsi="Amnesty Trade Gothic"/>
          <w:sz w:val="24"/>
          <w:szCs w:val="24"/>
        </w:rPr>
      </w:pPr>
      <w:r w:rsidRPr="0036373C">
        <w:rPr>
          <w:rFonts w:ascii="Amnesty Trade Gothic" w:hAnsi="Amnesty Trade Gothic"/>
          <w:sz w:val="24"/>
          <w:szCs w:val="24"/>
        </w:rPr>
        <w:t xml:space="preserve">Premier of British Columbia  </w:t>
      </w:r>
      <w:r w:rsidRPr="0036373C">
        <w:rPr>
          <w:rFonts w:ascii="Amnesty Trade Gothic" w:hAnsi="Amnesty Trade Gothic"/>
          <w:sz w:val="24"/>
          <w:szCs w:val="24"/>
        </w:rPr>
        <w:br/>
        <w:t xml:space="preserve">PO </w:t>
      </w:r>
      <w:r w:rsidR="00406E01" w:rsidRPr="0036373C">
        <w:rPr>
          <w:rFonts w:ascii="Amnesty Trade Gothic" w:hAnsi="Amnesty Trade Gothic"/>
          <w:sz w:val="24"/>
          <w:szCs w:val="24"/>
        </w:rPr>
        <w:t>b</w:t>
      </w:r>
      <w:r w:rsidRPr="0036373C">
        <w:rPr>
          <w:rFonts w:ascii="Amnesty Trade Gothic" w:hAnsi="Amnesty Trade Gothic"/>
          <w:sz w:val="24"/>
          <w:szCs w:val="24"/>
        </w:rPr>
        <w:t xml:space="preserve">ox 9041  </w:t>
      </w:r>
      <w:r w:rsidRPr="0036373C">
        <w:rPr>
          <w:rFonts w:ascii="Amnesty Trade Gothic" w:hAnsi="Amnesty Trade Gothic"/>
          <w:sz w:val="24"/>
          <w:szCs w:val="24"/>
        </w:rPr>
        <w:br/>
        <w:t xml:space="preserve">STN </w:t>
      </w:r>
      <w:proofErr w:type="spellStart"/>
      <w:r w:rsidRPr="0036373C">
        <w:rPr>
          <w:rFonts w:ascii="Amnesty Trade Gothic" w:hAnsi="Amnesty Trade Gothic"/>
          <w:sz w:val="24"/>
          <w:szCs w:val="24"/>
        </w:rPr>
        <w:t>Prov</w:t>
      </w:r>
      <w:proofErr w:type="spellEnd"/>
      <w:r w:rsidRPr="0036373C">
        <w:rPr>
          <w:rFonts w:ascii="Amnesty Trade Gothic" w:hAnsi="Amnesty Trade Gothic"/>
          <w:sz w:val="24"/>
          <w:szCs w:val="24"/>
        </w:rPr>
        <w:t xml:space="preserve"> Govt </w:t>
      </w:r>
      <w:r w:rsidRPr="0036373C">
        <w:rPr>
          <w:rFonts w:ascii="Amnesty Trade Gothic" w:hAnsi="Amnesty Trade Gothic"/>
          <w:sz w:val="24"/>
          <w:szCs w:val="24"/>
        </w:rPr>
        <w:br/>
        <w:t xml:space="preserve">Victoria BC V8W 9E1 </w:t>
      </w:r>
      <w:r w:rsidRPr="0036373C">
        <w:rPr>
          <w:rFonts w:ascii="Amnesty Trade Gothic" w:hAnsi="Amnesty Trade Gothic"/>
          <w:sz w:val="24"/>
          <w:szCs w:val="24"/>
        </w:rPr>
        <w:br/>
        <w:t xml:space="preserve">Canada   </w:t>
      </w:r>
      <w:r w:rsidRPr="0036373C">
        <w:rPr>
          <w:rFonts w:ascii="Amnesty Trade Gothic" w:hAnsi="Amnesty Trade Gothic"/>
          <w:sz w:val="24"/>
          <w:szCs w:val="24"/>
        </w:rPr>
        <w:br/>
      </w:r>
      <w:r w:rsidRPr="0060466E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</w:r>
      <w:r w:rsidR="00CD7FFC" w:rsidRPr="203D0910">
        <w:rPr>
          <w:rFonts w:ascii="Amnesty Trade Gothic" w:hAnsi="Amnesty Trade Gothic"/>
          <w:sz w:val="24"/>
          <w:szCs w:val="24"/>
        </w:rPr>
        <w:t>Dear Pr</w:t>
      </w:r>
      <w:r w:rsidR="0098561F">
        <w:rPr>
          <w:rFonts w:ascii="Amnesty Trade Gothic" w:hAnsi="Amnesty Trade Gothic"/>
          <w:sz w:val="24"/>
          <w:szCs w:val="24"/>
        </w:rPr>
        <w:t>emier</w:t>
      </w:r>
    </w:p>
    <w:p w14:paraId="550DEF83" w14:textId="2AADA5F7" w:rsidR="006038BB" w:rsidRDefault="006038BB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>I am writing to you regarding the</w:t>
      </w:r>
      <w:r w:rsidR="0098561F">
        <w:rPr>
          <w:rFonts w:ascii="Amnesty Trade Gothic" w:hAnsi="Amnesty Trade Gothic"/>
          <w:sz w:val="24"/>
          <w:szCs w:val="24"/>
        </w:rPr>
        <w:t xml:space="preserve"> ongoing criminalization </w:t>
      </w:r>
      <w:r w:rsidR="30652866" w:rsidRPr="1F0D15F0">
        <w:rPr>
          <w:rFonts w:ascii="Amnesty Trade Gothic" w:hAnsi="Amnesty Trade Gothic"/>
          <w:sz w:val="24"/>
          <w:szCs w:val="24"/>
        </w:rPr>
        <w:t>of</w:t>
      </w:r>
      <w:r w:rsidR="001322EA">
        <w:rPr>
          <w:rFonts w:ascii="Amnesty Trade Gothic" w:hAnsi="Amnesty Trade Gothic"/>
          <w:sz w:val="24"/>
          <w:szCs w:val="24"/>
        </w:rPr>
        <w:t xml:space="preserve"> </w:t>
      </w:r>
      <w:proofErr w:type="spellStart"/>
      <w:r w:rsidRPr="006038BB">
        <w:rPr>
          <w:rFonts w:ascii="Amnesty Trade Gothic" w:hAnsi="Amnesty Trade Gothic"/>
          <w:sz w:val="24"/>
          <w:szCs w:val="24"/>
        </w:rPr>
        <w:t>Wet</w:t>
      </w:r>
      <w:r w:rsidRPr="006038BB">
        <w:rPr>
          <w:rFonts w:ascii="Arial" w:hAnsi="Arial" w:cs="Arial"/>
          <w:sz w:val="24"/>
          <w:szCs w:val="24"/>
        </w:rPr>
        <w:t>ʼ</w:t>
      </w:r>
      <w:r w:rsidRPr="006038BB">
        <w:rPr>
          <w:rFonts w:ascii="Amnesty Trade Gothic" w:hAnsi="Amnesty Trade Gothic"/>
          <w:sz w:val="24"/>
          <w:szCs w:val="24"/>
        </w:rPr>
        <w:t>suwet</w:t>
      </w:r>
      <w:r w:rsidRPr="006038BB">
        <w:rPr>
          <w:rFonts w:ascii="Arial" w:hAnsi="Arial" w:cs="Arial"/>
          <w:sz w:val="24"/>
          <w:szCs w:val="24"/>
        </w:rPr>
        <w:t>ʼ</w:t>
      </w:r>
      <w:r w:rsidRPr="006038BB">
        <w:rPr>
          <w:rFonts w:ascii="Amnesty Trade Gothic" w:hAnsi="Amnesty Trade Gothic"/>
          <w:sz w:val="24"/>
          <w:szCs w:val="24"/>
        </w:rPr>
        <w:t>en</w:t>
      </w:r>
      <w:proofErr w:type="spellEnd"/>
      <w:r w:rsidRPr="006038BB">
        <w:rPr>
          <w:rFonts w:ascii="Amnesty Trade Gothic" w:hAnsi="Amnesty Trade Gothic"/>
          <w:sz w:val="24"/>
          <w:szCs w:val="24"/>
        </w:rPr>
        <w:t xml:space="preserve"> </w:t>
      </w:r>
      <w:r w:rsidR="001322EA">
        <w:rPr>
          <w:rFonts w:ascii="Amnesty Trade Gothic" w:hAnsi="Amnesty Trade Gothic"/>
          <w:sz w:val="24"/>
          <w:szCs w:val="24"/>
        </w:rPr>
        <w:t>land defenders.</w:t>
      </w:r>
    </w:p>
    <w:p w14:paraId="209627B8" w14:textId="4E3B6AA1" w:rsidR="005805BE" w:rsidRDefault="005805BE" w:rsidP="005805BE">
      <w:pPr>
        <w:rPr>
          <w:rFonts w:ascii="Amnesty Trade Gothic" w:hAnsi="Amnesty Trade Gothic"/>
          <w:sz w:val="24"/>
          <w:szCs w:val="24"/>
        </w:rPr>
      </w:pPr>
      <w:r w:rsidRPr="1C8EEBAB">
        <w:rPr>
          <w:rFonts w:ascii="Amnesty Trade Gothic" w:hAnsi="Amnesty Trade Gothic"/>
          <w:sz w:val="24"/>
          <w:szCs w:val="24"/>
        </w:rPr>
        <w:t xml:space="preserve">For years, British Columbia has criminalized Wet’suwet’en land defenders for opposing construction of </w:t>
      </w:r>
      <w:r>
        <w:rPr>
          <w:rFonts w:ascii="Amnesty Trade Gothic" w:hAnsi="Amnesty Trade Gothic"/>
          <w:sz w:val="24"/>
          <w:szCs w:val="24"/>
        </w:rPr>
        <w:t xml:space="preserve">a fossil fuel </w:t>
      </w:r>
      <w:r w:rsidRPr="1C8EEBAB">
        <w:rPr>
          <w:rFonts w:ascii="Amnesty Trade Gothic" w:hAnsi="Amnesty Trade Gothic"/>
          <w:sz w:val="24"/>
          <w:szCs w:val="24"/>
        </w:rPr>
        <w:t>pipeline on their ancestral territory.</w:t>
      </w:r>
      <w:r w:rsidRPr="1C8EEBAB">
        <w:rPr>
          <w:rFonts w:ascii="Amnesty Trade Gothic" w:eastAsia="Amnesty Trade Gothic" w:hAnsi="Amnesty Trade Gothic" w:cs="Amnesty Trade Gothic"/>
          <w:sz w:val="24"/>
          <w:szCs w:val="24"/>
        </w:rPr>
        <w:t xml:space="preserve"> </w:t>
      </w:r>
      <w:r w:rsidRPr="1C8EEBAB">
        <w:rPr>
          <w:rFonts w:ascii="Amnesty Trade Gothic" w:hAnsi="Amnesty Trade Gothic"/>
          <w:sz w:val="24"/>
          <w:szCs w:val="24"/>
        </w:rPr>
        <w:t>They face time in prison and a criminal record if found guilty.</w:t>
      </w:r>
    </w:p>
    <w:p w14:paraId="5793B479" w14:textId="0EDCA615" w:rsidR="006038BB" w:rsidRDefault="006038BB" w:rsidP="1FF5FAB0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 xml:space="preserve">The </w:t>
      </w:r>
      <w:proofErr w:type="spellStart"/>
      <w:r w:rsidRPr="006038BB">
        <w:rPr>
          <w:rFonts w:ascii="Amnesty Trade Gothic" w:hAnsi="Amnesty Trade Gothic"/>
          <w:sz w:val="24"/>
          <w:szCs w:val="24"/>
        </w:rPr>
        <w:t>Wet</w:t>
      </w:r>
      <w:r w:rsidRPr="006038BB">
        <w:rPr>
          <w:rFonts w:ascii="Arial" w:hAnsi="Arial" w:cs="Arial"/>
          <w:sz w:val="24"/>
          <w:szCs w:val="24"/>
        </w:rPr>
        <w:t>ʼ</w:t>
      </w:r>
      <w:r w:rsidRPr="006038BB">
        <w:rPr>
          <w:rFonts w:ascii="Amnesty Trade Gothic" w:hAnsi="Amnesty Trade Gothic"/>
          <w:sz w:val="24"/>
          <w:szCs w:val="24"/>
        </w:rPr>
        <w:t>suwet</w:t>
      </w:r>
      <w:r w:rsidRPr="006038BB">
        <w:rPr>
          <w:rFonts w:ascii="Arial" w:hAnsi="Arial" w:cs="Arial"/>
          <w:sz w:val="24"/>
          <w:szCs w:val="24"/>
        </w:rPr>
        <w:t>ʼ</w:t>
      </w:r>
      <w:r w:rsidRPr="006038BB">
        <w:rPr>
          <w:rFonts w:ascii="Amnesty Trade Gothic" w:hAnsi="Amnesty Trade Gothic"/>
          <w:sz w:val="24"/>
          <w:szCs w:val="24"/>
        </w:rPr>
        <w:t>en</w:t>
      </w:r>
      <w:proofErr w:type="spellEnd"/>
      <w:r>
        <w:rPr>
          <w:rFonts w:ascii="Amnesty Trade Gothic" w:hAnsi="Amnesty Trade Gothic"/>
          <w:sz w:val="24"/>
          <w:szCs w:val="24"/>
        </w:rPr>
        <w:t xml:space="preserve"> </w:t>
      </w:r>
      <w:r w:rsidRPr="006038BB">
        <w:rPr>
          <w:rFonts w:ascii="Amnesty Trade Gothic" w:hAnsi="Amnesty Trade Gothic"/>
          <w:sz w:val="24"/>
          <w:szCs w:val="24"/>
        </w:rPr>
        <w:t>are deeply connected to their ancestral lands</w:t>
      </w:r>
      <w:r w:rsidR="0FB021B0" w:rsidRPr="1FF5FAB0">
        <w:rPr>
          <w:rFonts w:ascii="Amnesty Trade Gothic" w:hAnsi="Amnesty Trade Gothic"/>
          <w:sz w:val="24"/>
          <w:szCs w:val="24"/>
        </w:rPr>
        <w:t xml:space="preserve"> and waters</w:t>
      </w:r>
      <w:r w:rsidRPr="006038BB">
        <w:rPr>
          <w:rFonts w:ascii="Amnesty Trade Gothic" w:hAnsi="Amnesty Trade Gothic"/>
          <w:sz w:val="24"/>
          <w:szCs w:val="24"/>
        </w:rPr>
        <w:t xml:space="preserve">, </w:t>
      </w:r>
      <w:r w:rsidR="528A275A" w:rsidRPr="1FF5FAB0">
        <w:rPr>
          <w:rFonts w:ascii="Amnesty Trade Gothic" w:hAnsi="Amnesty Trade Gothic"/>
          <w:sz w:val="24"/>
          <w:szCs w:val="24"/>
        </w:rPr>
        <w:t>which are</w:t>
      </w:r>
      <w:r w:rsidR="19CD85F7" w:rsidRPr="1FF5FAB0">
        <w:rPr>
          <w:rFonts w:ascii="Amnesty Trade Gothic" w:hAnsi="Amnesty Trade Gothic"/>
          <w:sz w:val="24"/>
          <w:szCs w:val="24"/>
        </w:rPr>
        <w:t xml:space="preserve"> </w:t>
      </w:r>
      <w:r w:rsidRPr="006038BB">
        <w:rPr>
          <w:rFonts w:ascii="Amnesty Trade Gothic" w:hAnsi="Amnesty Trade Gothic"/>
          <w:sz w:val="24"/>
          <w:szCs w:val="24"/>
        </w:rPr>
        <w:t xml:space="preserve">threatened by </w:t>
      </w:r>
      <w:r w:rsidR="003D2953">
        <w:rPr>
          <w:rFonts w:ascii="Amnesty Trade Gothic" w:hAnsi="Amnesty Trade Gothic"/>
          <w:sz w:val="24"/>
          <w:szCs w:val="24"/>
        </w:rPr>
        <w:t>th</w:t>
      </w:r>
      <w:r w:rsidR="00C616E1">
        <w:rPr>
          <w:rFonts w:ascii="Amnesty Trade Gothic" w:hAnsi="Amnesty Trade Gothic"/>
          <w:sz w:val="24"/>
          <w:szCs w:val="24"/>
        </w:rPr>
        <w:t>e</w:t>
      </w:r>
      <w:r w:rsidR="003D2953">
        <w:rPr>
          <w:rFonts w:ascii="Amnesty Trade Gothic" w:hAnsi="Amnesty Trade Gothic"/>
          <w:sz w:val="24"/>
          <w:szCs w:val="24"/>
        </w:rPr>
        <w:t xml:space="preserve"> </w:t>
      </w:r>
      <w:r w:rsidRPr="006038BB">
        <w:rPr>
          <w:rFonts w:ascii="Amnesty Trade Gothic" w:hAnsi="Amnesty Trade Gothic"/>
          <w:sz w:val="24"/>
          <w:szCs w:val="24"/>
        </w:rPr>
        <w:t xml:space="preserve">pipeline. Their Hereditary Chiefs </w:t>
      </w:r>
      <w:r w:rsidR="223D1A5F" w:rsidRPr="1FF5FAB0">
        <w:rPr>
          <w:rFonts w:ascii="Amnesty Trade Gothic" w:hAnsi="Amnesty Trade Gothic"/>
          <w:sz w:val="24"/>
          <w:szCs w:val="24"/>
        </w:rPr>
        <w:t>(on behalf of their clans)</w:t>
      </w:r>
      <w:r w:rsidR="19CD85F7" w:rsidRPr="1FF5FAB0">
        <w:rPr>
          <w:rFonts w:ascii="Amnesty Trade Gothic" w:hAnsi="Amnesty Trade Gothic"/>
          <w:sz w:val="24"/>
          <w:szCs w:val="24"/>
        </w:rPr>
        <w:t xml:space="preserve"> </w:t>
      </w:r>
      <w:r w:rsidRPr="006038BB">
        <w:rPr>
          <w:rFonts w:ascii="Amnesty Trade Gothic" w:hAnsi="Amnesty Trade Gothic"/>
          <w:sz w:val="24"/>
          <w:szCs w:val="24"/>
        </w:rPr>
        <w:t xml:space="preserve">did not consent to </w:t>
      </w:r>
      <w:r w:rsidR="763A3BD1" w:rsidRPr="1FF5FAB0">
        <w:rPr>
          <w:rFonts w:ascii="Amnesty Trade Gothic" w:hAnsi="Amnesty Trade Gothic"/>
          <w:sz w:val="24"/>
          <w:szCs w:val="24"/>
        </w:rPr>
        <w:t>its</w:t>
      </w:r>
      <w:r w:rsidRPr="006038BB">
        <w:rPr>
          <w:rFonts w:ascii="Amnesty Trade Gothic" w:hAnsi="Amnesty Trade Gothic"/>
          <w:sz w:val="24"/>
          <w:szCs w:val="24"/>
        </w:rPr>
        <w:t xml:space="preserve"> construction. </w:t>
      </w:r>
    </w:p>
    <w:p w14:paraId="51747645" w14:textId="036107CB" w:rsidR="006038BB" w:rsidRDefault="006038BB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 xml:space="preserve">I demand </w:t>
      </w:r>
      <w:r w:rsidR="0098561F">
        <w:rPr>
          <w:rFonts w:ascii="Amnesty Trade Gothic" w:hAnsi="Amnesty Trade Gothic"/>
          <w:sz w:val="24"/>
          <w:szCs w:val="24"/>
        </w:rPr>
        <w:t>t</w:t>
      </w:r>
      <w:r w:rsidR="0098561F" w:rsidRPr="0098561F">
        <w:rPr>
          <w:rFonts w:ascii="Amnesty Trade Gothic" w:hAnsi="Amnesty Trade Gothic"/>
          <w:sz w:val="24"/>
          <w:szCs w:val="24"/>
        </w:rPr>
        <w:t>he Government of British Columbia stop the criminalization</w:t>
      </w:r>
      <w:r w:rsidR="7E8568E6" w:rsidRPr="7288E77B">
        <w:rPr>
          <w:rFonts w:ascii="Amnesty Trade Gothic" w:hAnsi="Amnesty Trade Gothic"/>
          <w:sz w:val="24"/>
          <w:szCs w:val="24"/>
        </w:rPr>
        <w:t xml:space="preserve"> and</w:t>
      </w:r>
      <w:r w:rsidR="0098561F" w:rsidRPr="0098561F">
        <w:rPr>
          <w:rFonts w:ascii="Amnesty Trade Gothic" w:hAnsi="Amnesty Trade Gothic"/>
          <w:sz w:val="24"/>
          <w:szCs w:val="24"/>
        </w:rPr>
        <w:t xml:space="preserve"> harassment of Wet’suwet’en land defenders</w:t>
      </w:r>
      <w:r w:rsidR="66841FC4" w:rsidRPr="7288E77B">
        <w:rPr>
          <w:rFonts w:ascii="Amnesty Trade Gothic" w:hAnsi="Amnesty Trade Gothic"/>
          <w:sz w:val="24"/>
          <w:szCs w:val="24"/>
        </w:rPr>
        <w:t xml:space="preserve"> and their allies</w:t>
      </w:r>
      <w:r w:rsidR="4B1347A6" w:rsidRPr="7288E77B">
        <w:rPr>
          <w:rFonts w:ascii="Amnesty Trade Gothic" w:hAnsi="Amnesty Trade Gothic"/>
          <w:sz w:val="24"/>
          <w:szCs w:val="24"/>
        </w:rPr>
        <w:t>.</w:t>
      </w:r>
    </w:p>
    <w:p w14:paraId="7A2143B0" w14:textId="23E98A89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Yours sincerely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E723" w14:textId="77777777" w:rsidR="0023089F" w:rsidRDefault="0023089F">
      <w:r>
        <w:separator/>
      </w:r>
    </w:p>
  </w:endnote>
  <w:endnote w:type="continuationSeparator" w:id="0">
    <w:p w14:paraId="1A54D411" w14:textId="77777777" w:rsidR="0023089F" w:rsidRDefault="0023089F">
      <w:r>
        <w:continuationSeparator/>
      </w:r>
    </w:p>
  </w:endnote>
  <w:endnote w:type="continuationNotice" w:id="1">
    <w:p w14:paraId="2F6F8994" w14:textId="77777777" w:rsidR="0023089F" w:rsidRDefault="00230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8478" w14:textId="77777777" w:rsidR="007E7626" w:rsidRDefault="007E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9B16" w14:textId="77777777" w:rsidR="007E7626" w:rsidRDefault="007E7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6793" w14:textId="77777777" w:rsidR="007E7626" w:rsidRDefault="007E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006B" w14:textId="77777777" w:rsidR="0023089F" w:rsidRDefault="0023089F">
      <w:r>
        <w:separator/>
      </w:r>
    </w:p>
  </w:footnote>
  <w:footnote w:type="continuationSeparator" w:id="0">
    <w:p w14:paraId="5D45382F" w14:textId="77777777" w:rsidR="0023089F" w:rsidRDefault="0023089F">
      <w:r>
        <w:continuationSeparator/>
      </w:r>
    </w:p>
  </w:footnote>
  <w:footnote w:type="continuationNotice" w:id="1">
    <w:p w14:paraId="0470FD7C" w14:textId="77777777" w:rsidR="0023089F" w:rsidRDefault="00230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6220" w14:textId="77777777" w:rsidR="007E7626" w:rsidRDefault="007E7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7D7C" w14:textId="77777777" w:rsidR="007E7626" w:rsidRDefault="007E7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CB27" w14:textId="77777777" w:rsidR="007E7626" w:rsidRDefault="007E762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E1E"/>
    <w:rsid w:val="0000500A"/>
    <w:rsid w:val="00006D0C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E17"/>
    <w:rsid w:val="000B28F3"/>
    <w:rsid w:val="000C477E"/>
    <w:rsid w:val="000C59C5"/>
    <w:rsid w:val="000C6C1C"/>
    <w:rsid w:val="000D1D9A"/>
    <w:rsid w:val="000D1F56"/>
    <w:rsid w:val="000F0007"/>
    <w:rsid w:val="001011BA"/>
    <w:rsid w:val="001151EC"/>
    <w:rsid w:val="0011579A"/>
    <w:rsid w:val="001322EA"/>
    <w:rsid w:val="001565D6"/>
    <w:rsid w:val="0016083A"/>
    <w:rsid w:val="00162298"/>
    <w:rsid w:val="00171FAA"/>
    <w:rsid w:val="00180B32"/>
    <w:rsid w:val="00197CFA"/>
    <w:rsid w:val="001A1321"/>
    <w:rsid w:val="001B6144"/>
    <w:rsid w:val="001C3609"/>
    <w:rsid w:val="001C51CA"/>
    <w:rsid w:val="001E5959"/>
    <w:rsid w:val="00221079"/>
    <w:rsid w:val="0023089F"/>
    <w:rsid w:val="002421A5"/>
    <w:rsid w:val="002451ED"/>
    <w:rsid w:val="00245655"/>
    <w:rsid w:val="00253532"/>
    <w:rsid w:val="00257982"/>
    <w:rsid w:val="00260535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2F6D"/>
    <w:rsid w:val="00315CAB"/>
    <w:rsid w:val="0032064E"/>
    <w:rsid w:val="00335EED"/>
    <w:rsid w:val="0034186D"/>
    <w:rsid w:val="003521FA"/>
    <w:rsid w:val="0035327E"/>
    <w:rsid w:val="0036373C"/>
    <w:rsid w:val="00370AE7"/>
    <w:rsid w:val="00387FDA"/>
    <w:rsid w:val="003A776A"/>
    <w:rsid w:val="003B4588"/>
    <w:rsid w:val="003B5CCB"/>
    <w:rsid w:val="003C09DF"/>
    <w:rsid w:val="003D2953"/>
    <w:rsid w:val="003E781B"/>
    <w:rsid w:val="003F5FDF"/>
    <w:rsid w:val="004027CF"/>
    <w:rsid w:val="00406E01"/>
    <w:rsid w:val="00415B6B"/>
    <w:rsid w:val="00443E3F"/>
    <w:rsid w:val="00464128"/>
    <w:rsid w:val="0047076A"/>
    <w:rsid w:val="00470A72"/>
    <w:rsid w:val="00485F19"/>
    <w:rsid w:val="00496F06"/>
    <w:rsid w:val="004A2E46"/>
    <w:rsid w:val="004A714F"/>
    <w:rsid w:val="004B1B46"/>
    <w:rsid w:val="004B7A6C"/>
    <w:rsid w:val="004C0661"/>
    <w:rsid w:val="004C66E6"/>
    <w:rsid w:val="004D1D0E"/>
    <w:rsid w:val="004E169F"/>
    <w:rsid w:val="004E34C1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5BE"/>
    <w:rsid w:val="00580EE5"/>
    <w:rsid w:val="0059554B"/>
    <w:rsid w:val="0059CA49"/>
    <w:rsid w:val="005B4A41"/>
    <w:rsid w:val="005C3139"/>
    <w:rsid w:val="005D1A79"/>
    <w:rsid w:val="005D557A"/>
    <w:rsid w:val="005E058D"/>
    <w:rsid w:val="005E5D20"/>
    <w:rsid w:val="005E7207"/>
    <w:rsid w:val="005F3606"/>
    <w:rsid w:val="00602F51"/>
    <w:rsid w:val="006038BB"/>
    <w:rsid w:val="0060466E"/>
    <w:rsid w:val="00623E9E"/>
    <w:rsid w:val="00640D32"/>
    <w:rsid w:val="0066172F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723001"/>
    <w:rsid w:val="00726498"/>
    <w:rsid w:val="00727A99"/>
    <w:rsid w:val="007321BD"/>
    <w:rsid w:val="00747948"/>
    <w:rsid w:val="00755E98"/>
    <w:rsid w:val="0077060D"/>
    <w:rsid w:val="0077125B"/>
    <w:rsid w:val="00771940"/>
    <w:rsid w:val="0078045D"/>
    <w:rsid w:val="00786F3A"/>
    <w:rsid w:val="007C7F1F"/>
    <w:rsid w:val="007E0910"/>
    <w:rsid w:val="007E5CFF"/>
    <w:rsid w:val="007E7456"/>
    <w:rsid w:val="007E7626"/>
    <w:rsid w:val="0080103C"/>
    <w:rsid w:val="00811E80"/>
    <w:rsid w:val="0081384E"/>
    <w:rsid w:val="00815233"/>
    <w:rsid w:val="00826312"/>
    <w:rsid w:val="0086333C"/>
    <w:rsid w:val="00865824"/>
    <w:rsid w:val="00873D6A"/>
    <w:rsid w:val="008875D8"/>
    <w:rsid w:val="008B584E"/>
    <w:rsid w:val="00914617"/>
    <w:rsid w:val="00916EF3"/>
    <w:rsid w:val="00922A74"/>
    <w:rsid w:val="00947A19"/>
    <w:rsid w:val="009624C7"/>
    <w:rsid w:val="00982544"/>
    <w:rsid w:val="0098561F"/>
    <w:rsid w:val="00987019"/>
    <w:rsid w:val="00996303"/>
    <w:rsid w:val="009A04AE"/>
    <w:rsid w:val="009B364E"/>
    <w:rsid w:val="00A06B14"/>
    <w:rsid w:val="00A2699E"/>
    <w:rsid w:val="00A6091F"/>
    <w:rsid w:val="00A62A67"/>
    <w:rsid w:val="00A65A98"/>
    <w:rsid w:val="00A75017"/>
    <w:rsid w:val="00A8372D"/>
    <w:rsid w:val="00A85B7F"/>
    <w:rsid w:val="00A8633D"/>
    <w:rsid w:val="00A86FFE"/>
    <w:rsid w:val="00A872BB"/>
    <w:rsid w:val="00A94DBE"/>
    <w:rsid w:val="00A96E32"/>
    <w:rsid w:val="00AA189C"/>
    <w:rsid w:val="00AA1D95"/>
    <w:rsid w:val="00AD3BEA"/>
    <w:rsid w:val="00AD5114"/>
    <w:rsid w:val="00B072A2"/>
    <w:rsid w:val="00B232D2"/>
    <w:rsid w:val="00B512C4"/>
    <w:rsid w:val="00B52929"/>
    <w:rsid w:val="00B6765C"/>
    <w:rsid w:val="00B75FBA"/>
    <w:rsid w:val="00B7775F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5605A"/>
    <w:rsid w:val="00C57A0F"/>
    <w:rsid w:val="00C616E1"/>
    <w:rsid w:val="00C76A55"/>
    <w:rsid w:val="00C87F4E"/>
    <w:rsid w:val="00CA1F6D"/>
    <w:rsid w:val="00CA4292"/>
    <w:rsid w:val="00CA587A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54BCD"/>
    <w:rsid w:val="00D649F2"/>
    <w:rsid w:val="00D75031"/>
    <w:rsid w:val="00D85DA5"/>
    <w:rsid w:val="00D90DAF"/>
    <w:rsid w:val="00DE0C22"/>
    <w:rsid w:val="00DE6FAC"/>
    <w:rsid w:val="00DF0354"/>
    <w:rsid w:val="00E052FB"/>
    <w:rsid w:val="00E1436F"/>
    <w:rsid w:val="00E25D16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01146"/>
    <w:rsid w:val="00F10D98"/>
    <w:rsid w:val="00F15D23"/>
    <w:rsid w:val="00F16E1B"/>
    <w:rsid w:val="00F455D2"/>
    <w:rsid w:val="00F46AAC"/>
    <w:rsid w:val="00F528DB"/>
    <w:rsid w:val="00F55892"/>
    <w:rsid w:val="00F6739B"/>
    <w:rsid w:val="00F752A3"/>
    <w:rsid w:val="00F85AF9"/>
    <w:rsid w:val="00F86786"/>
    <w:rsid w:val="00F97356"/>
    <w:rsid w:val="00FD149B"/>
    <w:rsid w:val="00FD5BBC"/>
    <w:rsid w:val="00FF2A19"/>
    <w:rsid w:val="02CD79D2"/>
    <w:rsid w:val="02D4E732"/>
    <w:rsid w:val="02F40CAF"/>
    <w:rsid w:val="031AA8D4"/>
    <w:rsid w:val="03A7CB5A"/>
    <w:rsid w:val="03C5AFFC"/>
    <w:rsid w:val="045609D5"/>
    <w:rsid w:val="04E304AE"/>
    <w:rsid w:val="0554D6B6"/>
    <w:rsid w:val="0592C643"/>
    <w:rsid w:val="05F4F29F"/>
    <w:rsid w:val="06795EEA"/>
    <w:rsid w:val="06F86ED5"/>
    <w:rsid w:val="087D0EE7"/>
    <w:rsid w:val="0ACDA948"/>
    <w:rsid w:val="0AFC279D"/>
    <w:rsid w:val="0BAD053E"/>
    <w:rsid w:val="0BE31F9D"/>
    <w:rsid w:val="0BF67884"/>
    <w:rsid w:val="0C48929A"/>
    <w:rsid w:val="0D734816"/>
    <w:rsid w:val="0E1E9413"/>
    <w:rsid w:val="0F061362"/>
    <w:rsid w:val="0F2A8249"/>
    <w:rsid w:val="0F60B74D"/>
    <w:rsid w:val="0F6274A4"/>
    <w:rsid w:val="0FB021B0"/>
    <w:rsid w:val="0FD3F7B4"/>
    <w:rsid w:val="10011C36"/>
    <w:rsid w:val="10731FF5"/>
    <w:rsid w:val="11606320"/>
    <w:rsid w:val="11688389"/>
    <w:rsid w:val="13A33567"/>
    <w:rsid w:val="1694B348"/>
    <w:rsid w:val="181BF0A6"/>
    <w:rsid w:val="1882ED7E"/>
    <w:rsid w:val="19440976"/>
    <w:rsid w:val="1998208F"/>
    <w:rsid w:val="19CA9B43"/>
    <w:rsid w:val="19CD2665"/>
    <w:rsid w:val="19CD85F7"/>
    <w:rsid w:val="1A04B904"/>
    <w:rsid w:val="1ACCBCB9"/>
    <w:rsid w:val="1AF16AEF"/>
    <w:rsid w:val="1B277A16"/>
    <w:rsid w:val="1C8EEBAB"/>
    <w:rsid w:val="1F0D15F0"/>
    <w:rsid w:val="1F22F608"/>
    <w:rsid w:val="1FF5FAB0"/>
    <w:rsid w:val="203D0910"/>
    <w:rsid w:val="205697EE"/>
    <w:rsid w:val="223D1A5F"/>
    <w:rsid w:val="225894F9"/>
    <w:rsid w:val="22B652AF"/>
    <w:rsid w:val="231335CE"/>
    <w:rsid w:val="2313E09E"/>
    <w:rsid w:val="24A82331"/>
    <w:rsid w:val="24D5B321"/>
    <w:rsid w:val="24D8F51A"/>
    <w:rsid w:val="25A22EB2"/>
    <w:rsid w:val="2647D211"/>
    <w:rsid w:val="26BD5298"/>
    <w:rsid w:val="274D23C4"/>
    <w:rsid w:val="27786689"/>
    <w:rsid w:val="2AC69DD1"/>
    <w:rsid w:val="2ADB091C"/>
    <w:rsid w:val="2B37D621"/>
    <w:rsid w:val="2BC76E6F"/>
    <w:rsid w:val="2E5D6550"/>
    <w:rsid w:val="2FDA0A38"/>
    <w:rsid w:val="30652866"/>
    <w:rsid w:val="30CFEEDE"/>
    <w:rsid w:val="311ABA36"/>
    <w:rsid w:val="314775D6"/>
    <w:rsid w:val="331A8E24"/>
    <w:rsid w:val="3392BB22"/>
    <w:rsid w:val="34C0D326"/>
    <w:rsid w:val="3728F864"/>
    <w:rsid w:val="37D1EBFE"/>
    <w:rsid w:val="386A4FE0"/>
    <w:rsid w:val="38D348EF"/>
    <w:rsid w:val="393BD0E9"/>
    <w:rsid w:val="39FD0207"/>
    <w:rsid w:val="3ABBF21C"/>
    <w:rsid w:val="3ACE189B"/>
    <w:rsid w:val="3BB4F450"/>
    <w:rsid w:val="3BC87D21"/>
    <w:rsid w:val="3C66A610"/>
    <w:rsid w:val="3D012968"/>
    <w:rsid w:val="3D578AC6"/>
    <w:rsid w:val="3F428A73"/>
    <w:rsid w:val="3F5A857E"/>
    <w:rsid w:val="40E092C6"/>
    <w:rsid w:val="4126B335"/>
    <w:rsid w:val="42441480"/>
    <w:rsid w:val="432B5FB1"/>
    <w:rsid w:val="434DD55F"/>
    <w:rsid w:val="44283276"/>
    <w:rsid w:val="4503C148"/>
    <w:rsid w:val="473F9F60"/>
    <w:rsid w:val="484E6B9E"/>
    <w:rsid w:val="48CFB506"/>
    <w:rsid w:val="49ACF235"/>
    <w:rsid w:val="4A0A51E7"/>
    <w:rsid w:val="4B1347A6"/>
    <w:rsid w:val="4C5E149F"/>
    <w:rsid w:val="4CBCD4CE"/>
    <w:rsid w:val="4D158975"/>
    <w:rsid w:val="4D8B5615"/>
    <w:rsid w:val="4E552920"/>
    <w:rsid w:val="4EA6A175"/>
    <w:rsid w:val="4EEEF5CE"/>
    <w:rsid w:val="4FB99F7E"/>
    <w:rsid w:val="4FF0BA5C"/>
    <w:rsid w:val="51F9B884"/>
    <w:rsid w:val="528A275A"/>
    <w:rsid w:val="52C3DD76"/>
    <w:rsid w:val="547C4A7E"/>
    <w:rsid w:val="5621B735"/>
    <w:rsid w:val="5720F65E"/>
    <w:rsid w:val="59DA2B19"/>
    <w:rsid w:val="5AC27526"/>
    <w:rsid w:val="5B2766D6"/>
    <w:rsid w:val="5C252A3F"/>
    <w:rsid w:val="5C4D4F67"/>
    <w:rsid w:val="5FE4E2EA"/>
    <w:rsid w:val="5FFE744C"/>
    <w:rsid w:val="60C350DC"/>
    <w:rsid w:val="6146E673"/>
    <w:rsid w:val="618DDD3C"/>
    <w:rsid w:val="61A3F584"/>
    <w:rsid w:val="61CC06A0"/>
    <w:rsid w:val="6243D19A"/>
    <w:rsid w:val="62840350"/>
    <w:rsid w:val="635C0F03"/>
    <w:rsid w:val="63C5637A"/>
    <w:rsid w:val="642EC0B7"/>
    <w:rsid w:val="64B7794A"/>
    <w:rsid w:val="6524CB46"/>
    <w:rsid w:val="659AFA19"/>
    <w:rsid w:val="65C229A2"/>
    <w:rsid w:val="664A911D"/>
    <w:rsid w:val="66763175"/>
    <w:rsid w:val="66841FC4"/>
    <w:rsid w:val="671C41EA"/>
    <w:rsid w:val="67FBCAA7"/>
    <w:rsid w:val="694F7F99"/>
    <w:rsid w:val="69FDD28A"/>
    <w:rsid w:val="6B940CCA"/>
    <w:rsid w:val="6C1D892A"/>
    <w:rsid w:val="6CD42657"/>
    <w:rsid w:val="6DF79F43"/>
    <w:rsid w:val="6F9F57B6"/>
    <w:rsid w:val="704AA1E4"/>
    <w:rsid w:val="7123C87F"/>
    <w:rsid w:val="71CD3799"/>
    <w:rsid w:val="7288E77B"/>
    <w:rsid w:val="7332C9F2"/>
    <w:rsid w:val="736A40B9"/>
    <w:rsid w:val="741EA15F"/>
    <w:rsid w:val="744F350A"/>
    <w:rsid w:val="74CB5AC7"/>
    <w:rsid w:val="7502A79A"/>
    <w:rsid w:val="763A3BD1"/>
    <w:rsid w:val="7655A687"/>
    <w:rsid w:val="777DC7C3"/>
    <w:rsid w:val="778930F7"/>
    <w:rsid w:val="789D523A"/>
    <w:rsid w:val="7AB9949F"/>
    <w:rsid w:val="7AD3104B"/>
    <w:rsid w:val="7C860993"/>
    <w:rsid w:val="7CD91CC9"/>
    <w:rsid w:val="7CF7FAA2"/>
    <w:rsid w:val="7E3CF6E1"/>
    <w:rsid w:val="7E5087D9"/>
    <w:rsid w:val="7E8025FE"/>
    <w:rsid w:val="7E8568E6"/>
    <w:rsid w:val="7F223DDE"/>
    <w:rsid w:val="7F471651"/>
    <w:rsid w:val="7F79DD75"/>
    <w:rsid w:val="7F8AC4B8"/>
    <w:rsid w:val="7FC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C87F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ca108-6c8c-4832-b38c-46f3c1767b38">
      <Value>86</Value>
      <Value>18</Value>
    </TaxCatchAll>
    <jbb290944a2c49558f52926271d4a45e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Capacity Building</TermName>
          <TermId xmlns="http://schemas.microsoft.com/office/infopath/2007/PartnerControls">958b04c1-7b4e-4c1a-9bed-939397613725</TermId>
        </TermInfo>
      </Terms>
    </jbb290944a2c49558f52926271d4a45e>
    <p05977b3923b457c9bda41d52bf1fe86 xmlns="100ca108-6c8c-4832-b38c-46f3c1767b38">
      <Terms xmlns="http://schemas.microsoft.com/office/infopath/2007/PartnerControls"/>
    </p05977b3923b457c9bda41d52bf1fe86>
    <f4f197bca3f54a279aa72cee75aa2c3a xmlns="100ca108-6c8c-4832-b38c-46f3c1767b38">
      <Terms xmlns="http://schemas.microsoft.com/office/infopath/2007/PartnerControls"/>
    </f4f197bca3f54a279aa72cee75aa2c3a>
    <eaf25c60ca774743ba24c9dabc3e9f96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Activism</TermName>
          <TermId xmlns="http://schemas.microsoft.com/office/infopath/2007/PartnerControls">f6f71116-960e-4fad-9a21-9e8073a97b75</TermId>
        </TermInfo>
      </Terms>
    </eaf25c60ca774743ba24c9dabc3e9f9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INZ Word Document" ma:contentTypeID="0x010100094510DF13278B41B4DD2BD57BD2471E010100AD8162EE41686E429717D3680A7D6750" ma:contentTypeVersion="5" ma:contentTypeDescription="" ma:contentTypeScope="" ma:versionID="7e9419471315f6a70cedb96c9800081d">
  <xsd:schema xmlns:xsd="http://www.w3.org/2001/XMLSchema" xmlns:xs="http://www.w3.org/2001/XMLSchema" xmlns:p="http://schemas.microsoft.com/office/2006/metadata/properties" xmlns:ns2="100ca108-6c8c-4832-b38c-46f3c1767b38" targetNamespace="http://schemas.microsoft.com/office/2006/metadata/properties" ma:root="true" ma:fieldsID="d97ef79c2337a7e6ee65660ba9533ba3" ns2:_="">
    <xsd:import namespace="100ca108-6c8c-4832-b38c-46f3c1767b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bb290944a2c49558f52926271d4a45e" minOccurs="0"/>
                <xsd:element ref="ns2:eaf25c60ca774743ba24c9dabc3e9f96" minOccurs="0"/>
                <xsd:element ref="ns2:f4f197bca3f54a279aa72cee75aa2c3a" minOccurs="0"/>
                <xsd:element ref="ns2:p05977b3923b457c9bda41d52bf1fe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a108-6c8c-4832-b38c-46f3c1767b3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2d0f57a-5655-4943-a61c-4be947eedc8d}" ma:internalName="TaxCatchAll" ma:showField="CatchAllData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2d0f57a-5655-4943-a61c-4be947eedc8d}" ma:internalName="TaxCatchAllLabel" ma:readOnly="true" ma:showField="CatchAllDataLabel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b290944a2c49558f52926271d4a45e" ma:index="10" nillable="true" ma:taxonomy="true" ma:internalName="jbb290944a2c49558f52926271d4a45e" ma:taxonomyFieldName="Function" ma:displayName="Library" ma:default="" ma:fieldId="{3bb29094-4a2c-4955-8f52-926271d4a45e}" ma:sspId="bc92757b-993f-4039-896e-19781b9cdec5" ma:termSetId="381858e2-69c0-4a0f-b44d-15c5454b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25c60ca774743ba24c9dabc3e9f96" ma:index="12" nillable="true" ma:taxonomy="true" ma:internalName="eaf25c60ca774743ba24c9dabc3e9f96" ma:taxonomyFieldName="Activity" ma:displayName="Tag 1" ma:default="" ma:fieldId="{eaf25c60-ca77-4743-ba24-c9dabc3e9f9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97bca3f54a279aa72cee75aa2c3a" ma:index="14" nillable="true" ma:taxonomy="true" ma:internalName="f4f197bca3f54a279aa72cee75aa2c3a" ma:taxonomyFieldName="SecondaryActivity" ma:displayName="Tag 2" ma:default="" ma:fieldId="{f4f197bc-a3f5-4a27-9aa7-2cee75aa2c3a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977b3923b457c9bda41d52bf1fe86" ma:index="16" nillable="true" ma:taxonomy="true" ma:internalName="p05977b3923b457c9bda41d52bf1fe86" ma:taxonomyFieldName="TertiaryActivity" ma:displayName="Tag 3" ma:default="" ma:fieldId="{905977b3-923b-457c-9bda-41d52bf1fe8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c92757b-993f-4039-896e-19781b9cdec5" ContentTypeId="0x010100094510DF13278B41B4DD2BD57BD2471E0101" PreviousValue="false"/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0BD7A7-5648-4437-91F9-66D65F5222DC}"/>
</file>

<file path=customXml/itemProps4.xml><?xml version="1.0" encoding="utf-8"?>
<ds:datastoreItem xmlns:ds="http://schemas.openxmlformats.org/officeDocument/2006/customXml" ds:itemID="{F525CB62-6EE8-4693-98C0-4B0BEDE2D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David Vega (he/him)</cp:lastModifiedBy>
  <cp:revision>9</cp:revision>
  <cp:lastPrinted>2008-10-02T00:32:00Z</cp:lastPrinted>
  <dcterms:created xsi:type="dcterms:W3CDTF">2024-07-02T14:20:00Z</dcterms:created>
  <dcterms:modified xsi:type="dcterms:W3CDTF">2024-07-30T21:57:00Z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0x010100094510DF13278B41B4DD2BD57BD2471E010100AD8162EE41686E429717D3680A7D6750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Activity">
    <vt:lpwstr>86;#Activism|f6f71116-960e-4fad-9a21-9e8073a97b75</vt:lpwstr>
  </property>
  <property fmtid="{D5CDD505-2E9C-101B-9397-08002B2CF9AE}" pid="13" name="lcf76f155ced4ddcb4097134ff3c332f">
    <vt:lpwstr/>
  </property>
  <property fmtid="{D5CDD505-2E9C-101B-9397-08002B2CF9AE}" pid="14" name="Function">
    <vt:lpwstr>18;#Campaign Capacity Building|958b04c1-7b4e-4c1a-9bed-939397613725</vt:lpwstr>
  </property>
  <property fmtid="{D5CDD505-2E9C-101B-9397-08002B2CF9AE}" pid="15" name="TertiaryActivity">
    <vt:lpwstr/>
  </property>
  <property fmtid="{D5CDD505-2E9C-101B-9397-08002B2CF9AE}" pid="16" name="SecondaryActivity">
    <vt:lpwstr/>
  </property>
</Properties>
</file>