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D9E4C0" w14:textId="0B812354" w:rsidR="00623E9E" w:rsidRPr="00055246" w:rsidRDefault="00D07E16" w:rsidP="00623E9E">
      <w:pPr>
        <w:rPr>
          <w:rFonts w:ascii="Amnesty Trade Gothic" w:hAnsi="Amnesty Trade Gothic" w:cs="Arial"/>
          <w:b/>
          <w:bCs/>
          <w:sz w:val="24"/>
          <w:szCs w:val="24"/>
        </w:rPr>
      </w:pPr>
      <w:r w:rsidRPr="16CDF917">
        <w:rPr>
          <w:rFonts w:ascii="Amnesty Trade Gothic" w:hAnsi="Amnesty Trade Gothic" w:cs="Arial"/>
          <w:b/>
          <w:bCs/>
          <w:sz w:val="24"/>
          <w:szCs w:val="24"/>
        </w:rPr>
        <w:t>Kyung</w:t>
      </w:r>
      <w:r w:rsidR="43C646E4" w:rsidRPr="16CDF917">
        <w:rPr>
          <w:rFonts w:ascii="Amnesty Trade Gothic" w:hAnsi="Amnesty Trade Gothic" w:cs="Arial"/>
          <w:b/>
          <w:bCs/>
          <w:sz w:val="24"/>
          <w:szCs w:val="24"/>
        </w:rPr>
        <w:t xml:space="preserve"> S</w:t>
      </w:r>
      <w:r w:rsidRPr="16CDF917">
        <w:rPr>
          <w:rFonts w:ascii="Amnesty Trade Gothic" w:hAnsi="Amnesty Trade Gothic" w:cs="Arial"/>
          <w:b/>
          <w:bCs/>
          <w:sz w:val="24"/>
          <w:szCs w:val="24"/>
        </w:rPr>
        <w:t xml:space="preserve">eok Park </w:t>
      </w:r>
      <w:r w:rsidR="00623E9E" w:rsidRPr="16CDF917">
        <w:rPr>
          <w:rFonts w:ascii="Amnesty Trade Gothic" w:hAnsi="Amnesty Trade Gothic" w:cs="Arial"/>
          <w:b/>
          <w:bCs/>
          <w:sz w:val="24"/>
          <w:szCs w:val="24"/>
        </w:rPr>
        <w:t xml:space="preserve">– </w:t>
      </w:r>
      <w:r w:rsidRPr="16CDF917">
        <w:rPr>
          <w:rFonts w:ascii="Amnesty Trade Gothic" w:hAnsi="Amnesty Trade Gothic" w:cs="Arial"/>
          <w:b/>
          <w:bCs/>
          <w:sz w:val="24"/>
          <w:szCs w:val="24"/>
        </w:rPr>
        <w:t>South Korea</w:t>
      </w:r>
      <w:r>
        <w:br/>
      </w:r>
    </w:p>
    <w:p w14:paraId="1488F00F" w14:textId="77777777" w:rsidR="00122530" w:rsidRPr="00E20217" w:rsidRDefault="00122530" w:rsidP="00122530">
      <w:pPr>
        <w:rPr>
          <w:rFonts w:ascii="Amnesty Trade Gothic" w:hAnsi="Amnesty Trade Gothic"/>
          <w:sz w:val="24"/>
          <w:szCs w:val="24"/>
        </w:rPr>
      </w:pPr>
      <w:r w:rsidRPr="00E20217">
        <w:rPr>
          <w:rFonts w:ascii="Amnesty Trade Gothic" w:hAnsi="Amnesty Trade Gothic"/>
          <w:sz w:val="24"/>
          <w:szCs w:val="24"/>
        </w:rPr>
        <w:t xml:space="preserve">Mayor of Seoul </w:t>
      </w:r>
      <w:r w:rsidRPr="00E20217">
        <w:rPr>
          <w:rFonts w:ascii="Amnesty Trade Gothic" w:hAnsi="Amnesty Trade Gothic"/>
          <w:sz w:val="24"/>
          <w:szCs w:val="24"/>
        </w:rPr>
        <w:br/>
        <w:t xml:space="preserve">6F, Seoul Metropolitan Government </w:t>
      </w:r>
      <w:r w:rsidRPr="00E20217">
        <w:rPr>
          <w:rFonts w:ascii="Amnesty Trade Gothic" w:hAnsi="Amnesty Trade Gothic"/>
          <w:sz w:val="24"/>
          <w:szCs w:val="24"/>
        </w:rPr>
        <w:br/>
        <w:t>110 Sejong-</w:t>
      </w:r>
      <w:proofErr w:type="spellStart"/>
      <w:r w:rsidRPr="00E20217">
        <w:rPr>
          <w:rFonts w:ascii="Amnesty Trade Gothic" w:hAnsi="Amnesty Trade Gothic"/>
          <w:sz w:val="24"/>
          <w:szCs w:val="24"/>
        </w:rPr>
        <w:t>daero</w:t>
      </w:r>
      <w:proofErr w:type="spellEnd"/>
      <w:r w:rsidRPr="00E20217">
        <w:rPr>
          <w:rFonts w:ascii="Amnesty Trade Gothic" w:hAnsi="Amnesty Trade Gothic"/>
          <w:sz w:val="24"/>
          <w:szCs w:val="24"/>
        </w:rPr>
        <w:t xml:space="preserve"> </w:t>
      </w:r>
      <w:r w:rsidRPr="00E20217">
        <w:rPr>
          <w:rFonts w:ascii="Amnesty Trade Gothic" w:hAnsi="Amnesty Trade Gothic"/>
          <w:sz w:val="24"/>
          <w:szCs w:val="24"/>
        </w:rPr>
        <w:br/>
        <w:t>Jung-</w:t>
      </w:r>
      <w:proofErr w:type="spellStart"/>
      <w:r w:rsidRPr="00E20217">
        <w:rPr>
          <w:rFonts w:ascii="Amnesty Trade Gothic" w:hAnsi="Amnesty Trade Gothic"/>
          <w:sz w:val="24"/>
          <w:szCs w:val="24"/>
        </w:rPr>
        <w:t>gu</w:t>
      </w:r>
      <w:proofErr w:type="spellEnd"/>
      <w:r w:rsidRPr="00E20217">
        <w:rPr>
          <w:rFonts w:ascii="Amnesty Trade Gothic" w:hAnsi="Amnesty Trade Gothic"/>
          <w:sz w:val="24"/>
          <w:szCs w:val="24"/>
        </w:rPr>
        <w:t xml:space="preserve"> </w:t>
      </w:r>
      <w:r w:rsidRPr="00E20217">
        <w:rPr>
          <w:rFonts w:ascii="Amnesty Trade Gothic" w:hAnsi="Amnesty Trade Gothic"/>
          <w:sz w:val="24"/>
          <w:szCs w:val="24"/>
        </w:rPr>
        <w:br/>
        <w:t xml:space="preserve">Seoul 04524  </w:t>
      </w:r>
      <w:r w:rsidRPr="00E20217">
        <w:rPr>
          <w:rFonts w:ascii="Amnesty Trade Gothic" w:hAnsi="Amnesty Trade Gothic"/>
          <w:sz w:val="24"/>
          <w:szCs w:val="24"/>
        </w:rPr>
        <w:br/>
        <w:t xml:space="preserve">Republic of Korea </w:t>
      </w:r>
    </w:p>
    <w:p w14:paraId="71AE9F37" w14:textId="77777777" w:rsidR="00122530" w:rsidRDefault="00122530" w:rsidP="00122530">
      <w:pP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</w:rPr>
      </w:pPr>
    </w:p>
    <w:p w14:paraId="1F66563B" w14:textId="3540251B" w:rsidR="00623E9E" w:rsidRDefault="00CD7FFC" w:rsidP="00623E9E">
      <w:pPr>
        <w:rPr>
          <w:rFonts w:ascii="Amnesty Trade Gothic" w:hAnsi="Amnesty Trade Gothic"/>
          <w:sz w:val="24"/>
          <w:szCs w:val="24"/>
        </w:rPr>
      </w:pPr>
      <w:r w:rsidRPr="203D0910">
        <w:rPr>
          <w:rFonts w:ascii="Amnesty Trade Gothic" w:hAnsi="Amnesty Trade Gothic"/>
          <w:sz w:val="24"/>
          <w:szCs w:val="24"/>
        </w:rPr>
        <w:t xml:space="preserve">Dear </w:t>
      </w:r>
      <w:r w:rsidR="00122530">
        <w:rPr>
          <w:rFonts w:ascii="Amnesty Trade Gothic" w:hAnsi="Amnesty Trade Gothic"/>
          <w:sz w:val="24"/>
          <w:szCs w:val="24"/>
        </w:rPr>
        <w:t>Mayor of S</w:t>
      </w:r>
      <w:r w:rsidR="00501EC2">
        <w:rPr>
          <w:rFonts w:ascii="Amnesty Trade Gothic" w:hAnsi="Amnesty Trade Gothic"/>
          <w:sz w:val="24"/>
          <w:szCs w:val="24"/>
        </w:rPr>
        <w:t>e</w:t>
      </w:r>
      <w:r w:rsidR="00122530">
        <w:rPr>
          <w:rFonts w:ascii="Amnesty Trade Gothic" w:hAnsi="Amnesty Trade Gothic"/>
          <w:sz w:val="24"/>
          <w:szCs w:val="24"/>
        </w:rPr>
        <w:t>oul</w:t>
      </w:r>
    </w:p>
    <w:p w14:paraId="1402792B" w14:textId="284C09B7" w:rsidR="00C15BDF" w:rsidRPr="00C15BDF" w:rsidRDefault="7A1BB80E">
      <w:pPr>
        <w:rPr>
          <w:rFonts w:ascii="Amnesty Trade Gothic" w:hAnsi="Amnesty Trade Gothic"/>
          <w:sz w:val="24"/>
          <w:szCs w:val="24"/>
        </w:rPr>
      </w:pPr>
      <w:r w:rsidRPr="579DD093">
        <w:rPr>
          <w:rFonts w:ascii="Amnesty Trade Gothic" w:hAnsi="Amnesty Trade Gothic"/>
          <w:sz w:val="24"/>
          <w:szCs w:val="24"/>
        </w:rPr>
        <w:t xml:space="preserve">I </w:t>
      </w:r>
      <w:r w:rsidR="1C3FC62C" w:rsidRPr="579DD093">
        <w:rPr>
          <w:rFonts w:ascii="Amnesty Trade Gothic" w:hAnsi="Amnesty Trade Gothic"/>
          <w:sz w:val="24"/>
          <w:szCs w:val="24"/>
        </w:rPr>
        <w:t xml:space="preserve">am writing </w:t>
      </w:r>
      <w:r w:rsidR="00501EC2" w:rsidRPr="579DD093">
        <w:rPr>
          <w:rFonts w:ascii="Amnesty Trade Gothic" w:hAnsi="Amnesty Trade Gothic"/>
          <w:sz w:val="24"/>
          <w:szCs w:val="24"/>
        </w:rPr>
        <w:t xml:space="preserve">to you regarding </w:t>
      </w:r>
      <w:r w:rsidR="1C3FC62C" w:rsidRPr="579DD093">
        <w:rPr>
          <w:rFonts w:ascii="Amnesty Trade Gothic" w:hAnsi="Amnesty Trade Gothic"/>
          <w:sz w:val="24"/>
          <w:szCs w:val="24"/>
        </w:rPr>
        <w:t>Kyung</w:t>
      </w:r>
      <w:r w:rsidR="1AEC1441" w:rsidRPr="579DD093">
        <w:rPr>
          <w:rFonts w:ascii="Amnesty Trade Gothic" w:hAnsi="Amnesty Trade Gothic"/>
          <w:sz w:val="24"/>
          <w:szCs w:val="24"/>
        </w:rPr>
        <w:t xml:space="preserve"> S</w:t>
      </w:r>
      <w:r w:rsidR="1C3FC62C" w:rsidRPr="579DD093">
        <w:rPr>
          <w:rFonts w:ascii="Amnesty Trade Gothic" w:hAnsi="Amnesty Trade Gothic"/>
          <w:sz w:val="24"/>
          <w:szCs w:val="24"/>
        </w:rPr>
        <w:t>eok Park, a dedicated activist</w:t>
      </w:r>
      <w:r w:rsidR="45E4A5E4" w:rsidRPr="579DD093">
        <w:rPr>
          <w:rFonts w:ascii="Amnesty Trade Gothic" w:hAnsi="Amnesty Trade Gothic"/>
          <w:sz w:val="24"/>
          <w:szCs w:val="24"/>
        </w:rPr>
        <w:t xml:space="preserve"> for the rights of people with disabilities</w:t>
      </w:r>
      <w:r w:rsidR="00DD767D">
        <w:rPr>
          <w:rFonts w:ascii="Amnesty Trade Gothic" w:hAnsi="Amnesty Trade Gothic"/>
          <w:sz w:val="24"/>
          <w:szCs w:val="24"/>
        </w:rPr>
        <w:t>,</w:t>
      </w:r>
      <w:r w:rsidR="28D5211F" w:rsidRPr="579DD093">
        <w:rPr>
          <w:rFonts w:ascii="Amnesty Trade Gothic" w:hAnsi="Amnesty Trade Gothic"/>
          <w:sz w:val="24"/>
          <w:szCs w:val="24"/>
        </w:rPr>
        <w:t xml:space="preserve"> </w:t>
      </w:r>
      <w:r w:rsidR="00CA388C">
        <w:rPr>
          <w:rFonts w:ascii="Amnesty Trade Gothic" w:hAnsi="Amnesty Trade Gothic"/>
          <w:sz w:val="24"/>
          <w:szCs w:val="24"/>
        </w:rPr>
        <w:t xml:space="preserve">who </w:t>
      </w:r>
      <w:r w:rsidR="28D5211F" w:rsidRPr="579DD093">
        <w:rPr>
          <w:rFonts w:ascii="Amnesty Trade Gothic" w:hAnsi="Amnesty Trade Gothic"/>
          <w:sz w:val="24"/>
          <w:szCs w:val="24"/>
        </w:rPr>
        <w:t>represent</w:t>
      </w:r>
      <w:r w:rsidR="00CA388C">
        <w:rPr>
          <w:rFonts w:ascii="Amnesty Trade Gothic" w:hAnsi="Amnesty Trade Gothic"/>
          <w:sz w:val="24"/>
          <w:szCs w:val="24"/>
        </w:rPr>
        <w:t>s</w:t>
      </w:r>
      <w:r w:rsidR="28D5211F" w:rsidRPr="579DD093">
        <w:rPr>
          <w:rFonts w:ascii="Amnesty Trade Gothic" w:hAnsi="Amnesty Trade Gothic"/>
          <w:sz w:val="24"/>
          <w:szCs w:val="24"/>
        </w:rPr>
        <w:t xml:space="preserve"> Solidarity Against Disability Discrimination (SADD)</w:t>
      </w:r>
      <w:r w:rsidR="1C3FC62C" w:rsidRPr="579DD093">
        <w:rPr>
          <w:rFonts w:ascii="Amnesty Trade Gothic" w:hAnsi="Amnesty Trade Gothic"/>
          <w:sz w:val="24"/>
          <w:szCs w:val="24"/>
        </w:rPr>
        <w:t xml:space="preserve">. </w:t>
      </w:r>
      <w:r w:rsidR="393CBFD8" w:rsidRPr="579DD093">
        <w:rPr>
          <w:rFonts w:ascii="Amnesty Trade Gothic" w:hAnsi="Amnesty Trade Gothic"/>
          <w:sz w:val="24"/>
          <w:szCs w:val="24"/>
        </w:rPr>
        <w:t xml:space="preserve">By organizing </w:t>
      </w:r>
      <w:r w:rsidR="28D5211F" w:rsidRPr="579DD093">
        <w:rPr>
          <w:rFonts w:ascii="Amnesty Trade Gothic" w:hAnsi="Amnesty Trade Gothic"/>
          <w:sz w:val="24"/>
          <w:szCs w:val="24"/>
        </w:rPr>
        <w:t>peaceful protest</w:t>
      </w:r>
      <w:r w:rsidR="5BAB10F9" w:rsidRPr="579DD093">
        <w:rPr>
          <w:rFonts w:ascii="Amnesty Trade Gothic" w:hAnsi="Amnesty Trade Gothic"/>
          <w:sz w:val="24"/>
          <w:szCs w:val="24"/>
        </w:rPr>
        <w:t>s</w:t>
      </w:r>
      <w:r w:rsidR="28D5211F" w:rsidRPr="579DD093">
        <w:rPr>
          <w:rFonts w:ascii="Amnesty Trade Gothic" w:hAnsi="Amnesty Trade Gothic"/>
          <w:sz w:val="24"/>
          <w:szCs w:val="24"/>
        </w:rPr>
        <w:t xml:space="preserve">, </w:t>
      </w:r>
      <w:r w:rsidR="00603968" w:rsidRPr="00603968">
        <w:rPr>
          <w:rFonts w:ascii="Amnesty Trade Gothic" w:hAnsi="Amnesty Trade Gothic"/>
          <w:sz w:val="24"/>
          <w:szCs w:val="24"/>
        </w:rPr>
        <w:t>Kyung Seok Park</w:t>
      </w:r>
      <w:r w:rsidR="1C3FC62C" w:rsidRPr="579DD093">
        <w:rPr>
          <w:rFonts w:ascii="Amnesty Trade Gothic" w:hAnsi="Amnesty Trade Gothic"/>
          <w:sz w:val="24"/>
          <w:szCs w:val="24"/>
        </w:rPr>
        <w:t xml:space="preserve"> has drawn attention to </w:t>
      </w:r>
      <w:r w:rsidR="152B186D" w:rsidRPr="579DD093">
        <w:rPr>
          <w:rFonts w:ascii="Amnesty Trade Gothic" w:hAnsi="Amnesty Trade Gothic"/>
          <w:sz w:val="24"/>
          <w:szCs w:val="24"/>
        </w:rPr>
        <w:t xml:space="preserve">the difficulties </w:t>
      </w:r>
      <w:r w:rsidR="00780802">
        <w:rPr>
          <w:rFonts w:ascii="Amnesty Trade Gothic" w:hAnsi="Amnesty Trade Gothic"/>
          <w:sz w:val="24"/>
          <w:szCs w:val="24"/>
        </w:rPr>
        <w:t xml:space="preserve">people </w:t>
      </w:r>
      <w:r w:rsidR="00136D3C">
        <w:rPr>
          <w:rFonts w:ascii="Amnesty Trade Gothic" w:hAnsi="Amnesty Trade Gothic"/>
          <w:sz w:val="24"/>
          <w:szCs w:val="24"/>
        </w:rPr>
        <w:t>with disabilities</w:t>
      </w:r>
      <w:r w:rsidR="23EB1EF6" w:rsidRPr="579DD093">
        <w:rPr>
          <w:rFonts w:ascii="Amnesty Trade Gothic" w:hAnsi="Amnesty Trade Gothic"/>
          <w:sz w:val="24"/>
          <w:szCs w:val="24"/>
        </w:rPr>
        <w:t xml:space="preserve"> </w:t>
      </w:r>
      <w:r w:rsidR="152B186D" w:rsidRPr="579DD093">
        <w:rPr>
          <w:rFonts w:ascii="Amnesty Trade Gothic" w:hAnsi="Amnesty Trade Gothic"/>
          <w:sz w:val="24"/>
          <w:szCs w:val="24"/>
        </w:rPr>
        <w:t xml:space="preserve">face </w:t>
      </w:r>
      <w:r w:rsidR="0F3E2CCD" w:rsidRPr="579DD093">
        <w:rPr>
          <w:rFonts w:ascii="Amnesty Trade Gothic" w:hAnsi="Amnesty Trade Gothic"/>
          <w:sz w:val="24"/>
          <w:szCs w:val="24"/>
        </w:rPr>
        <w:t xml:space="preserve">in </w:t>
      </w:r>
      <w:r w:rsidR="1C3FC62C" w:rsidRPr="579DD093">
        <w:rPr>
          <w:rFonts w:ascii="Amnesty Trade Gothic" w:hAnsi="Amnesty Trade Gothic"/>
          <w:sz w:val="24"/>
          <w:szCs w:val="24"/>
        </w:rPr>
        <w:t>access</w:t>
      </w:r>
      <w:r w:rsidR="36AB6333" w:rsidRPr="579DD093">
        <w:rPr>
          <w:rFonts w:ascii="Amnesty Trade Gothic" w:hAnsi="Amnesty Trade Gothic"/>
          <w:sz w:val="24"/>
          <w:szCs w:val="24"/>
        </w:rPr>
        <w:t>ing</w:t>
      </w:r>
      <w:r w:rsidR="1C3FC62C" w:rsidRPr="579DD093">
        <w:rPr>
          <w:rFonts w:ascii="Amnesty Trade Gothic" w:hAnsi="Amnesty Trade Gothic"/>
          <w:sz w:val="24"/>
          <w:szCs w:val="24"/>
        </w:rPr>
        <w:t xml:space="preserve"> </w:t>
      </w:r>
      <w:r w:rsidR="28D5211F" w:rsidRPr="579DD093">
        <w:rPr>
          <w:rFonts w:ascii="Amnesty Trade Gothic" w:hAnsi="Amnesty Trade Gothic"/>
          <w:sz w:val="24"/>
          <w:szCs w:val="24"/>
        </w:rPr>
        <w:t>public transport</w:t>
      </w:r>
      <w:r w:rsidR="1C3FC62C" w:rsidRPr="579DD093">
        <w:rPr>
          <w:rFonts w:ascii="Amnesty Trade Gothic" w:hAnsi="Amnesty Trade Gothic"/>
          <w:sz w:val="24"/>
          <w:szCs w:val="24"/>
        </w:rPr>
        <w:t xml:space="preserve"> safely</w:t>
      </w:r>
      <w:r w:rsidR="28D5211F" w:rsidRPr="579DD093">
        <w:rPr>
          <w:rFonts w:ascii="Amnesty Trade Gothic" w:hAnsi="Amnesty Trade Gothic"/>
          <w:sz w:val="24"/>
          <w:szCs w:val="24"/>
        </w:rPr>
        <w:t>.</w:t>
      </w:r>
      <w:r w:rsidR="42DAE391" w:rsidRPr="579DD093">
        <w:rPr>
          <w:rFonts w:ascii="Amnesty Trade Gothic" w:hAnsi="Amnesty Trade Gothic"/>
          <w:sz w:val="24"/>
          <w:szCs w:val="24"/>
        </w:rPr>
        <w:t xml:space="preserve"> </w:t>
      </w:r>
      <w:r w:rsidR="47FA2FA9" w:rsidRPr="579DD093">
        <w:rPr>
          <w:rFonts w:ascii="Amnesty Trade Gothic" w:hAnsi="Amnesty Trade Gothic"/>
          <w:sz w:val="24"/>
          <w:szCs w:val="24"/>
        </w:rPr>
        <w:t>In response</w:t>
      </w:r>
      <w:r w:rsidR="10050653" w:rsidRPr="579DD093">
        <w:rPr>
          <w:rFonts w:ascii="Amnesty Trade Gothic" w:hAnsi="Amnesty Trade Gothic"/>
          <w:sz w:val="24"/>
          <w:szCs w:val="24"/>
        </w:rPr>
        <w:t>,</w:t>
      </w:r>
      <w:r w:rsidR="28D5211F" w:rsidRPr="579DD093">
        <w:rPr>
          <w:rFonts w:ascii="Amnesty Trade Gothic" w:hAnsi="Amnesty Trade Gothic"/>
          <w:sz w:val="24"/>
          <w:szCs w:val="24"/>
        </w:rPr>
        <w:t xml:space="preserve"> </w:t>
      </w:r>
      <w:r w:rsidR="002D597C" w:rsidRPr="002D597C">
        <w:rPr>
          <w:rFonts w:ascii="Amnesty Trade Gothic" w:hAnsi="Amnesty Trade Gothic"/>
          <w:sz w:val="24"/>
          <w:szCs w:val="24"/>
        </w:rPr>
        <w:t>Kyung Seok Park</w:t>
      </w:r>
      <w:r w:rsidR="00501EC2" w:rsidRPr="579DD093">
        <w:rPr>
          <w:rFonts w:ascii="Amnesty Trade Gothic" w:hAnsi="Amnesty Trade Gothic"/>
          <w:sz w:val="24"/>
          <w:szCs w:val="24"/>
        </w:rPr>
        <w:t xml:space="preserve"> has faced</w:t>
      </w:r>
      <w:r w:rsidR="005803AE">
        <w:rPr>
          <w:rFonts w:ascii="Amnesty Trade Gothic" w:hAnsi="Amnesty Trade Gothic"/>
          <w:sz w:val="24"/>
          <w:szCs w:val="24"/>
        </w:rPr>
        <w:t xml:space="preserve"> the</w:t>
      </w:r>
      <w:r w:rsidR="00501EC2" w:rsidRPr="579DD093">
        <w:rPr>
          <w:rFonts w:ascii="Amnesty Trade Gothic" w:hAnsi="Amnesty Trade Gothic"/>
          <w:sz w:val="24"/>
          <w:szCs w:val="24"/>
        </w:rPr>
        <w:t xml:space="preserve"> use of </w:t>
      </w:r>
      <w:r w:rsidR="049D81EB" w:rsidRPr="579DD093">
        <w:rPr>
          <w:rFonts w:ascii="Amnesty Trade Gothic" w:hAnsi="Amnesty Trade Gothic"/>
          <w:sz w:val="24"/>
          <w:szCs w:val="24"/>
        </w:rPr>
        <w:t>unlawful force</w:t>
      </w:r>
      <w:r w:rsidR="00082EEF">
        <w:rPr>
          <w:rFonts w:ascii="Amnesty Trade Gothic" w:hAnsi="Amnesty Trade Gothic"/>
          <w:sz w:val="24"/>
          <w:szCs w:val="24"/>
        </w:rPr>
        <w:t xml:space="preserve"> by police</w:t>
      </w:r>
      <w:r w:rsidR="1C3FC62C" w:rsidRPr="579DD093">
        <w:rPr>
          <w:rFonts w:ascii="Amnesty Trade Gothic" w:hAnsi="Amnesty Trade Gothic"/>
          <w:sz w:val="24"/>
          <w:szCs w:val="24"/>
        </w:rPr>
        <w:t>, public smear campaigns</w:t>
      </w:r>
      <w:r w:rsidR="001F43BA">
        <w:rPr>
          <w:rFonts w:ascii="Amnesty Trade Gothic" w:hAnsi="Amnesty Trade Gothic"/>
          <w:sz w:val="24"/>
          <w:szCs w:val="24"/>
        </w:rPr>
        <w:t>,</w:t>
      </w:r>
      <w:r w:rsidR="1C3FC62C" w:rsidRPr="579DD093">
        <w:rPr>
          <w:rFonts w:ascii="Amnesty Trade Gothic" w:hAnsi="Amnesty Trade Gothic"/>
          <w:sz w:val="24"/>
          <w:szCs w:val="24"/>
        </w:rPr>
        <w:t xml:space="preserve"> and punitive litigation</w:t>
      </w:r>
      <w:r w:rsidR="00082EEF">
        <w:rPr>
          <w:rFonts w:ascii="Amnesty Trade Gothic" w:hAnsi="Amnesty Trade Gothic"/>
          <w:sz w:val="24"/>
          <w:szCs w:val="24"/>
        </w:rPr>
        <w:t xml:space="preserve"> by the authorities</w:t>
      </w:r>
      <w:r w:rsidR="1C3FC62C" w:rsidRPr="579DD093">
        <w:rPr>
          <w:rFonts w:ascii="Amnesty Trade Gothic" w:hAnsi="Amnesty Trade Gothic"/>
          <w:sz w:val="24"/>
          <w:szCs w:val="24"/>
        </w:rPr>
        <w:t xml:space="preserve">.   </w:t>
      </w:r>
    </w:p>
    <w:p w14:paraId="3DEF3226" w14:textId="6B8E72F9" w:rsidR="00C15BDF" w:rsidRPr="00C15BDF" w:rsidRDefault="00C15BDF">
      <w:pPr>
        <w:rPr>
          <w:rFonts w:ascii="Amnesty Trade Gothic" w:hAnsi="Amnesty Trade Gothic"/>
          <w:sz w:val="24"/>
          <w:szCs w:val="24"/>
        </w:rPr>
      </w:pPr>
      <w:r w:rsidRPr="0372AB0D">
        <w:rPr>
          <w:rFonts w:ascii="Amnesty Trade Gothic" w:hAnsi="Amnesty Trade Gothic"/>
          <w:sz w:val="24"/>
          <w:szCs w:val="24"/>
        </w:rPr>
        <w:t xml:space="preserve">I urge </w:t>
      </w:r>
      <w:r w:rsidR="00611AEB" w:rsidRPr="0372AB0D">
        <w:rPr>
          <w:rFonts w:ascii="Amnesty Trade Gothic" w:hAnsi="Amnesty Trade Gothic"/>
          <w:sz w:val="24"/>
          <w:szCs w:val="24"/>
        </w:rPr>
        <w:t xml:space="preserve">you to </w:t>
      </w:r>
      <w:r w:rsidRPr="0372AB0D">
        <w:rPr>
          <w:rFonts w:ascii="Amnesty Trade Gothic" w:hAnsi="Amnesty Trade Gothic"/>
          <w:sz w:val="24"/>
          <w:szCs w:val="24"/>
        </w:rPr>
        <w:t xml:space="preserve">ensure </w:t>
      </w:r>
      <w:r w:rsidR="16407528" w:rsidRPr="0372AB0D">
        <w:rPr>
          <w:rFonts w:ascii="Amnesty Trade Gothic" w:hAnsi="Amnesty Trade Gothic"/>
          <w:sz w:val="24"/>
          <w:szCs w:val="24"/>
        </w:rPr>
        <w:t xml:space="preserve">people’s </w:t>
      </w:r>
      <w:r w:rsidR="00611AEB" w:rsidRPr="0372AB0D">
        <w:rPr>
          <w:rFonts w:ascii="Amnesty Trade Gothic" w:hAnsi="Amnesty Trade Gothic"/>
          <w:sz w:val="24"/>
          <w:szCs w:val="24"/>
        </w:rPr>
        <w:t xml:space="preserve">right </w:t>
      </w:r>
      <w:r w:rsidR="00BD56C5">
        <w:rPr>
          <w:rFonts w:ascii="Amnesty Trade Gothic" w:hAnsi="Amnesty Trade Gothic"/>
          <w:sz w:val="24"/>
          <w:szCs w:val="24"/>
        </w:rPr>
        <w:t>to</w:t>
      </w:r>
      <w:r w:rsidR="00611AEB" w:rsidRPr="0372AB0D">
        <w:rPr>
          <w:rFonts w:ascii="Amnesty Trade Gothic" w:hAnsi="Amnesty Trade Gothic"/>
          <w:sz w:val="24"/>
          <w:szCs w:val="24"/>
        </w:rPr>
        <w:t xml:space="preserve"> peaceful assembly by </w:t>
      </w:r>
      <w:r w:rsidR="3F6241D6" w:rsidRPr="0372AB0D">
        <w:rPr>
          <w:rFonts w:ascii="Amnesty Trade Gothic" w:hAnsi="Amnesty Trade Gothic"/>
          <w:sz w:val="24"/>
          <w:szCs w:val="24"/>
        </w:rPr>
        <w:t xml:space="preserve">ending </w:t>
      </w:r>
      <w:r w:rsidR="00611AEB" w:rsidRPr="0372AB0D">
        <w:rPr>
          <w:rFonts w:ascii="Amnesty Trade Gothic" w:hAnsi="Amnesty Trade Gothic"/>
          <w:sz w:val="24"/>
          <w:szCs w:val="24"/>
        </w:rPr>
        <w:t xml:space="preserve">the use of unlawful force, </w:t>
      </w:r>
      <w:r w:rsidR="54811205" w:rsidRPr="0372AB0D">
        <w:rPr>
          <w:rFonts w:ascii="Amnesty Trade Gothic" w:hAnsi="Amnesty Trade Gothic"/>
          <w:sz w:val="24"/>
          <w:szCs w:val="24"/>
        </w:rPr>
        <w:t xml:space="preserve">retaliatory </w:t>
      </w:r>
      <w:r w:rsidR="00611AEB" w:rsidRPr="0372AB0D">
        <w:rPr>
          <w:rFonts w:ascii="Amnesty Trade Gothic" w:hAnsi="Amnesty Trade Gothic"/>
          <w:sz w:val="24"/>
          <w:szCs w:val="24"/>
        </w:rPr>
        <w:t>litigation</w:t>
      </w:r>
      <w:r w:rsidR="00C9320A">
        <w:rPr>
          <w:rFonts w:ascii="Amnesty Trade Gothic" w:hAnsi="Amnesty Trade Gothic"/>
          <w:sz w:val="24"/>
          <w:szCs w:val="24"/>
        </w:rPr>
        <w:t>,</w:t>
      </w:r>
      <w:r w:rsidR="00611AEB" w:rsidRPr="0372AB0D">
        <w:rPr>
          <w:rFonts w:ascii="Amnesty Trade Gothic" w:hAnsi="Amnesty Trade Gothic"/>
          <w:sz w:val="24"/>
          <w:szCs w:val="24"/>
        </w:rPr>
        <w:t xml:space="preserve"> and smear campaign</w:t>
      </w:r>
      <w:r w:rsidR="4E6B59B7" w:rsidRPr="0372AB0D">
        <w:rPr>
          <w:rFonts w:ascii="Amnesty Trade Gothic" w:hAnsi="Amnesty Trade Gothic"/>
          <w:sz w:val="24"/>
          <w:szCs w:val="24"/>
        </w:rPr>
        <w:t>s</w:t>
      </w:r>
      <w:r w:rsidR="00611AEB" w:rsidRPr="0372AB0D">
        <w:rPr>
          <w:rFonts w:ascii="Amnesty Trade Gothic" w:hAnsi="Amnesty Trade Gothic"/>
          <w:sz w:val="24"/>
          <w:szCs w:val="24"/>
        </w:rPr>
        <w:t xml:space="preserve"> </w:t>
      </w:r>
      <w:r w:rsidR="5C140297" w:rsidRPr="0372AB0D">
        <w:rPr>
          <w:rFonts w:ascii="Amnesty Trade Gothic" w:hAnsi="Amnesty Trade Gothic"/>
          <w:sz w:val="24"/>
          <w:szCs w:val="24"/>
        </w:rPr>
        <w:t xml:space="preserve">against </w:t>
      </w:r>
      <w:r w:rsidR="00BA03D6" w:rsidRPr="00BA03D6">
        <w:rPr>
          <w:rFonts w:ascii="Amnesty Trade Gothic" w:hAnsi="Amnesty Trade Gothic"/>
          <w:sz w:val="24"/>
          <w:szCs w:val="24"/>
        </w:rPr>
        <w:t>Kyung Seok Park</w:t>
      </w:r>
      <w:r w:rsidR="5C140297" w:rsidRPr="0372AB0D">
        <w:rPr>
          <w:rFonts w:ascii="Amnesty Trade Gothic" w:hAnsi="Amnesty Trade Gothic"/>
          <w:sz w:val="24"/>
          <w:szCs w:val="24"/>
        </w:rPr>
        <w:t xml:space="preserve"> and SADD activists, </w:t>
      </w:r>
      <w:r w:rsidR="00611AEB" w:rsidRPr="0372AB0D">
        <w:rPr>
          <w:rFonts w:ascii="Amnesty Trade Gothic" w:hAnsi="Amnesty Trade Gothic"/>
          <w:sz w:val="24"/>
          <w:szCs w:val="24"/>
        </w:rPr>
        <w:t xml:space="preserve">so </w:t>
      </w:r>
      <w:r w:rsidR="7DCF5B89" w:rsidRPr="0372AB0D">
        <w:rPr>
          <w:rFonts w:ascii="Amnesty Trade Gothic" w:hAnsi="Amnesty Trade Gothic"/>
          <w:sz w:val="24"/>
          <w:szCs w:val="24"/>
        </w:rPr>
        <w:t xml:space="preserve">they can </w:t>
      </w:r>
      <w:r w:rsidR="00611AEB" w:rsidRPr="0372AB0D">
        <w:rPr>
          <w:rFonts w:ascii="Amnesty Trade Gothic" w:hAnsi="Amnesty Trade Gothic"/>
          <w:sz w:val="24"/>
          <w:szCs w:val="24"/>
        </w:rPr>
        <w:t xml:space="preserve">keep campaigning for a world </w:t>
      </w:r>
      <w:r w:rsidRPr="0372AB0D">
        <w:rPr>
          <w:rFonts w:ascii="Amnesty Trade Gothic" w:hAnsi="Amnesty Trade Gothic"/>
          <w:sz w:val="24"/>
          <w:szCs w:val="24"/>
        </w:rPr>
        <w:t xml:space="preserve">where </w:t>
      </w:r>
      <w:r w:rsidR="00611AEB" w:rsidRPr="0372AB0D">
        <w:rPr>
          <w:rFonts w:ascii="Amnesty Trade Gothic" w:hAnsi="Amnesty Trade Gothic"/>
          <w:sz w:val="24"/>
          <w:szCs w:val="24"/>
        </w:rPr>
        <w:t>people with disabilities</w:t>
      </w:r>
      <w:r w:rsidRPr="0372AB0D">
        <w:rPr>
          <w:rFonts w:ascii="Amnesty Trade Gothic" w:hAnsi="Amnesty Trade Gothic"/>
          <w:sz w:val="24"/>
          <w:szCs w:val="24"/>
        </w:rPr>
        <w:t xml:space="preserve"> can fully participate in all aspects of life</w:t>
      </w:r>
      <w:r w:rsidR="00611AEB" w:rsidRPr="0372AB0D">
        <w:rPr>
          <w:rFonts w:ascii="Amnesty Trade Gothic" w:hAnsi="Amnesty Trade Gothic"/>
          <w:sz w:val="24"/>
          <w:szCs w:val="24"/>
        </w:rPr>
        <w:t>.</w:t>
      </w:r>
    </w:p>
    <w:p w14:paraId="1DA5BBC5" w14:textId="1C63B93E" w:rsidR="00815233" w:rsidRDefault="00815233" w:rsidP="00623E9E">
      <w:pPr>
        <w:rPr>
          <w:rFonts w:ascii="Amnesty Trade Gothic" w:hAnsi="Amnesty Trade Gothic"/>
          <w:sz w:val="24"/>
          <w:szCs w:val="24"/>
        </w:rPr>
      </w:pPr>
    </w:p>
    <w:p w14:paraId="7A2143B0" w14:textId="20A18266" w:rsidR="00623E9E" w:rsidRDefault="00623E9E" w:rsidP="00623E9E">
      <w:pPr>
        <w:rPr>
          <w:rFonts w:ascii="Amnesty Trade Gothic" w:hAnsi="Amnesty Trade Gothic"/>
          <w:sz w:val="24"/>
          <w:szCs w:val="24"/>
        </w:rPr>
      </w:pPr>
      <w:r w:rsidRPr="203D0910">
        <w:rPr>
          <w:rFonts w:ascii="Amnesty Trade Gothic" w:hAnsi="Amnesty Trade Gothic"/>
          <w:sz w:val="24"/>
          <w:szCs w:val="24"/>
        </w:rPr>
        <w:t>Yours sincerely</w:t>
      </w:r>
    </w:p>
    <w:p w14:paraId="692EAFF2" w14:textId="77777777" w:rsidR="00623E9E" w:rsidRDefault="00623E9E" w:rsidP="00623E9E"/>
    <w:p w14:paraId="3F20BE3E" w14:textId="77777777" w:rsidR="00623E9E" w:rsidRDefault="00623E9E" w:rsidP="00623E9E"/>
    <w:p w14:paraId="662F1681" w14:textId="77777777" w:rsidR="00A85B7F" w:rsidRPr="00D26B22" w:rsidRDefault="00A85B7F" w:rsidP="00D26B22"/>
    <w:sectPr w:rsidR="00A85B7F" w:rsidRPr="00D26B22" w:rsidSect="00D26B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7B72" w14:textId="77777777" w:rsidR="00A9743D" w:rsidRDefault="00A9743D">
      <w:r>
        <w:separator/>
      </w:r>
    </w:p>
  </w:endnote>
  <w:endnote w:type="continuationSeparator" w:id="0">
    <w:p w14:paraId="59810D23" w14:textId="77777777" w:rsidR="00A9743D" w:rsidRDefault="00A9743D">
      <w:r>
        <w:continuationSeparator/>
      </w:r>
    </w:p>
  </w:endnote>
  <w:endnote w:type="continuationNotice" w:id="1">
    <w:p w14:paraId="6175D7A4" w14:textId="77777777" w:rsidR="00A9743D" w:rsidRDefault="00A974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Calibri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77605" w14:textId="77777777" w:rsidR="00F36946" w:rsidRDefault="00F36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7E36" w14:textId="77777777" w:rsidR="00F36946" w:rsidRDefault="00F369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BBE63" w14:textId="77777777" w:rsidR="00F36946" w:rsidRDefault="00F36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C7D5A" w14:textId="77777777" w:rsidR="00A9743D" w:rsidRDefault="00A9743D">
      <w:r>
        <w:separator/>
      </w:r>
    </w:p>
  </w:footnote>
  <w:footnote w:type="continuationSeparator" w:id="0">
    <w:p w14:paraId="66F57A00" w14:textId="77777777" w:rsidR="00A9743D" w:rsidRDefault="00A9743D">
      <w:r>
        <w:continuationSeparator/>
      </w:r>
    </w:p>
  </w:footnote>
  <w:footnote w:type="continuationNotice" w:id="1">
    <w:p w14:paraId="6F8EE0C2" w14:textId="77777777" w:rsidR="00A9743D" w:rsidRDefault="00A974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82679" w14:textId="77777777" w:rsidR="00F36946" w:rsidRDefault="00F36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92588" w14:textId="77777777" w:rsidR="00F36946" w:rsidRDefault="00F369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5EF3B" w14:textId="77777777" w:rsidR="00F36946" w:rsidRDefault="00F3694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 w16cid:durableId="1912081695">
    <w:abstractNumId w:val="0"/>
  </w:num>
  <w:num w:numId="2" w16cid:durableId="618688526">
    <w:abstractNumId w:val="1"/>
  </w:num>
  <w:num w:numId="3" w16cid:durableId="1509059340">
    <w:abstractNumId w:val="2"/>
  </w:num>
  <w:num w:numId="4" w16cid:durableId="49311047">
    <w:abstractNumId w:val="14"/>
  </w:num>
  <w:num w:numId="5" w16cid:durableId="253444692">
    <w:abstractNumId w:val="10"/>
  </w:num>
  <w:num w:numId="6" w16cid:durableId="1151750300">
    <w:abstractNumId w:val="7"/>
  </w:num>
  <w:num w:numId="7" w16cid:durableId="1274359220">
    <w:abstractNumId w:val="8"/>
  </w:num>
  <w:num w:numId="8" w16cid:durableId="1680503184">
    <w:abstractNumId w:val="25"/>
  </w:num>
  <w:num w:numId="9" w16cid:durableId="718095249">
    <w:abstractNumId w:val="20"/>
  </w:num>
  <w:num w:numId="10" w16cid:durableId="773405902">
    <w:abstractNumId w:val="4"/>
  </w:num>
  <w:num w:numId="11" w16cid:durableId="1826970328">
    <w:abstractNumId w:val="13"/>
  </w:num>
  <w:num w:numId="12" w16cid:durableId="1972318753">
    <w:abstractNumId w:val="5"/>
  </w:num>
  <w:num w:numId="13" w16cid:durableId="1485513662">
    <w:abstractNumId w:val="36"/>
  </w:num>
  <w:num w:numId="14" w16cid:durableId="959607757">
    <w:abstractNumId w:val="16"/>
  </w:num>
  <w:num w:numId="15" w16cid:durableId="408038498">
    <w:abstractNumId w:val="26"/>
  </w:num>
  <w:num w:numId="16" w16cid:durableId="1776175666">
    <w:abstractNumId w:val="30"/>
  </w:num>
  <w:num w:numId="17" w16cid:durableId="1835140401">
    <w:abstractNumId w:val="37"/>
  </w:num>
  <w:num w:numId="18" w16cid:durableId="928392708">
    <w:abstractNumId w:val="29"/>
  </w:num>
  <w:num w:numId="19" w16cid:durableId="738406892">
    <w:abstractNumId w:val="23"/>
  </w:num>
  <w:num w:numId="20" w16cid:durableId="1641500097">
    <w:abstractNumId w:val="21"/>
  </w:num>
  <w:num w:numId="21" w16cid:durableId="2109764912">
    <w:abstractNumId w:val="27"/>
  </w:num>
  <w:num w:numId="22" w16cid:durableId="462698784">
    <w:abstractNumId w:val="33"/>
  </w:num>
  <w:num w:numId="23" w16cid:durableId="193806322">
    <w:abstractNumId w:val="32"/>
  </w:num>
  <w:num w:numId="24" w16cid:durableId="1955868867">
    <w:abstractNumId w:val="11"/>
  </w:num>
  <w:num w:numId="25" w16cid:durableId="2064869785">
    <w:abstractNumId w:val="18"/>
  </w:num>
  <w:num w:numId="26" w16cid:durableId="1646424681">
    <w:abstractNumId w:val="38"/>
  </w:num>
  <w:num w:numId="27" w16cid:durableId="810682784">
    <w:abstractNumId w:val="9"/>
  </w:num>
  <w:num w:numId="28" w16cid:durableId="636839848">
    <w:abstractNumId w:val="28"/>
  </w:num>
  <w:num w:numId="29" w16cid:durableId="544875492">
    <w:abstractNumId w:val="15"/>
  </w:num>
  <w:num w:numId="30" w16cid:durableId="1156650975">
    <w:abstractNumId w:val="35"/>
  </w:num>
  <w:num w:numId="31" w16cid:durableId="722868535">
    <w:abstractNumId w:val="12"/>
  </w:num>
  <w:num w:numId="32" w16cid:durableId="53167692">
    <w:abstractNumId w:val="31"/>
  </w:num>
  <w:num w:numId="33" w16cid:durableId="1411610856">
    <w:abstractNumId w:val="3"/>
  </w:num>
  <w:num w:numId="34" w16cid:durableId="1777364744">
    <w:abstractNumId w:val="34"/>
  </w:num>
  <w:num w:numId="35" w16cid:durableId="1680042402">
    <w:abstractNumId w:val="22"/>
  </w:num>
  <w:num w:numId="36" w16cid:durableId="1346445513">
    <w:abstractNumId w:val="39"/>
  </w:num>
  <w:num w:numId="37" w16cid:durableId="1903251188">
    <w:abstractNumId w:val="24"/>
  </w:num>
  <w:num w:numId="38" w16cid:durableId="445278325">
    <w:abstractNumId w:val="17"/>
  </w:num>
  <w:num w:numId="39" w16cid:durableId="708409498">
    <w:abstractNumId w:val="19"/>
  </w:num>
  <w:num w:numId="40" w16cid:durableId="1763916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1E"/>
    <w:rsid w:val="0000500A"/>
    <w:rsid w:val="00013F07"/>
    <w:rsid w:val="00022540"/>
    <w:rsid w:val="00025B55"/>
    <w:rsid w:val="00032461"/>
    <w:rsid w:val="00055246"/>
    <w:rsid w:val="00062A30"/>
    <w:rsid w:val="00082EEF"/>
    <w:rsid w:val="00092096"/>
    <w:rsid w:val="000A1AB5"/>
    <w:rsid w:val="000A7E1E"/>
    <w:rsid w:val="000B0E17"/>
    <w:rsid w:val="000B28F3"/>
    <w:rsid w:val="000C477E"/>
    <w:rsid w:val="000C6C1C"/>
    <w:rsid w:val="000D1D9A"/>
    <w:rsid w:val="000F0007"/>
    <w:rsid w:val="001011BA"/>
    <w:rsid w:val="001151EC"/>
    <w:rsid w:val="0011579A"/>
    <w:rsid w:val="00122530"/>
    <w:rsid w:val="00136D3C"/>
    <w:rsid w:val="001565D6"/>
    <w:rsid w:val="00160285"/>
    <w:rsid w:val="00162298"/>
    <w:rsid w:val="00170771"/>
    <w:rsid w:val="00171FAA"/>
    <w:rsid w:val="00180B32"/>
    <w:rsid w:val="00197CFA"/>
    <w:rsid w:val="001A1321"/>
    <w:rsid w:val="001B6144"/>
    <w:rsid w:val="001C3609"/>
    <w:rsid w:val="001C51CA"/>
    <w:rsid w:val="001E5959"/>
    <w:rsid w:val="001F43BA"/>
    <w:rsid w:val="00221079"/>
    <w:rsid w:val="00224BD8"/>
    <w:rsid w:val="002421A5"/>
    <w:rsid w:val="002451ED"/>
    <w:rsid w:val="00245655"/>
    <w:rsid w:val="00253532"/>
    <w:rsid w:val="00257982"/>
    <w:rsid w:val="002639C3"/>
    <w:rsid w:val="002978E3"/>
    <w:rsid w:val="002A127E"/>
    <w:rsid w:val="002A4C7D"/>
    <w:rsid w:val="002B06CD"/>
    <w:rsid w:val="002B137E"/>
    <w:rsid w:val="002C37B4"/>
    <w:rsid w:val="002D597C"/>
    <w:rsid w:val="002E4744"/>
    <w:rsid w:val="002F58B7"/>
    <w:rsid w:val="00300E4C"/>
    <w:rsid w:val="003070EF"/>
    <w:rsid w:val="00315CAB"/>
    <w:rsid w:val="00335EED"/>
    <w:rsid w:val="0034186D"/>
    <w:rsid w:val="003501A5"/>
    <w:rsid w:val="003521FA"/>
    <w:rsid w:val="0035327E"/>
    <w:rsid w:val="00387FDA"/>
    <w:rsid w:val="003B4588"/>
    <w:rsid w:val="003B5CCB"/>
    <w:rsid w:val="003E781B"/>
    <w:rsid w:val="004027CF"/>
    <w:rsid w:val="00415B6B"/>
    <w:rsid w:val="00443E3F"/>
    <w:rsid w:val="00464128"/>
    <w:rsid w:val="0047076A"/>
    <w:rsid w:val="00470A72"/>
    <w:rsid w:val="00485DB7"/>
    <w:rsid w:val="00496F06"/>
    <w:rsid w:val="004A2E46"/>
    <w:rsid w:val="004B1B46"/>
    <w:rsid w:val="004B7A6C"/>
    <w:rsid w:val="004C0661"/>
    <w:rsid w:val="004E169F"/>
    <w:rsid w:val="004F0931"/>
    <w:rsid w:val="00501EC2"/>
    <w:rsid w:val="005050D5"/>
    <w:rsid w:val="00512B0B"/>
    <w:rsid w:val="0051444C"/>
    <w:rsid w:val="0052511E"/>
    <w:rsid w:val="005260B6"/>
    <w:rsid w:val="00533EE6"/>
    <w:rsid w:val="00535B1B"/>
    <w:rsid w:val="005407DE"/>
    <w:rsid w:val="00557EB7"/>
    <w:rsid w:val="0057249E"/>
    <w:rsid w:val="00574CC8"/>
    <w:rsid w:val="00577060"/>
    <w:rsid w:val="005803AE"/>
    <w:rsid w:val="00580EE5"/>
    <w:rsid w:val="0059554B"/>
    <w:rsid w:val="0059CA49"/>
    <w:rsid w:val="005B4A41"/>
    <w:rsid w:val="005C3139"/>
    <w:rsid w:val="005D1A79"/>
    <w:rsid w:val="005D557A"/>
    <w:rsid w:val="005E058D"/>
    <w:rsid w:val="005E3FF0"/>
    <w:rsid w:val="005E5D20"/>
    <w:rsid w:val="005E7207"/>
    <w:rsid w:val="005F3606"/>
    <w:rsid w:val="00602F51"/>
    <w:rsid w:val="00603968"/>
    <w:rsid w:val="00611AEB"/>
    <w:rsid w:val="00623E9E"/>
    <w:rsid w:val="00640D32"/>
    <w:rsid w:val="0066172F"/>
    <w:rsid w:val="00670965"/>
    <w:rsid w:val="006768BF"/>
    <w:rsid w:val="00691C2A"/>
    <w:rsid w:val="00695D97"/>
    <w:rsid w:val="006A5BF7"/>
    <w:rsid w:val="006B1EBF"/>
    <w:rsid w:val="006B2487"/>
    <w:rsid w:val="006B2B70"/>
    <w:rsid w:val="006C16CE"/>
    <w:rsid w:val="00723001"/>
    <w:rsid w:val="00726498"/>
    <w:rsid w:val="00727A99"/>
    <w:rsid w:val="007321BD"/>
    <w:rsid w:val="0077060D"/>
    <w:rsid w:val="0077125B"/>
    <w:rsid w:val="00771940"/>
    <w:rsid w:val="0078045D"/>
    <w:rsid w:val="00780802"/>
    <w:rsid w:val="00786F3A"/>
    <w:rsid w:val="007C7F1F"/>
    <w:rsid w:val="007E0910"/>
    <w:rsid w:val="007E7456"/>
    <w:rsid w:val="0080103C"/>
    <w:rsid w:val="00811E80"/>
    <w:rsid w:val="00815233"/>
    <w:rsid w:val="00826312"/>
    <w:rsid w:val="0086333C"/>
    <w:rsid w:val="00865824"/>
    <w:rsid w:val="008875D8"/>
    <w:rsid w:val="008B584E"/>
    <w:rsid w:val="00914617"/>
    <w:rsid w:val="00916EF3"/>
    <w:rsid w:val="00947A19"/>
    <w:rsid w:val="009624C7"/>
    <w:rsid w:val="00982544"/>
    <w:rsid w:val="00996303"/>
    <w:rsid w:val="009A04AE"/>
    <w:rsid w:val="009B1D6E"/>
    <w:rsid w:val="00A06B14"/>
    <w:rsid w:val="00A2699E"/>
    <w:rsid w:val="00A5742B"/>
    <w:rsid w:val="00A62A67"/>
    <w:rsid w:val="00A65A98"/>
    <w:rsid w:val="00A75017"/>
    <w:rsid w:val="00A8372D"/>
    <w:rsid w:val="00A85B7F"/>
    <w:rsid w:val="00A8633D"/>
    <w:rsid w:val="00A872BB"/>
    <w:rsid w:val="00A94DBE"/>
    <w:rsid w:val="00A96E32"/>
    <w:rsid w:val="00A9743D"/>
    <w:rsid w:val="00AA189C"/>
    <w:rsid w:val="00AA1D95"/>
    <w:rsid w:val="00AD3BEA"/>
    <w:rsid w:val="00AD5114"/>
    <w:rsid w:val="00AF5010"/>
    <w:rsid w:val="00B072A2"/>
    <w:rsid w:val="00B11EE1"/>
    <w:rsid w:val="00B232D2"/>
    <w:rsid w:val="00B512C4"/>
    <w:rsid w:val="00B52929"/>
    <w:rsid w:val="00B6765C"/>
    <w:rsid w:val="00B75FBA"/>
    <w:rsid w:val="00B77EDD"/>
    <w:rsid w:val="00BA03D6"/>
    <w:rsid w:val="00BB586B"/>
    <w:rsid w:val="00BC31A7"/>
    <w:rsid w:val="00BC4C43"/>
    <w:rsid w:val="00BC5AD4"/>
    <w:rsid w:val="00BC611A"/>
    <w:rsid w:val="00BD56C5"/>
    <w:rsid w:val="00BD5B66"/>
    <w:rsid w:val="00BE1F83"/>
    <w:rsid w:val="00BE797E"/>
    <w:rsid w:val="00BE7FD6"/>
    <w:rsid w:val="00C04B46"/>
    <w:rsid w:val="00C15BDF"/>
    <w:rsid w:val="00C5605A"/>
    <w:rsid w:val="00C57A0F"/>
    <w:rsid w:val="00C9320A"/>
    <w:rsid w:val="00CA1F6D"/>
    <w:rsid w:val="00CA388C"/>
    <w:rsid w:val="00CA4292"/>
    <w:rsid w:val="00CB053B"/>
    <w:rsid w:val="00CB352F"/>
    <w:rsid w:val="00CB3802"/>
    <w:rsid w:val="00CC4D42"/>
    <w:rsid w:val="00CC69E8"/>
    <w:rsid w:val="00CC7E9D"/>
    <w:rsid w:val="00CD7FFC"/>
    <w:rsid w:val="00D07E16"/>
    <w:rsid w:val="00D26B22"/>
    <w:rsid w:val="00D3431C"/>
    <w:rsid w:val="00D35685"/>
    <w:rsid w:val="00D52404"/>
    <w:rsid w:val="00D54BCD"/>
    <w:rsid w:val="00D649F2"/>
    <w:rsid w:val="00D75031"/>
    <w:rsid w:val="00D85DA5"/>
    <w:rsid w:val="00D90DAF"/>
    <w:rsid w:val="00DD767D"/>
    <w:rsid w:val="00DE0C22"/>
    <w:rsid w:val="00DE6FAC"/>
    <w:rsid w:val="00DF0354"/>
    <w:rsid w:val="00E052FB"/>
    <w:rsid w:val="00E1436F"/>
    <w:rsid w:val="00E20217"/>
    <w:rsid w:val="00E25D16"/>
    <w:rsid w:val="00E27A9F"/>
    <w:rsid w:val="00E42145"/>
    <w:rsid w:val="00E4320F"/>
    <w:rsid w:val="00E4789E"/>
    <w:rsid w:val="00E47C2B"/>
    <w:rsid w:val="00E5133E"/>
    <w:rsid w:val="00E548EF"/>
    <w:rsid w:val="00E91CDD"/>
    <w:rsid w:val="00EA5F1B"/>
    <w:rsid w:val="00EB6DC1"/>
    <w:rsid w:val="00ED002C"/>
    <w:rsid w:val="00ED48B1"/>
    <w:rsid w:val="00ED5C45"/>
    <w:rsid w:val="00EE22CE"/>
    <w:rsid w:val="00EE443B"/>
    <w:rsid w:val="00EE5863"/>
    <w:rsid w:val="00EE66DA"/>
    <w:rsid w:val="00EF0FF2"/>
    <w:rsid w:val="00F10D98"/>
    <w:rsid w:val="00F15D23"/>
    <w:rsid w:val="00F16E1B"/>
    <w:rsid w:val="00F36946"/>
    <w:rsid w:val="00F455D2"/>
    <w:rsid w:val="00F46AAC"/>
    <w:rsid w:val="00F528DB"/>
    <w:rsid w:val="00F6739B"/>
    <w:rsid w:val="00F752A3"/>
    <w:rsid w:val="00F85AF9"/>
    <w:rsid w:val="00F86786"/>
    <w:rsid w:val="00F97356"/>
    <w:rsid w:val="00FA33B7"/>
    <w:rsid w:val="00FC0801"/>
    <w:rsid w:val="00FD149B"/>
    <w:rsid w:val="00FD5BBC"/>
    <w:rsid w:val="00FF2A19"/>
    <w:rsid w:val="02F40CAF"/>
    <w:rsid w:val="031AA8D4"/>
    <w:rsid w:val="0372AB0D"/>
    <w:rsid w:val="049D81EB"/>
    <w:rsid w:val="087D0EE7"/>
    <w:rsid w:val="08894C6B"/>
    <w:rsid w:val="0D734816"/>
    <w:rsid w:val="0E1E9413"/>
    <w:rsid w:val="0ECE1845"/>
    <w:rsid w:val="0ED58245"/>
    <w:rsid w:val="0F061362"/>
    <w:rsid w:val="0F2A8249"/>
    <w:rsid w:val="0F3E2CCD"/>
    <w:rsid w:val="0F60B74D"/>
    <w:rsid w:val="0F99ACC8"/>
    <w:rsid w:val="10050653"/>
    <w:rsid w:val="11606320"/>
    <w:rsid w:val="152B186D"/>
    <w:rsid w:val="16407528"/>
    <w:rsid w:val="16CDF917"/>
    <w:rsid w:val="1818DA13"/>
    <w:rsid w:val="181BF0A6"/>
    <w:rsid w:val="1882ED7E"/>
    <w:rsid w:val="19CA9B43"/>
    <w:rsid w:val="1ACCBCB9"/>
    <w:rsid w:val="1AEC1441"/>
    <w:rsid w:val="1AF16AEF"/>
    <w:rsid w:val="1C3FC62C"/>
    <w:rsid w:val="203D0910"/>
    <w:rsid w:val="2058A4F2"/>
    <w:rsid w:val="231335CE"/>
    <w:rsid w:val="23EB1EF6"/>
    <w:rsid w:val="27786689"/>
    <w:rsid w:val="28D5211F"/>
    <w:rsid w:val="2A6D058C"/>
    <w:rsid w:val="2BC76E6F"/>
    <w:rsid w:val="2FDA0A38"/>
    <w:rsid w:val="30CFEEDE"/>
    <w:rsid w:val="314775D6"/>
    <w:rsid w:val="331A8E24"/>
    <w:rsid w:val="3372EAC8"/>
    <w:rsid w:val="3392BB22"/>
    <w:rsid w:val="33FC0091"/>
    <w:rsid w:val="36AB6333"/>
    <w:rsid w:val="38D348EF"/>
    <w:rsid w:val="393CBFD8"/>
    <w:rsid w:val="3ABBF21C"/>
    <w:rsid w:val="3ACE189B"/>
    <w:rsid w:val="3CCC6336"/>
    <w:rsid w:val="3D578AC6"/>
    <w:rsid w:val="3F428A73"/>
    <w:rsid w:val="3F6241D6"/>
    <w:rsid w:val="3FDE2D8E"/>
    <w:rsid w:val="40E092C6"/>
    <w:rsid w:val="4126B335"/>
    <w:rsid w:val="42441480"/>
    <w:rsid w:val="42DAE391"/>
    <w:rsid w:val="4326A6DB"/>
    <w:rsid w:val="432B5FB1"/>
    <w:rsid w:val="434DD55F"/>
    <w:rsid w:val="43C646E4"/>
    <w:rsid w:val="45E4A5E4"/>
    <w:rsid w:val="473F9F60"/>
    <w:rsid w:val="47FA2FA9"/>
    <w:rsid w:val="484E6B9E"/>
    <w:rsid w:val="488D5C1A"/>
    <w:rsid w:val="4D158975"/>
    <w:rsid w:val="4E6B59B7"/>
    <w:rsid w:val="4EEEF5CE"/>
    <w:rsid w:val="4F400ECC"/>
    <w:rsid w:val="4FF0BA5C"/>
    <w:rsid w:val="52A23749"/>
    <w:rsid w:val="54811205"/>
    <w:rsid w:val="579DD093"/>
    <w:rsid w:val="59DA2B19"/>
    <w:rsid w:val="5BAB10F9"/>
    <w:rsid w:val="5C140297"/>
    <w:rsid w:val="5C252A3F"/>
    <w:rsid w:val="5F3E20C3"/>
    <w:rsid w:val="5F529882"/>
    <w:rsid w:val="5FE75BAD"/>
    <w:rsid w:val="60266D20"/>
    <w:rsid w:val="60C350DC"/>
    <w:rsid w:val="6146E673"/>
    <w:rsid w:val="642EC0B7"/>
    <w:rsid w:val="6524CB46"/>
    <w:rsid w:val="65C229A2"/>
    <w:rsid w:val="66763175"/>
    <w:rsid w:val="696F03B7"/>
    <w:rsid w:val="69FDD28A"/>
    <w:rsid w:val="6B184AB8"/>
    <w:rsid w:val="6B940CCA"/>
    <w:rsid w:val="6C29FF3E"/>
    <w:rsid w:val="6CD42657"/>
    <w:rsid w:val="6F9F57B6"/>
    <w:rsid w:val="71CD3799"/>
    <w:rsid w:val="736A40B9"/>
    <w:rsid w:val="741EA15F"/>
    <w:rsid w:val="74CB5AC7"/>
    <w:rsid w:val="7502A79A"/>
    <w:rsid w:val="765BFF67"/>
    <w:rsid w:val="7A1BB80E"/>
    <w:rsid w:val="7AD3104B"/>
    <w:rsid w:val="7BA76CD3"/>
    <w:rsid w:val="7CB8BC6D"/>
    <w:rsid w:val="7CF7FAA2"/>
    <w:rsid w:val="7DCF5B89"/>
    <w:rsid w:val="7E5087D9"/>
    <w:rsid w:val="7E867B3C"/>
    <w:rsid w:val="7F237D0D"/>
    <w:rsid w:val="7F471651"/>
    <w:rsid w:val="7F79DD75"/>
    <w:rsid w:val="7F8AC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478054"/>
  <w15:docId w15:val="{B489E7D7-2149-417C-81D1-DECC434D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E9E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 w:cs="Times New Roma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numPr>
        <w:ilvl w:val="1"/>
        <w:numId w:val="1"/>
      </w:numPr>
      <w:suppressAutoHyphens/>
      <w:spacing w:after="0" w:line="240" w:lineRule="atLeast"/>
      <w:outlineLvl w:val="1"/>
    </w:pPr>
    <w:rPr>
      <w:rFonts w:ascii="Amnesty Trade Gothic Cn" w:eastAsia="Times New Roman" w:hAnsi="Amnesty Trade Gothic Cn" w:cs="Times New Roma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1"/>
      </w:numPr>
      <w:suppressAutoHyphens/>
      <w:spacing w:after="0" w:line="240" w:lineRule="atLeast"/>
      <w:outlineLvl w:val="2"/>
    </w:pPr>
    <w:rPr>
      <w:rFonts w:ascii="Amnesty Trade Gothic Cn" w:eastAsia="Times New Roman" w:hAnsi="Amnesty Trade Gothic Cn" w:cs="Times New Roma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  <w:spacing w:after="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1">
    <w:name w:val="toc 1"/>
    <w:basedOn w:val="Normal"/>
    <w:next w:val="Normal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3">
    <w:name w:val="toc 3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4">
    <w:name w:val="toc 4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5">
    <w:name w:val="toc 5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6">
    <w:name w:val="toc 6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7">
    <w:name w:val="toc 7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8">
    <w:name w:val="toc 8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9">
    <w:name w:val="toc 9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NormalWeb">
    <w:name w:val="Normal (Web)"/>
    <w:basedOn w:val="Normal"/>
    <w:uiPriority w:val="99"/>
    <w:unhideWhenUsed/>
    <w:rsid w:val="0062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5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58B7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D002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002C"/>
    <w:rPr>
      <w:rFonts w:ascii="Lucida Grande" w:eastAsiaTheme="minorHAnsi" w:hAnsi="Lucida Grande" w:cstheme="minorBid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9735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NZ Word Document" ma:contentTypeID="0x010100094510DF13278B41B4DD2BD57BD2471E010100AD8162EE41686E429717D3680A7D6750" ma:contentTypeVersion="5" ma:contentTypeDescription="" ma:contentTypeScope="" ma:versionID="7e9419471315f6a70cedb96c9800081d">
  <xsd:schema xmlns:xsd="http://www.w3.org/2001/XMLSchema" xmlns:xs="http://www.w3.org/2001/XMLSchema" xmlns:p="http://schemas.microsoft.com/office/2006/metadata/properties" xmlns:ns2="100ca108-6c8c-4832-b38c-46f3c1767b38" targetNamespace="http://schemas.microsoft.com/office/2006/metadata/properties" ma:root="true" ma:fieldsID="d97ef79c2337a7e6ee65660ba9533ba3" ns2:_="">
    <xsd:import namespace="100ca108-6c8c-4832-b38c-46f3c1767b3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bb290944a2c49558f52926271d4a45e" minOccurs="0"/>
                <xsd:element ref="ns2:eaf25c60ca774743ba24c9dabc3e9f96" minOccurs="0"/>
                <xsd:element ref="ns2:f4f197bca3f54a279aa72cee75aa2c3a" minOccurs="0"/>
                <xsd:element ref="ns2:p05977b3923b457c9bda41d52bf1fe8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ca108-6c8c-4832-b38c-46f3c1767b3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2d0f57a-5655-4943-a61c-4be947eedc8d}" ma:internalName="TaxCatchAll" ma:showField="CatchAllData" ma:web="5c5fe226-2e37-430b-afea-971060740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2d0f57a-5655-4943-a61c-4be947eedc8d}" ma:internalName="TaxCatchAllLabel" ma:readOnly="true" ma:showField="CatchAllDataLabel" ma:web="5c5fe226-2e37-430b-afea-971060740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bb290944a2c49558f52926271d4a45e" ma:index="10" nillable="true" ma:taxonomy="true" ma:internalName="jbb290944a2c49558f52926271d4a45e" ma:taxonomyFieldName="Function" ma:displayName="Library" ma:default="" ma:fieldId="{3bb29094-4a2c-4955-8f52-926271d4a45e}" ma:sspId="bc92757b-993f-4039-896e-19781b9cdec5" ma:termSetId="381858e2-69c0-4a0f-b44d-15c5454bd1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f25c60ca774743ba24c9dabc3e9f96" ma:index="12" nillable="true" ma:taxonomy="true" ma:internalName="eaf25c60ca774743ba24c9dabc3e9f96" ma:taxonomyFieldName="Activity" ma:displayName="Tag 1" ma:default="" ma:fieldId="{eaf25c60-ca77-4743-ba24-c9dabc3e9f96}" ma:sspId="bc92757b-993f-4039-896e-19781b9cdec5" ma:termSetId="d5d21fd5-874f-43f7-85bb-6d9a23cfd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f197bca3f54a279aa72cee75aa2c3a" ma:index="14" nillable="true" ma:taxonomy="true" ma:internalName="f4f197bca3f54a279aa72cee75aa2c3a" ma:taxonomyFieldName="SecondaryActivity" ma:displayName="Tag 2" ma:default="" ma:fieldId="{f4f197bc-a3f5-4a27-9aa7-2cee75aa2c3a}" ma:sspId="bc92757b-993f-4039-896e-19781b9cdec5" ma:termSetId="d5d21fd5-874f-43f7-85bb-6d9a23cfd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5977b3923b457c9bda41d52bf1fe86" ma:index="16" nillable="true" ma:taxonomy="true" ma:internalName="p05977b3923b457c9bda41d52bf1fe86" ma:taxonomyFieldName="TertiaryActivity" ma:displayName="Tag 3" ma:default="" ma:fieldId="{905977b3-923b-457c-9bda-41d52bf1fe86}" ma:sspId="bc92757b-993f-4039-896e-19781b9cdec5" ma:termSetId="d5d21fd5-874f-43f7-85bb-6d9a23cfd1e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0ca108-6c8c-4832-b38c-46f3c1767b38">
      <Value>86</Value>
      <Value>18</Value>
    </TaxCatchAll>
    <jbb290944a2c49558f52926271d4a45e xmlns="100ca108-6c8c-4832-b38c-46f3c1767b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Campaign Capacity Building</TermName>
          <TermId xmlns="http://schemas.microsoft.com/office/infopath/2007/PartnerControls">958b04c1-7b4e-4c1a-9bed-939397613725</TermId>
        </TermInfo>
      </Terms>
    </jbb290944a2c49558f52926271d4a45e>
    <p05977b3923b457c9bda41d52bf1fe86 xmlns="100ca108-6c8c-4832-b38c-46f3c1767b38">
      <Terms xmlns="http://schemas.microsoft.com/office/infopath/2007/PartnerControls"/>
    </p05977b3923b457c9bda41d52bf1fe86>
    <f4f197bca3f54a279aa72cee75aa2c3a xmlns="100ca108-6c8c-4832-b38c-46f3c1767b38">
      <Terms xmlns="http://schemas.microsoft.com/office/infopath/2007/PartnerControls"/>
    </f4f197bca3f54a279aa72cee75aa2c3a>
    <eaf25c60ca774743ba24c9dabc3e9f96 xmlns="100ca108-6c8c-4832-b38c-46f3c1767b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Activism</TermName>
          <TermId xmlns="http://schemas.microsoft.com/office/infopath/2007/PartnerControls">f6f71116-960e-4fad-9a21-9e8073a97b75</TermId>
        </TermInfo>
      </Terms>
    </eaf25c60ca774743ba24c9dabc3e9f96>
  </documentManagement>
</p:properties>
</file>

<file path=customXml/item4.xml><?xml version="1.0" encoding="utf-8"?>
<?mso-contentType ?>
<SharedContentType xmlns="Microsoft.SharePoint.Taxonomy.ContentTypeSync" SourceId="bc92757b-993f-4039-896e-19781b9cdec5" ContentTypeId="0x010100094510DF13278B41B4DD2BD57BD2471E0101" PreviousValue="false"/>
</file>

<file path=customXml/itemProps1.xml><?xml version="1.0" encoding="utf-8"?>
<ds:datastoreItem xmlns:ds="http://schemas.openxmlformats.org/officeDocument/2006/customXml" ds:itemID="{D74F6B70-9F32-4487-AE59-1B72B947C4ED}"/>
</file>

<file path=customXml/itemProps2.xml><?xml version="1.0" encoding="utf-8"?>
<ds:datastoreItem xmlns:ds="http://schemas.openxmlformats.org/officeDocument/2006/customXml" ds:itemID="{8D30768E-BD81-4B15-ADBB-B33E71A40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65DAF-E816-4A6C-8212-6773A78D78B4}">
  <ds:schemaRefs>
    <ds:schemaRef ds:uri="http://schemas.microsoft.com/office/2006/metadata/properties"/>
    <ds:schemaRef ds:uri="http://schemas.microsoft.com/office/infopath/2007/PartnerControls"/>
    <ds:schemaRef ds:uri="138e79af-97e9-467e-b691-fc96845a5065"/>
    <ds:schemaRef ds:uri="e6af438b-6101-4266-a776-7414313632a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0973E49-B237-4076-8B51-FDC727E88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Carolan</dc:creator>
  <cp:keywords/>
  <dc:description/>
  <cp:lastModifiedBy>David Vega (he/him)</cp:lastModifiedBy>
  <cp:revision>7</cp:revision>
  <cp:lastPrinted>2008-10-02T00:32:00Z</cp:lastPrinted>
  <dcterms:created xsi:type="dcterms:W3CDTF">2024-07-03T09:10:00Z</dcterms:created>
  <dcterms:modified xsi:type="dcterms:W3CDTF">2024-07-30T21:57:00Z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0x010100094510DF13278B41B4DD2BD57BD2471E010100AD8162EE41686E429717D3680A7D6750</vt:lpwstr>
  </property>
  <property fmtid="{D5CDD505-2E9C-101B-9397-08002B2CF9AE}" pid="3" name="AI_Campaign">
    <vt:lpwstr/>
  </property>
  <property fmtid="{D5CDD505-2E9C-101B-9397-08002B2CF9AE}" pid="4" name="AI_Subject">
    <vt:lpwstr>82;#Campaigns|2581f819-66b0-4a68-a747-5dd75863cbd2</vt:lpwstr>
  </property>
  <property fmtid="{D5CDD505-2E9C-101B-9397-08002B2CF9AE}" pid="5" name="AI_EnterpriseKeywords">
    <vt:lpwstr/>
  </property>
  <property fmtid="{D5CDD505-2E9C-101B-9397-08002B2CF9AE}" pid="6" name="AI_Country">
    <vt:lpwstr>1591;#Global|d7bc4b1b-be98-4fb5-9627-95a3d0c831e6</vt:lpwstr>
  </property>
  <property fmtid="{D5CDD505-2E9C-101B-9397-08002B2CF9AE}" pid="7" name="AI_ProjectName">
    <vt:lpwstr>752;#Write for Rights 2018 and 2019|5839dc75-716f-4b6e-a4bc-3c237dc3e3e1</vt:lpwstr>
  </property>
  <property fmtid="{D5CDD505-2E9C-101B-9397-08002B2CF9AE}" pid="8" name="AI_Collection">
    <vt:lpwstr/>
  </property>
  <property fmtid="{D5CDD505-2E9C-101B-9397-08002B2CF9AE}" pid="9" name="AI_BudgetCode">
    <vt:lpwstr>753;#20GLO01|b90bf66b-91d6-4476-a002-53d70f9f7192</vt:lpwstr>
  </property>
  <property fmtid="{D5CDD505-2E9C-101B-9397-08002B2CF9AE}" pid="10" name="AI_InternalKeywords">
    <vt:lpwstr/>
  </property>
  <property fmtid="{D5CDD505-2E9C-101B-9397-08002B2CF9AE}" pid="11" name="MediaServiceImageTags">
    <vt:lpwstr/>
  </property>
  <property fmtid="{D5CDD505-2E9C-101B-9397-08002B2CF9AE}" pid="12" name="Activity">
    <vt:lpwstr>86;#Activism|f6f71116-960e-4fad-9a21-9e8073a97b75</vt:lpwstr>
  </property>
  <property fmtid="{D5CDD505-2E9C-101B-9397-08002B2CF9AE}" pid="13" name="lcf76f155ced4ddcb4097134ff3c332f">
    <vt:lpwstr/>
  </property>
  <property fmtid="{D5CDD505-2E9C-101B-9397-08002B2CF9AE}" pid="14" name="Function">
    <vt:lpwstr>18;#Campaign Capacity Building|958b04c1-7b4e-4c1a-9bed-939397613725</vt:lpwstr>
  </property>
  <property fmtid="{D5CDD505-2E9C-101B-9397-08002B2CF9AE}" pid="15" name="TertiaryActivity">
    <vt:lpwstr/>
  </property>
  <property fmtid="{D5CDD505-2E9C-101B-9397-08002B2CF9AE}" pid="16" name="SecondaryActivity">
    <vt:lpwstr/>
  </property>
</Properties>
</file>