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D9E4C0" w14:textId="41756BC1" w:rsidR="00623E9E" w:rsidRPr="00055246" w:rsidRDefault="00774F7F" w:rsidP="00623E9E">
      <w:pPr>
        <w:rPr>
          <w:rFonts w:ascii="Amnesty Trade Gothic" w:hAnsi="Amnesty Trade Gothic" w:cs="Arial"/>
          <w:b/>
          <w:bCs/>
          <w:sz w:val="24"/>
          <w:szCs w:val="24"/>
        </w:rPr>
      </w:pPr>
      <w:r w:rsidRPr="00774F7F">
        <w:rPr>
          <w:rFonts w:ascii="Amnesty Trade Gothic" w:hAnsi="Amnesty Trade Gothic" w:cs="Arial"/>
          <w:b/>
          <w:bCs/>
          <w:sz w:val="24"/>
          <w:szCs w:val="24"/>
        </w:rPr>
        <w:t xml:space="preserve">Maryia </w:t>
      </w:r>
      <w:proofErr w:type="spellStart"/>
      <w:r w:rsidRPr="00774F7F">
        <w:rPr>
          <w:rFonts w:ascii="Amnesty Trade Gothic" w:hAnsi="Amnesty Trade Gothic" w:cs="Arial"/>
          <w:b/>
          <w:bCs/>
          <w:sz w:val="24"/>
          <w:szCs w:val="24"/>
        </w:rPr>
        <w:t>Kalesnikava</w:t>
      </w:r>
      <w:proofErr w:type="spellEnd"/>
      <w:r w:rsidRPr="00774F7F">
        <w:rPr>
          <w:rFonts w:ascii="Amnesty Trade Gothic" w:hAnsi="Amnesty Trade Gothic" w:cs="Arial"/>
          <w:b/>
          <w:bCs/>
          <w:sz w:val="24"/>
          <w:szCs w:val="24"/>
        </w:rPr>
        <w:t xml:space="preserve"> </w:t>
      </w:r>
      <w:r w:rsidR="00623E9E" w:rsidRPr="4D158975">
        <w:rPr>
          <w:rFonts w:ascii="Amnesty Trade Gothic" w:hAnsi="Amnesty Trade Gothic" w:cs="Arial"/>
          <w:b/>
          <w:bCs/>
          <w:sz w:val="24"/>
          <w:szCs w:val="24"/>
        </w:rPr>
        <w:t xml:space="preserve">– </w:t>
      </w:r>
      <w:r>
        <w:rPr>
          <w:rFonts w:ascii="Amnesty Trade Gothic" w:hAnsi="Amnesty Trade Gothic" w:cs="Arial"/>
          <w:b/>
          <w:bCs/>
          <w:sz w:val="24"/>
          <w:szCs w:val="24"/>
        </w:rPr>
        <w:t>Belarus</w:t>
      </w:r>
    </w:p>
    <w:p w14:paraId="6A0F17C1" w14:textId="77777777" w:rsidR="00C43F56" w:rsidRPr="005B56AB" w:rsidRDefault="00C43F56" w:rsidP="00C43F56">
      <w:pPr>
        <w:rPr>
          <w:rFonts w:ascii="Amnesty Trade Gothic" w:hAnsi="Amnesty Trade Gothic"/>
          <w:sz w:val="24"/>
          <w:szCs w:val="24"/>
        </w:rPr>
      </w:pPr>
      <w:r w:rsidRPr="005B56AB">
        <w:rPr>
          <w:rFonts w:ascii="Amnesty Trade Gothic" w:hAnsi="Amnesty Trade Gothic"/>
          <w:sz w:val="24"/>
          <w:szCs w:val="24"/>
        </w:rPr>
        <w:t xml:space="preserve">Minister of Foreign Affairs </w:t>
      </w:r>
      <w:r w:rsidRPr="005B56AB">
        <w:rPr>
          <w:rFonts w:ascii="Amnesty Trade Gothic" w:hAnsi="Amnesty Trade Gothic"/>
          <w:sz w:val="24"/>
          <w:szCs w:val="24"/>
        </w:rPr>
        <w:br/>
        <w:t>Ministry of Foreign Affairs of the Republic of Belarus</w:t>
      </w:r>
      <w:r w:rsidRPr="005B56AB">
        <w:rPr>
          <w:rFonts w:ascii="Arial" w:hAnsi="Arial" w:cs="Arial"/>
          <w:sz w:val="24"/>
          <w:szCs w:val="24"/>
        </w:rPr>
        <w:t> </w:t>
      </w:r>
      <w:r w:rsidRPr="005B56AB">
        <w:rPr>
          <w:rFonts w:ascii="Amnesty Trade Gothic" w:hAnsi="Amnesty Trade Gothic"/>
          <w:sz w:val="24"/>
          <w:szCs w:val="24"/>
        </w:rPr>
        <w:t xml:space="preserve"> </w:t>
      </w:r>
      <w:r w:rsidRPr="005B56AB">
        <w:rPr>
          <w:rFonts w:ascii="Amnesty Trade Gothic" w:hAnsi="Amnesty Trade Gothic"/>
          <w:sz w:val="24"/>
          <w:szCs w:val="24"/>
        </w:rPr>
        <w:br/>
      </w:r>
      <w:proofErr w:type="spellStart"/>
      <w:r w:rsidRPr="005B56AB">
        <w:rPr>
          <w:rFonts w:ascii="Amnesty Trade Gothic" w:hAnsi="Amnesty Trade Gothic"/>
          <w:sz w:val="24"/>
          <w:szCs w:val="24"/>
        </w:rPr>
        <w:t>vul.</w:t>
      </w:r>
      <w:proofErr w:type="spellEnd"/>
      <w:r w:rsidRPr="005B56AB">
        <w:rPr>
          <w:rFonts w:ascii="Amnesty Trade Gothic" w:hAnsi="Amnesty Trade Gothic"/>
          <w:sz w:val="24"/>
          <w:szCs w:val="24"/>
        </w:rPr>
        <w:t xml:space="preserve"> Lenina 19</w:t>
      </w:r>
      <w:r w:rsidRPr="005B56AB">
        <w:rPr>
          <w:rFonts w:ascii="Arial" w:hAnsi="Arial" w:cs="Arial"/>
          <w:sz w:val="24"/>
          <w:szCs w:val="24"/>
        </w:rPr>
        <w:t>  </w:t>
      </w:r>
      <w:r w:rsidRPr="005B56AB">
        <w:rPr>
          <w:rFonts w:ascii="Amnesty Trade Gothic" w:hAnsi="Amnesty Trade Gothic"/>
          <w:sz w:val="24"/>
          <w:szCs w:val="24"/>
        </w:rPr>
        <w:t xml:space="preserve"> </w:t>
      </w:r>
      <w:r w:rsidRPr="005B56AB">
        <w:rPr>
          <w:rFonts w:ascii="Amnesty Trade Gothic" w:hAnsi="Amnesty Trade Gothic"/>
          <w:sz w:val="24"/>
          <w:szCs w:val="24"/>
        </w:rPr>
        <w:br/>
        <w:t>220030,</w:t>
      </w:r>
      <w:r w:rsidRPr="005B56AB">
        <w:rPr>
          <w:rFonts w:ascii="Arial" w:hAnsi="Arial" w:cs="Arial"/>
          <w:sz w:val="24"/>
          <w:szCs w:val="24"/>
        </w:rPr>
        <w:t> </w:t>
      </w:r>
      <w:r w:rsidRPr="005B56AB">
        <w:rPr>
          <w:rFonts w:ascii="Amnesty Trade Gothic" w:hAnsi="Amnesty Trade Gothic"/>
          <w:sz w:val="24"/>
          <w:szCs w:val="24"/>
        </w:rPr>
        <w:t xml:space="preserve">Minsk </w:t>
      </w:r>
      <w:r w:rsidRPr="005B56AB">
        <w:rPr>
          <w:rFonts w:ascii="Amnesty Trade Gothic" w:hAnsi="Amnesty Trade Gothic"/>
          <w:sz w:val="24"/>
          <w:szCs w:val="24"/>
        </w:rPr>
        <w:br/>
        <w:t>Republic of Belarus</w:t>
      </w:r>
      <w:r w:rsidRPr="005B56AB">
        <w:rPr>
          <w:rFonts w:ascii="Arial" w:hAnsi="Arial" w:cs="Arial"/>
          <w:sz w:val="24"/>
          <w:szCs w:val="24"/>
        </w:rPr>
        <w:t> </w:t>
      </w:r>
      <w:r w:rsidRPr="005B56AB">
        <w:rPr>
          <w:rFonts w:ascii="Amnesty Trade Gothic" w:hAnsi="Amnesty Trade Gothic"/>
          <w:sz w:val="24"/>
          <w:szCs w:val="24"/>
        </w:rPr>
        <w:t xml:space="preserve"> </w:t>
      </w:r>
    </w:p>
    <w:p w14:paraId="458E9BD4" w14:textId="77777777" w:rsidR="00C43F56" w:rsidRDefault="00C43F56" w:rsidP="00C43F56">
      <w:pP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</w:p>
    <w:p w14:paraId="1F66563B" w14:textId="5623F1CF" w:rsidR="00623E9E" w:rsidRDefault="00CD7FFC" w:rsidP="00623E9E">
      <w:pPr>
        <w:rPr>
          <w:rFonts w:ascii="Amnesty Trade Gothic" w:hAnsi="Amnesty Trade Gothic"/>
          <w:sz w:val="24"/>
          <w:szCs w:val="24"/>
        </w:rPr>
      </w:pPr>
      <w:r w:rsidRPr="203D0910">
        <w:rPr>
          <w:rFonts w:ascii="Amnesty Trade Gothic" w:hAnsi="Amnesty Trade Gothic"/>
          <w:sz w:val="24"/>
          <w:szCs w:val="24"/>
        </w:rPr>
        <w:t>Dear Minister</w:t>
      </w:r>
    </w:p>
    <w:p w14:paraId="4472AB0F" w14:textId="7A5CD3A0" w:rsidR="00653AFE" w:rsidRDefault="008C21DA" w:rsidP="00623E9E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</w:rPr>
        <w:t xml:space="preserve">I am calling on you to </w:t>
      </w:r>
      <w:r w:rsidR="35A8D2FD" w:rsidRPr="52DF6822">
        <w:rPr>
          <w:rFonts w:ascii="Amnesty Trade Gothic" w:hAnsi="Amnesty Trade Gothic"/>
          <w:sz w:val="24"/>
          <w:szCs w:val="24"/>
        </w:rPr>
        <w:t xml:space="preserve">take all necessary steps to </w:t>
      </w:r>
      <w:r w:rsidR="006357EA">
        <w:rPr>
          <w:rFonts w:ascii="Amnesty Trade Gothic" w:hAnsi="Amnesty Trade Gothic"/>
          <w:sz w:val="24"/>
          <w:szCs w:val="24"/>
        </w:rPr>
        <w:t xml:space="preserve">immediately release </w:t>
      </w:r>
      <w:r w:rsidR="006357EA" w:rsidRPr="006357EA">
        <w:rPr>
          <w:rFonts w:ascii="Amnesty Trade Gothic" w:hAnsi="Amnesty Trade Gothic"/>
          <w:sz w:val="24"/>
          <w:szCs w:val="24"/>
        </w:rPr>
        <w:t xml:space="preserve">Maryia </w:t>
      </w:r>
      <w:proofErr w:type="spellStart"/>
      <w:r w:rsidR="006357EA" w:rsidRPr="006357EA">
        <w:rPr>
          <w:rFonts w:ascii="Amnesty Trade Gothic" w:hAnsi="Amnesty Trade Gothic"/>
          <w:sz w:val="24"/>
          <w:szCs w:val="24"/>
        </w:rPr>
        <w:t>Kalesnikava</w:t>
      </w:r>
      <w:proofErr w:type="spellEnd"/>
      <w:r w:rsidR="00BE0A4B">
        <w:rPr>
          <w:rFonts w:ascii="Amnesty Trade Gothic" w:hAnsi="Amnesty Trade Gothic"/>
          <w:sz w:val="24"/>
          <w:szCs w:val="24"/>
        </w:rPr>
        <w:t>,</w:t>
      </w:r>
      <w:r w:rsidR="006357EA" w:rsidRPr="006357EA">
        <w:rPr>
          <w:rFonts w:ascii="Amnesty Trade Gothic" w:hAnsi="Amnesty Trade Gothic"/>
          <w:sz w:val="24"/>
          <w:szCs w:val="24"/>
        </w:rPr>
        <w:t xml:space="preserve"> </w:t>
      </w:r>
      <w:r w:rsidR="006357EA">
        <w:rPr>
          <w:rFonts w:ascii="Amnesty Trade Gothic" w:hAnsi="Amnesty Trade Gothic"/>
          <w:sz w:val="24"/>
          <w:szCs w:val="24"/>
        </w:rPr>
        <w:t xml:space="preserve">who </w:t>
      </w:r>
      <w:r w:rsidR="00645F88">
        <w:rPr>
          <w:rFonts w:ascii="Amnesty Trade Gothic" w:hAnsi="Amnesty Trade Gothic"/>
          <w:sz w:val="24"/>
          <w:szCs w:val="24"/>
        </w:rPr>
        <w:t>has been</w:t>
      </w:r>
      <w:r w:rsidR="006357EA" w:rsidRPr="006357EA">
        <w:rPr>
          <w:rFonts w:ascii="Amnesty Trade Gothic" w:hAnsi="Amnesty Trade Gothic"/>
          <w:sz w:val="24"/>
          <w:szCs w:val="24"/>
        </w:rPr>
        <w:t xml:space="preserve"> arbitrary arrested and prosecuted under trumped</w:t>
      </w:r>
      <w:r w:rsidR="00052886">
        <w:rPr>
          <w:rFonts w:ascii="Amnesty Trade Gothic" w:hAnsi="Amnesty Trade Gothic"/>
          <w:sz w:val="24"/>
          <w:szCs w:val="24"/>
        </w:rPr>
        <w:t>-</w:t>
      </w:r>
      <w:r w:rsidR="006357EA" w:rsidRPr="006357EA">
        <w:rPr>
          <w:rFonts w:ascii="Amnesty Trade Gothic" w:hAnsi="Amnesty Trade Gothic"/>
          <w:sz w:val="24"/>
          <w:szCs w:val="24"/>
        </w:rPr>
        <w:t>up charges</w:t>
      </w:r>
      <w:r w:rsidR="006357EA">
        <w:rPr>
          <w:rFonts w:ascii="Amnesty Trade Gothic" w:hAnsi="Amnesty Trade Gothic"/>
          <w:sz w:val="24"/>
          <w:szCs w:val="24"/>
        </w:rPr>
        <w:t>.</w:t>
      </w:r>
      <w:r w:rsidR="00653AFE">
        <w:rPr>
          <w:rFonts w:ascii="Amnesty Trade Gothic" w:hAnsi="Amnesty Trade Gothic"/>
          <w:sz w:val="24"/>
          <w:szCs w:val="24"/>
        </w:rPr>
        <w:t xml:space="preserve"> </w:t>
      </w:r>
      <w:r w:rsidR="00653AFE" w:rsidRPr="52DF6822">
        <w:rPr>
          <w:rFonts w:ascii="Amnesty Trade Gothic" w:hAnsi="Amnesty Trade Gothic"/>
          <w:sz w:val="24"/>
          <w:szCs w:val="24"/>
        </w:rPr>
        <w:t>Maryia</w:t>
      </w:r>
      <w:r w:rsidR="00653AFE">
        <w:rPr>
          <w:rFonts w:ascii="Amnesty Trade Gothic" w:hAnsi="Amnesty Trade Gothic"/>
          <w:sz w:val="24"/>
          <w:szCs w:val="24"/>
        </w:rPr>
        <w:t xml:space="preserve"> has been sentenced to 11</w:t>
      </w:r>
      <w:r w:rsidR="000A26F2">
        <w:rPr>
          <w:rFonts w:ascii="Amnesty Trade Gothic" w:hAnsi="Amnesty Trade Gothic"/>
          <w:sz w:val="24"/>
          <w:szCs w:val="24"/>
        </w:rPr>
        <w:t xml:space="preserve"> </w:t>
      </w:r>
      <w:r w:rsidR="00653AFE">
        <w:rPr>
          <w:rFonts w:ascii="Amnesty Trade Gothic" w:hAnsi="Amnesty Trade Gothic"/>
          <w:sz w:val="24"/>
          <w:szCs w:val="24"/>
        </w:rPr>
        <w:t xml:space="preserve">years </w:t>
      </w:r>
      <w:r w:rsidR="00645F88">
        <w:rPr>
          <w:rFonts w:ascii="Amnesty Trade Gothic" w:hAnsi="Amnesty Trade Gothic"/>
          <w:sz w:val="24"/>
          <w:szCs w:val="24"/>
        </w:rPr>
        <w:t xml:space="preserve">in prison simply </w:t>
      </w:r>
      <w:r w:rsidR="00653AFE" w:rsidRPr="006357EA">
        <w:rPr>
          <w:rFonts w:ascii="Amnesty Trade Gothic" w:hAnsi="Amnesty Trade Gothic"/>
          <w:sz w:val="24"/>
          <w:szCs w:val="24"/>
        </w:rPr>
        <w:t xml:space="preserve">for </w:t>
      </w:r>
      <w:r w:rsidR="28942F0E" w:rsidRPr="52DF6822">
        <w:rPr>
          <w:rFonts w:ascii="Aptos" w:eastAsia="Aptos" w:hAnsi="Aptos" w:cs="Aptos"/>
          <w:color w:val="000000" w:themeColor="text1"/>
          <w:sz w:val="24"/>
          <w:szCs w:val="24"/>
        </w:rPr>
        <w:t>exercising her right to freedom of expression and association, speaking out against</w:t>
      </w:r>
      <w:r w:rsidR="00653AFE" w:rsidRPr="006357EA">
        <w:rPr>
          <w:rFonts w:ascii="Amnesty Trade Gothic" w:hAnsi="Amnesty Trade Gothic"/>
          <w:sz w:val="24"/>
          <w:szCs w:val="24"/>
        </w:rPr>
        <w:t xml:space="preserve"> arbitrary arrests and abuses of the electoral process</w:t>
      </w:r>
      <w:r w:rsidR="001357CB">
        <w:rPr>
          <w:rFonts w:ascii="Amnesty Trade Gothic" w:hAnsi="Amnesty Trade Gothic"/>
          <w:sz w:val="24"/>
          <w:szCs w:val="24"/>
        </w:rPr>
        <w:t xml:space="preserve"> during </w:t>
      </w:r>
      <w:r w:rsidR="00653AFE" w:rsidRPr="006357EA">
        <w:rPr>
          <w:rFonts w:ascii="Amnesty Trade Gothic" w:hAnsi="Amnesty Trade Gothic"/>
          <w:sz w:val="24"/>
          <w:szCs w:val="24"/>
        </w:rPr>
        <w:t>the widely disputed presidential election in Belarus in 2020.</w:t>
      </w:r>
    </w:p>
    <w:p w14:paraId="4FCE1885" w14:textId="05DD693C" w:rsidR="001357CB" w:rsidRPr="00A021EF" w:rsidRDefault="00D40632" w:rsidP="00A021EF">
      <w:pPr>
        <w:widowControl w:val="0"/>
        <w:spacing w:after="246" w:line="240" w:lineRule="atLeast"/>
        <w:textAlignment w:val="baseline"/>
        <w:rPr>
          <w:rFonts w:ascii="Amnesty Trade Gothic" w:hAnsi="Amnesty Trade Gothic"/>
          <w:sz w:val="24"/>
          <w:szCs w:val="24"/>
        </w:rPr>
      </w:pPr>
      <w:r w:rsidRPr="0116FEA1">
        <w:rPr>
          <w:rFonts w:ascii="Amnesty Trade Gothic" w:hAnsi="Amnesty Trade Gothic"/>
          <w:sz w:val="24"/>
          <w:szCs w:val="24"/>
        </w:rPr>
        <w:t>Furthermore</w:t>
      </w:r>
      <w:r w:rsidR="004C1773" w:rsidRPr="0116FEA1">
        <w:rPr>
          <w:rFonts w:ascii="Amnesty Trade Gothic" w:hAnsi="Amnesty Trade Gothic"/>
          <w:sz w:val="24"/>
          <w:szCs w:val="24"/>
        </w:rPr>
        <w:t>,</w:t>
      </w:r>
      <w:r w:rsidR="006357EA" w:rsidRPr="0116FEA1">
        <w:rPr>
          <w:rFonts w:ascii="Amnesty Trade Gothic" w:hAnsi="Amnesty Trade Gothic"/>
          <w:sz w:val="24"/>
          <w:szCs w:val="24"/>
        </w:rPr>
        <w:t xml:space="preserve"> I </w:t>
      </w:r>
      <w:r w:rsidR="001357CB" w:rsidRPr="0116FEA1">
        <w:rPr>
          <w:rFonts w:ascii="Amnesty Trade Gothic" w:hAnsi="Amnesty Trade Gothic"/>
          <w:sz w:val="24"/>
          <w:szCs w:val="24"/>
        </w:rPr>
        <w:t xml:space="preserve">demand that all necessary measures are </w:t>
      </w:r>
      <w:r w:rsidR="00AC7A63" w:rsidRPr="0116FEA1">
        <w:rPr>
          <w:rFonts w:ascii="Amnesty Trade Gothic" w:hAnsi="Amnesty Trade Gothic"/>
          <w:sz w:val="24"/>
          <w:szCs w:val="24"/>
        </w:rPr>
        <w:t xml:space="preserve">taken to </w:t>
      </w:r>
      <w:r w:rsidRPr="0116FEA1">
        <w:rPr>
          <w:rFonts w:ascii="Amnesty Trade Gothic" w:hAnsi="Amnesty Trade Gothic"/>
          <w:sz w:val="24"/>
          <w:szCs w:val="24"/>
        </w:rPr>
        <w:t xml:space="preserve">protect </w:t>
      </w:r>
      <w:r w:rsidR="00AC7A63" w:rsidRPr="0116FEA1">
        <w:rPr>
          <w:rFonts w:ascii="Amnesty Trade Gothic" w:hAnsi="Amnesty Trade Gothic"/>
          <w:sz w:val="24"/>
          <w:szCs w:val="24"/>
        </w:rPr>
        <w:t>Maryia</w:t>
      </w:r>
      <w:r w:rsidRPr="0116FEA1">
        <w:rPr>
          <w:rFonts w:ascii="Amnesty Trade Gothic" w:hAnsi="Amnesty Trade Gothic"/>
          <w:sz w:val="24"/>
          <w:szCs w:val="24"/>
        </w:rPr>
        <w:t xml:space="preserve"> from torture and other ill-treatment, provide her with access to adequate healthcare</w:t>
      </w:r>
      <w:r w:rsidR="001357CB" w:rsidRPr="0116FEA1">
        <w:rPr>
          <w:rFonts w:ascii="Amnesty Trade Gothic" w:hAnsi="Amnesty Trade Gothic"/>
          <w:sz w:val="24"/>
          <w:szCs w:val="24"/>
        </w:rPr>
        <w:t xml:space="preserve">, allow her </w:t>
      </w:r>
      <w:r w:rsidRPr="0116FEA1">
        <w:rPr>
          <w:rFonts w:ascii="Amnesty Trade Gothic" w:hAnsi="Amnesty Trade Gothic"/>
          <w:sz w:val="24"/>
          <w:szCs w:val="24"/>
        </w:rPr>
        <w:t>contact with her lawyers and family</w:t>
      </w:r>
      <w:r w:rsidR="001357CB" w:rsidRPr="0116FEA1">
        <w:rPr>
          <w:rFonts w:ascii="Amnesty Trade Gothic" w:hAnsi="Amnesty Trade Gothic"/>
          <w:sz w:val="24"/>
          <w:szCs w:val="24"/>
        </w:rPr>
        <w:t>, overturn her unjust conviction</w:t>
      </w:r>
      <w:r w:rsidR="4B0D2EFA" w:rsidRPr="0116FEA1">
        <w:rPr>
          <w:rFonts w:ascii="Amnesty Trade Gothic" w:hAnsi="Amnesty Trade Gothic"/>
          <w:sz w:val="24"/>
          <w:szCs w:val="24"/>
        </w:rPr>
        <w:t>,</w:t>
      </w:r>
      <w:r w:rsidR="007D75C3" w:rsidRPr="0116FEA1">
        <w:rPr>
          <w:rFonts w:ascii="Amnesty Trade Gothic" w:hAnsi="Amnesty Trade Gothic"/>
          <w:sz w:val="24"/>
          <w:szCs w:val="24"/>
        </w:rPr>
        <w:t xml:space="preserve"> </w:t>
      </w:r>
      <w:r w:rsidR="4B0D2EFA" w:rsidRPr="0116FEA1">
        <w:rPr>
          <w:rFonts w:ascii="Amnesty Trade Gothic" w:hAnsi="Amnesty Trade Gothic"/>
          <w:sz w:val="24"/>
          <w:szCs w:val="24"/>
        </w:rPr>
        <w:t xml:space="preserve">and delete her name from the </w:t>
      </w:r>
      <w:r w:rsidR="00404BC3" w:rsidRPr="0116FEA1">
        <w:rPr>
          <w:sz w:val="24"/>
          <w:szCs w:val="24"/>
        </w:rPr>
        <w:t>government’s list of individuals involved in “terrorist activities”</w:t>
      </w:r>
      <w:r w:rsidR="4B0D2EFA" w:rsidRPr="0116FEA1">
        <w:rPr>
          <w:rFonts w:ascii="Amnesty Trade Gothic" w:hAnsi="Amnesty Trade Gothic"/>
          <w:sz w:val="24"/>
          <w:szCs w:val="24"/>
        </w:rPr>
        <w:t xml:space="preserve">. </w:t>
      </w:r>
    </w:p>
    <w:p w14:paraId="640FBDFA" w14:textId="0063B4FA" w:rsidR="004C1773" w:rsidRPr="001357CB" w:rsidRDefault="001357CB" w:rsidP="001357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09549019"/>
          <w:rFonts w:eastAsia="SimSun"/>
          <w:sz w:val="22"/>
          <w:szCs w:val="22"/>
        </w:rPr>
        <w:t> </w:t>
      </w:r>
    </w:p>
    <w:p w14:paraId="662F1681" w14:textId="3E412C5D" w:rsidR="00A85B7F" w:rsidRPr="001357CB" w:rsidRDefault="00623E9E" w:rsidP="00D26B22">
      <w:pPr>
        <w:rPr>
          <w:rFonts w:ascii="Amnesty Trade Gothic" w:hAnsi="Amnesty Trade Gothic"/>
          <w:sz w:val="24"/>
          <w:szCs w:val="24"/>
        </w:rPr>
      </w:pPr>
      <w:r w:rsidRPr="203D0910">
        <w:rPr>
          <w:rFonts w:ascii="Amnesty Trade Gothic" w:hAnsi="Amnesty Trade Gothic"/>
          <w:sz w:val="24"/>
          <w:szCs w:val="24"/>
        </w:rPr>
        <w:t>Yours sincerely</w:t>
      </w:r>
    </w:p>
    <w:p w14:paraId="7C0A590A" w14:textId="77717D81" w:rsidR="31AD7E47" w:rsidRDefault="31AD7E47" w:rsidP="5FDEB617">
      <w:pPr>
        <w:shd w:val="clear" w:color="auto" w:fill="FFFFFF" w:themeFill="background1"/>
        <w:rPr>
          <w:rFonts w:ascii="Aptos" w:eastAsia="Aptos" w:hAnsi="Aptos" w:cs="Aptos"/>
          <w:color w:val="000000" w:themeColor="text1"/>
          <w:sz w:val="24"/>
          <w:szCs w:val="24"/>
          <w:u w:val="single"/>
        </w:rPr>
      </w:pPr>
    </w:p>
    <w:p w14:paraId="404D3EF1" w14:textId="325AA34C" w:rsidR="00A85B7F" w:rsidRPr="001357CB" w:rsidRDefault="00A85B7F" w:rsidP="00D26B22">
      <w:pPr>
        <w:rPr>
          <w:rFonts w:ascii="Amnesty Trade Gothic" w:hAnsi="Amnesty Trade Gothic"/>
          <w:sz w:val="24"/>
          <w:szCs w:val="24"/>
        </w:rPr>
      </w:pPr>
    </w:p>
    <w:sectPr w:rsidR="00A85B7F" w:rsidRPr="001357CB" w:rsidSect="00D26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C4310" w14:textId="77777777" w:rsidR="00A233FF" w:rsidRDefault="00A233FF">
      <w:r>
        <w:separator/>
      </w:r>
    </w:p>
  </w:endnote>
  <w:endnote w:type="continuationSeparator" w:id="0">
    <w:p w14:paraId="3D74C94B" w14:textId="77777777" w:rsidR="00A233FF" w:rsidRDefault="00A233FF">
      <w:r>
        <w:continuationSeparator/>
      </w:r>
    </w:p>
  </w:endnote>
  <w:endnote w:type="continuationNotice" w:id="1">
    <w:p w14:paraId="781D34F8" w14:textId="77777777" w:rsidR="00A233FF" w:rsidRDefault="00A23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51DDE" w14:textId="77777777" w:rsidR="00052886" w:rsidRDefault="00052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FAEE" w14:textId="77777777" w:rsidR="00052886" w:rsidRDefault="000528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0FC9" w14:textId="77777777" w:rsidR="00052886" w:rsidRDefault="00052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05A0" w14:textId="77777777" w:rsidR="00A233FF" w:rsidRDefault="00A233FF">
      <w:r>
        <w:separator/>
      </w:r>
    </w:p>
  </w:footnote>
  <w:footnote w:type="continuationSeparator" w:id="0">
    <w:p w14:paraId="75BCE8D3" w14:textId="77777777" w:rsidR="00A233FF" w:rsidRDefault="00A233FF">
      <w:r>
        <w:continuationSeparator/>
      </w:r>
    </w:p>
  </w:footnote>
  <w:footnote w:type="continuationNotice" w:id="1">
    <w:p w14:paraId="1AF84B4E" w14:textId="77777777" w:rsidR="00A233FF" w:rsidRDefault="00A233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D093" w14:textId="77777777" w:rsidR="00052886" w:rsidRDefault="00052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32E7B" w14:textId="77777777" w:rsidR="00052886" w:rsidRDefault="00052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54495" w14:textId="77777777" w:rsidR="00052886" w:rsidRDefault="0005288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3F07"/>
    <w:rsid w:val="00022540"/>
    <w:rsid w:val="00025B55"/>
    <w:rsid w:val="00032461"/>
    <w:rsid w:val="00052886"/>
    <w:rsid w:val="00055246"/>
    <w:rsid w:val="00062A30"/>
    <w:rsid w:val="00092096"/>
    <w:rsid w:val="000A1AB5"/>
    <w:rsid w:val="000A26F2"/>
    <w:rsid w:val="000A7E1E"/>
    <w:rsid w:val="000B0E17"/>
    <w:rsid w:val="000B28F3"/>
    <w:rsid w:val="000C477E"/>
    <w:rsid w:val="000C6C1C"/>
    <w:rsid w:val="000D1D9A"/>
    <w:rsid w:val="000F0007"/>
    <w:rsid w:val="001011BA"/>
    <w:rsid w:val="001151EC"/>
    <w:rsid w:val="0011579A"/>
    <w:rsid w:val="001246E1"/>
    <w:rsid w:val="001357CB"/>
    <w:rsid w:val="001565D6"/>
    <w:rsid w:val="00162298"/>
    <w:rsid w:val="00171FAA"/>
    <w:rsid w:val="00173DF8"/>
    <w:rsid w:val="00180B32"/>
    <w:rsid w:val="00197CFA"/>
    <w:rsid w:val="001A1321"/>
    <w:rsid w:val="001B6144"/>
    <w:rsid w:val="001C3609"/>
    <w:rsid w:val="001C51CA"/>
    <w:rsid w:val="001D5492"/>
    <w:rsid w:val="001E5959"/>
    <w:rsid w:val="00210C25"/>
    <w:rsid w:val="00221079"/>
    <w:rsid w:val="002421A5"/>
    <w:rsid w:val="002451ED"/>
    <w:rsid w:val="00245655"/>
    <w:rsid w:val="00253532"/>
    <w:rsid w:val="00257982"/>
    <w:rsid w:val="002639C3"/>
    <w:rsid w:val="0027360D"/>
    <w:rsid w:val="002978E3"/>
    <w:rsid w:val="002A127E"/>
    <w:rsid w:val="002A4C7D"/>
    <w:rsid w:val="002B137E"/>
    <w:rsid w:val="002C37B4"/>
    <w:rsid w:val="002E1A16"/>
    <w:rsid w:val="002F58B7"/>
    <w:rsid w:val="00300E4C"/>
    <w:rsid w:val="003070EF"/>
    <w:rsid w:val="00315CAB"/>
    <w:rsid w:val="00335EED"/>
    <w:rsid w:val="0034186D"/>
    <w:rsid w:val="003501A5"/>
    <w:rsid w:val="003521FA"/>
    <w:rsid w:val="0035327E"/>
    <w:rsid w:val="00387FDA"/>
    <w:rsid w:val="003B4588"/>
    <w:rsid w:val="003B5CCB"/>
    <w:rsid w:val="003E781B"/>
    <w:rsid w:val="004027CF"/>
    <w:rsid w:val="00404BC3"/>
    <w:rsid w:val="00415B6B"/>
    <w:rsid w:val="00443E3F"/>
    <w:rsid w:val="0044574C"/>
    <w:rsid w:val="00464128"/>
    <w:rsid w:val="0047076A"/>
    <w:rsid w:val="00470A72"/>
    <w:rsid w:val="00496F06"/>
    <w:rsid w:val="004A2E46"/>
    <w:rsid w:val="004B1B46"/>
    <w:rsid w:val="004B7A6C"/>
    <w:rsid w:val="004C0661"/>
    <w:rsid w:val="004C1773"/>
    <w:rsid w:val="004E169F"/>
    <w:rsid w:val="004F0931"/>
    <w:rsid w:val="004F0B52"/>
    <w:rsid w:val="0051444C"/>
    <w:rsid w:val="0052511E"/>
    <w:rsid w:val="005260B6"/>
    <w:rsid w:val="00533EE6"/>
    <w:rsid w:val="00535B1B"/>
    <w:rsid w:val="005407DE"/>
    <w:rsid w:val="0055454C"/>
    <w:rsid w:val="00557EB7"/>
    <w:rsid w:val="0057249E"/>
    <w:rsid w:val="00574CC8"/>
    <w:rsid w:val="00577060"/>
    <w:rsid w:val="00580EE5"/>
    <w:rsid w:val="0059554B"/>
    <w:rsid w:val="0059CA49"/>
    <w:rsid w:val="005B4A41"/>
    <w:rsid w:val="005B56AB"/>
    <w:rsid w:val="005C2CB0"/>
    <w:rsid w:val="005C3139"/>
    <w:rsid w:val="005D1A79"/>
    <w:rsid w:val="005E058D"/>
    <w:rsid w:val="005E5D20"/>
    <w:rsid w:val="005E7207"/>
    <w:rsid w:val="005F3606"/>
    <w:rsid w:val="00602F51"/>
    <w:rsid w:val="00623E9E"/>
    <w:rsid w:val="006357EA"/>
    <w:rsid w:val="00640D32"/>
    <w:rsid w:val="00645F88"/>
    <w:rsid w:val="0065103E"/>
    <w:rsid w:val="00653AFE"/>
    <w:rsid w:val="0066172F"/>
    <w:rsid w:val="00670965"/>
    <w:rsid w:val="006768BF"/>
    <w:rsid w:val="00677627"/>
    <w:rsid w:val="00691C2A"/>
    <w:rsid w:val="00695D97"/>
    <w:rsid w:val="006A5BF7"/>
    <w:rsid w:val="006B1EBF"/>
    <w:rsid w:val="006B2487"/>
    <w:rsid w:val="006B2B70"/>
    <w:rsid w:val="006C16CE"/>
    <w:rsid w:val="006F620E"/>
    <w:rsid w:val="00707369"/>
    <w:rsid w:val="00723001"/>
    <w:rsid w:val="00726498"/>
    <w:rsid w:val="00727A99"/>
    <w:rsid w:val="007321BD"/>
    <w:rsid w:val="007448C8"/>
    <w:rsid w:val="0077060D"/>
    <w:rsid w:val="0077125B"/>
    <w:rsid w:val="00771940"/>
    <w:rsid w:val="00774F7F"/>
    <w:rsid w:val="0078045D"/>
    <w:rsid w:val="00786F3A"/>
    <w:rsid w:val="007C7F1F"/>
    <w:rsid w:val="007D75C3"/>
    <w:rsid w:val="007E0910"/>
    <w:rsid w:val="007E7456"/>
    <w:rsid w:val="0080103C"/>
    <w:rsid w:val="00811E80"/>
    <w:rsid w:val="00815233"/>
    <w:rsid w:val="00826312"/>
    <w:rsid w:val="008533ED"/>
    <w:rsid w:val="0086333C"/>
    <w:rsid w:val="00865824"/>
    <w:rsid w:val="008875D8"/>
    <w:rsid w:val="008B584E"/>
    <w:rsid w:val="008C21DA"/>
    <w:rsid w:val="00914617"/>
    <w:rsid w:val="00916EF3"/>
    <w:rsid w:val="00947A19"/>
    <w:rsid w:val="009624C7"/>
    <w:rsid w:val="00982544"/>
    <w:rsid w:val="00996303"/>
    <w:rsid w:val="009A04AE"/>
    <w:rsid w:val="00A021EF"/>
    <w:rsid w:val="00A06B14"/>
    <w:rsid w:val="00A233FF"/>
    <w:rsid w:val="00A2699E"/>
    <w:rsid w:val="00A5742B"/>
    <w:rsid w:val="00A62A67"/>
    <w:rsid w:val="00A65A98"/>
    <w:rsid w:val="00A75017"/>
    <w:rsid w:val="00A8372D"/>
    <w:rsid w:val="00A85B7F"/>
    <w:rsid w:val="00A8633D"/>
    <w:rsid w:val="00A872BB"/>
    <w:rsid w:val="00A93F98"/>
    <w:rsid w:val="00A94DBE"/>
    <w:rsid w:val="00A96E32"/>
    <w:rsid w:val="00AA189C"/>
    <w:rsid w:val="00AA1D95"/>
    <w:rsid w:val="00AC7A63"/>
    <w:rsid w:val="00AD3BEA"/>
    <w:rsid w:val="00AD5114"/>
    <w:rsid w:val="00B072A2"/>
    <w:rsid w:val="00B232D2"/>
    <w:rsid w:val="00B512C4"/>
    <w:rsid w:val="00B52929"/>
    <w:rsid w:val="00B6218D"/>
    <w:rsid w:val="00B6765C"/>
    <w:rsid w:val="00B75FBA"/>
    <w:rsid w:val="00B77EDD"/>
    <w:rsid w:val="00BB586B"/>
    <w:rsid w:val="00BC31A7"/>
    <w:rsid w:val="00BC4C43"/>
    <w:rsid w:val="00BC611A"/>
    <w:rsid w:val="00BD5B66"/>
    <w:rsid w:val="00BE0A4B"/>
    <w:rsid w:val="00BE1F83"/>
    <w:rsid w:val="00BE797E"/>
    <w:rsid w:val="00BE7FD6"/>
    <w:rsid w:val="00C43F56"/>
    <w:rsid w:val="00C5605A"/>
    <w:rsid w:val="00C57A0F"/>
    <w:rsid w:val="00CA1F6D"/>
    <w:rsid w:val="00CA4292"/>
    <w:rsid w:val="00CB053B"/>
    <w:rsid w:val="00CB352F"/>
    <w:rsid w:val="00CB3802"/>
    <w:rsid w:val="00CC69E8"/>
    <w:rsid w:val="00CC7E9D"/>
    <w:rsid w:val="00CD7FFC"/>
    <w:rsid w:val="00D26B22"/>
    <w:rsid w:val="00D3431C"/>
    <w:rsid w:val="00D35685"/>
    <w:rsid w:val="00D40632"/>
    <w:rsid w:val="00D54BCD"/>
    <w:rsid w:val="00D649F2"/>
    <w:rsid w:val="00D75031"/>
    <w:rsid w:val="00D85DA5"/>
    <w:rsid w:val="00D90DAF"/>
    <w:rsid w:val="00DE0C22"/>
    <w:rsid w:val="00DE6FAC"/>
    <w:rsid w:val="00DF0354"/>
    <w:rsid w:val="00E052FB"/>
    <w:rsid w:val="00E1436F"/>
    <w:rsid w:val="00E25D16"/>
    <w:rsid w:val="00E27A9F"/>
    <w:rsid w:val="00E42145"/>
    <w:rsid w:val="00E4320F"/>
    <w:rsid w:val="00E43A12"/>
    <w:rsid w:val="00E4789E"/>
    <w:rsid w:val="00E47C2B"/>
    <w:rsid w:val="00E5133E"/>
    <w:rsid w:val="00E548EF"/>
    <w:rsid w:val="00E767CA"/>
    <w:rsid w:val="00E91CDD"/>
    <w:rsid w:val="00EA0DE0"/>
    <w:rsid w:val="00EA5F1B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6739B"/>
    <w:rsid w:val="00F752A3"/>
    <w:rsid w:val="00F85AF9"/>
    <w:rsid w:val="00F86786"/>
    <w:rsid w:val="00F97356"/>
    <w:rsid w:val="00FD149B"/>
    <w:rsid w:val="00FD5BBC"/>
    <w:rsid w:val="00FF2A19"/>
    <w:rsid w:val="0116FEA1"/>
    <w:rsid w:val="01E6DBF2"/>
    <w:rsid w:val="0210B7ED"/>
    <w:rsid w:val="02F40CAF"/>
    <w:rsid w:val="031AA8D4"/>
    <w:rsid w:val="0695B0CB"/>
    <w:rsid w:val="087D0EE7"/>
    <w:rsid w:val="0D734816"/>
    <w:rsid w:val="0E1E9413"/>
    <w:rsid w:val="0F061362"/>
    <w:rsid w:val="0F2A8249"/>
    <w:rsid w:val="0F60B74D"/>
    <w:rsid w:val="11606320"/>
    <w:rsid w:val="13DC5EFE"/>
    <w:rsid w:val="181BF0A6"/>
    <w:rsid w:val="1882ED7E"/>
    <w:rsid w:val="18A849D7"/>
    <w:rsid w:val="18F6E933"/>
    <w:rsid w:val="19CA9B43"/>
    <w:rsid w:val="1ACCBCB9"/>
    <w:rsid w:val="1AF16AEF"/>
    <w:rsid w:val="203D0910"/>
    <w:rsid w:val="231335CE"/>
    <w:rsid w:val="27786689"/>
    <w:rsid w:val="28942F0E"/>
    <w:rsid w:val="2BC76E6F"/>
    <w:rsid w:val="2FDA0A38"/>
    <w:rsid w:val="30CFEEDE"/>
    <w:rsid w:val="314775D6"/>
    <w:rsid w:val="31AD7E47"/>
    <w:rsid w:val="331A8E24"/>
    <w:rsid w:val="3392BB22"/>
    <w:rsid w:val="35A8D2FD"/>
    <w:rsid w:val="369107BD"/>
    <w:rsid w:val="38D348EF"/>
    <w:rsid w:val="3ABBF21C"/>
    <w:rsid w:val="3ACE189B"/>
    <w:rsid w:val="3D578AC6"/>
    <w:rsid w:val="3E99245B"/>
    <w:rsid w:val="3F428A73"/>
    <w:rsid w:val="40E092C6"/>
    <w:rsid w:val="4126B335"/>
    <w:rsid w:val="42441480"/>
    <w:rsid w:val="432B5FB1"/>
    <w:rsid w:val="434DD55F"/>
    <w:rsid w:val="473F9F60"/>
    <w:rsid w:val="484E6B9E"/>
    <w:rsid w:val="4B0D2EFA"/>
    <w:rsid w:val="4BA47A42"/>
    <w:rsid w:val="4D158975"/>
    <w:rsid w:val="4EEEF5CE"/>
    <w:rsid w:val="4FF0BA5C"/>
    <w:rsid w:val="52DF6822"/>
    <w:rsid w:val="5329ED91"/>
    <w:rsid w:val="59DA2B19"/>
    <w:rsid w:val="5C252A3F"/>
    <w:rsid w:val="5FDEB617"/>
    <w:rsid w:val="60C350DC"/>
    <w:rsid w:val="6146E673"/>
    <w:rsid w:val="642EC0B7"/>
    <w:rsid w:val="6524CB46"/>
    <w:rsid w:val="65C229A2"/>
    <w:rsid w:val="66763175"/>
    <w:rsid w:val="69342AD0"/>
    <w:rsid w:val="69FDD28A"/>
    <w:rsid w:val="6B940CCA"/>
    <w:rsid w:val="6CD42657"/>
    <w:rsid w:val="6F9F57B6"/>
    <w:rsid w:val="71CD3799"/>
    <w:rsid w:val="71DF436E"/>
    <w:rsid w:val="736A40B9"/>
    <w:rsid w:val="741EA15F"/>
    <w:rsid w:val="74CB5AC7"/>
    <w:rsid w:val="7502A79A"/>
    <w:rsid w:val="7AD3104B"/>
    <w:rsid w:val="7C328DD1"/>
    <w:rsid w:val="7CF7FAA2"/>
    <w:rsid w:val="7E5087D9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78054"/>
  <w15:docId w15:val="{B489E7D7-2149-417C-81D1-DECC434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13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57CB"/>
  </w:style>
  <w:style w:type="character" w:customStyle="1" w:styleId="eop">
    <w:name w:val="eop"/>
    <w:basedOn w:val="DefaultParagraphFont"/>
    <w:rsid w:val="001357CB"/>
  </w:style>
  <w:style w:type="character" w:customStyle="1" w:styleId="scxw109549019">
    <w:name w:val="scxw109549019"/>
    <w:basedOn w:val="DefaultParagraphFont"/>
    <w:rsid w:val="001357CB"/>
  </w:style>
  <w:style w:type="character" w:customStyle="1" w:styleId="ui-provider">
    <w:name w:val="ui-provider"/>
    <w:basedOn w:val="DefaultParagraphFont"/>
    <w:rsid w:val="0085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NZ Word Document" ma:contentTypeID="0x010100094510DF13278B41B4DD2BD57BD2471E010100AD8162EE41686E429717D3680A7D6750" ma:contentTypeVersion="5" ma:contentTypeDescription="" ma:contentTypeScope="" ma:versionID="7e9419471315f6a70cedb96c9800081d">
  <xsd:schema xmlns:xsd="http://www.w3.org/2001/XMLSchema" xmlns:xs="http://www.w3.org/2001/XMLSchema" xmlns:p="http://schemas.microsoft.com/office/2006/metadata/properties" xmlns:ns2="100ca108-6c8c-4832-b38c-46f3c1767b38" targetNamespace="http://schemas.microsoft.com/office/2006/metadata/properties" ma:root="true" ma:fieldsID="d97ef79c2337a7e6ee65660ba9533ba3" ns2:_="">
    <xsd:import namespace="100ca108-6c8c-4832-b38c-46f3c1767b3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bb290944a2c49558f52926271d4a45e" minOccurs="0"/>
                <xsd:element ref="ns2:eaf25c60ca774743ba24c9dabc3e9f96" minOccurs="0"/>
                <xsd:element ref="ns2:f4f197bca3f54a279aa72cee75aa2c3a" minOccurs="0"/>
                <xsd:element ref="ns2:p05977b3923b457c9bda41d52bf1fe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a108-6c8c-4832-b38c-46f3c1767b3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2d0f57a-5655-4943-a61c-4be947eedc8d}" ma:internalName="TaxCatchAll" ma:showField="CatchAllData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2d0f57a-5655-4943-a61c-4be947eedc8d}" ma:internalName="TaxCatchAllLabel" ma:readOnly="true" ma:showField="CatchAllDataLabel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b290944a2c49558f52926271d4a45e" ma:index="10" nillable="true" ma:taxonomy="true" ma:internalName="jbb290944a2c49558f52926271d4a45e" ma:taxonomyFieldName="Function" ma:displayName="Library" ma:default="" ma:fieldId="{3bb29094-4a2c-4955-8f52-926271d4a45e}" ma:sspId="bc92757b-993f-4039-896e-19781b9cdec5" ma:termSetId="381858e2-69c0-4a0f-b44d-15c5454bd1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f25c60ca774743ba24c9dabc3e9f96" ma:index="12" nillable="true" ma:taxonomy="true" ma:internalName="eaf25c60ca774743ba24c9dabc3e9f96" ma:taxonomyFieldName="Activity" ma:displayName="Tag 1" ma:default="" ma:fieldId="{eaf25c60-ca77-4743-ba24-c9dabc3e9f9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197bca3f54a279aa72cee75aa2c3a" ma:index="14" nillable="true" ma:taxonomy="true" ma:internalName="f4f197bca3f54a279aa72cee75aa2c3a" ma:taxonomyFieldName="SecondaryActivity" ma:displayName="Tag 2" ma:default="" ma:fieldId="{f4f197bc-a3f5-4a27-9aa7-2cee75aa2c3a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5977b3923b457c9bda41d52bf1fe86" ma:index="16" nillable="true" ma:taxonomy="true" ma:internalName="p05977b3923b457c9bda41d52bf1fe86" ma:taxonomyFieldName="TertiaryActivity" ma:displayName="Tag 3" ma:default="" ma:fieldId="{905977b3-923b-457c-9bda-41d52bf1fe8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ca108-6c8c-4832-b38c-46f3c1767b38">
      <Value>86</Value>
      <Value>18</Value>
    </TaxCatchAll>
    <jbb290944a2c49558f52926271d4a45e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 Capacity Building</TermName>
          <TermId xmlns="http://schemas.microsoft.com/office/infopath/2007/PartnerControls">958b04c1-7b4e-4c1a-9bed-939397613725</TermId>
        </TermInfo>
      </Terms>
    </jbb290944a2c49558f52926271d4a45e>
    <p05977b3923b457c9bda41d52bf1fe86 xmlns="100ca108-6c8c-4832-b38c-46f3c1767b38">
      <Terms xmlns="http://schemas.microsoft.com/office/infopath/2007/PartnerControls"/>
    </p05977b3923b457c9bda41d52bf1fe86>
    <f4f197bca3f54a279aa72cee75aa2c3a xmlns="100ca108-6c8c-4832-b38c-46f3c1767b38">
      <Terms xmlns="http://schemas.microsoft.com/office/infopath/2007/PartnerControls"/>
    </f4f197bca3f54a279aa72cee75aa2c3a>
    <eaf25c60ca774743ba24c9dabc3e9f96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Activism</TermName>
          <TermId xmlns="http://schemas.microsoft.com/office/infopath/2007/PartnerControls">f6f71116-960e-4fad-9a21-9e8073a97b75</TermId>
        </TermInfo>
      </Terms>
    </eaf25c60ca774743ba24c9dabc3e9f9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c92757b-993f-4039-896e-19781b9cdec5" ContentTypeId="0x010100094510DF13278B41B4DD2BD57BD2471E0101" PreviousValue="false"/>
</file>

<file path=customXml/itemProps1.xml><?xml version="1.0" encoding="utf-8"?>
<ds:datastoreItem xmlns:ds="http://schemas.openxmlformats.org/officeDocument/2006/customXml" ds:itemID="{5DF2C027-BB3F-40AD-A3B2-839C2DF7907A}"/>
</file>

<file path=customXml/itemProps2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68526-88CE-4DF7-8072-C8989553F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David Vega (he/him)</cp:lastModifiedBy>
  <cp:revision>7</cp:revision>
  <cp:lastPrinted>2008-10-02T00:32:00Z</cp:lastPrinted>
  <dcterms:created xsi:type="dcterms:W3CDTF">2024-07-03T14:55:00Z</dcterms:created>
  <dcterms:modified xsi:type="dcterms:W3CDTF">2024-07-30T21:55:00Z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0x010100094510DF13278B41B4DD2BD57BD2471E010100AD8162EE41686E429717D3680A7D6750</vt:lpwstr>
  </property>
  <property fmtid="{D5CDD505-2E9C-101B-9397-08002B2CF9AE}" pid="3" name="AI_Campaign">
    <vt:lpwstr/>
  </property>
  <property fmtid="{D5CDD505-2E9C-101B-9397-08002B2CF9AE}" pid="4" name="AI_Subject">
    <vt:lpwstr>82;#Campaigns|2581f819-66b0-4a68-a747-5dd75863cbd2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1591;#Global|d7bc4b1b-be98-4fb5-9627-95a3d0c831e6</vt:lpwstr>
  </property>
  <property fmtid="{D5CDD505-2E9C-101B-9397-08002B2CF9AE}" pid="7" name="AI_ProjectName">
    <vt:lpwstr>752;#Write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753;#20GLO01|b90bf66b-91d6-4476-a002-53d70f9f7192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Activity">
    <vt:lpwstr>86;#Activism|f6f71116-960e-4fad-9a21-9e8073a97b75</vt:lpwstr>
  </property>
  <property fmtid="{D5CDD505-2E9C-101B-9397-08002B2CF9AE}" pid="13" name="lcf76f155ced4ddcb4097134ff3c332f">
    <vt:lpwstr/>
  </property>
  <property fmtid="{D5CDD505-2E9C-101B-9397-08002B2CF9AE}" pid="14" name="Function">
    <vt:lpwstr>18;#Campaign Capacity Building|958b04c1-7b4e-4c1a-9bed-939397613725</vt:lpwstr>
  </property>
  <property fmtid="{D5CDD505-2E9C-101B-9397-08002B2CF9AE}" pid="15" name="TertiaryActivity">
    <vt:lpwstr/>
  </property>
  <property fmtid="{D5CDD505-2E9C-101B-9397-08002B2CF9AE}" pid="16" name="SecondaryActivity">
    <vt:lpwstr/>
  </property>
</Properties>
</file>