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72CEF5" w14:textId="3B4163AB" w:rsidR="00623E9E" w:rsidRPr="00055246" w:rsidRDefault="0DD38797" w:rsidP="0CD06A92">
      <w:pPr>
        <w:rPr>
          <w:rFonts w:ascii="Amnesty Trade Gothic" w:hAnsi="Amnesty Trade Gothic" w:cs="Arial"/>
          <w:b/>
          <w:bCs/>
          <w:sz w:val="24"/>
          <w:szCs w:val="24"/>
        </w:rPr>
      </w:pPr>
      <w:proofErr w:type="spellStart"/>
      <w:r w:rsidRPr="0CD06A92">
        <w:rPr>
          <w:rFonts w:ascii="Amnesty Trade Gothic" w:eastAsia="Amnesty Trade Gothic" w:hAnsi="Amnesty Trade Gothic" w:cs="Amnesty Trade Gothic"/>
          <w:b/>
          <w:bCs/>
          <w:sz w:val="24"/>
          <w:szCs w:val="24"/>
        </w:rPr>
        <w:t>Şebnem</w:t>
      </w:r>
      <w:proofErr w:type="spellEnd"/>
      <w:r w:rsidRPr="0CD06A92">
        <w:rPr>
          <w:rFonts w:ascii="Amnesty Trade Gothic" w:eastAsia="Amnesty Trade Gothic" w:hAnsi="Amnesty Trade Gothic" w:cs="Amnesty Trade Gothic"/>
          <w:b/>
          <w:bCs/>
          <w:sz w:val="24"/>
          <w:szCs w:val="24"/>
        </w:rPr>
        <w:t xml:space="preserve"> </w:t>
      </w:r>
      <w:proofErr w:type="spellStart"/>
      <w:r w:rsidRPr="0CD06A92">
        <w:rPr>
          <w:rFonts w:ascii="Amnesty Trade Gothic" w:eastAsia="Amnesty Trade Gothic" w:hAnsi="Amnesty Trade Gothic" w:cs="Amnesty Trade Gothic"/>
          <w:b/>
          <w:bCs/>
          <w:sz w:val="24"/>
          <w:szCs w:val="24"/>
        </w:rPr>
        <w:t>Korur</w:t>
      </w:r>
      <w:proofErr w:type="spellEnd"/>
      <w:r w:rsidRPr="0CD06A92">
        <w:rPr>
          <w:rFonts w:ascii="Amnesty Trade Gothic" w:eastAsia="Amnesty Trade Gothic" w:hAnsi="Amnesty Trade Gothic" w:cs="Amnesty Trade Gothic"/>
          <w:b/>
          <w:bCs/>
          <w:sz w:val="24"/>
          <w:szCs w:val="24"/>
        </w:rPr>
        <w:t xml:space="preserve"> </w:t>
      </w:r>
      <w:proofErr w:type="spellStart"/>
      <w:r w:rsidRPr="0CD06A92">
        <w:rPr>
          <w:rFonts w:ascii="Amnesty Trade Gothic" w:eastAsia="Amnesty Trade Gothic" w:hAnsi="Amnesty Trade Gothic" w:cs="Amnesty Trade Gothic"/>
          <w:b/>
          <w:bCs/>
          <w:sz w:val="24"/>
          <w:szCs w:val="24"/>
        </w:rPr>
        <w:t>Fincancı</w:t>
      </w:r>
      <w:proofErr w:type="spellEnd"/>
      <w:r w:rsidRPr="0CD06A92">
        <w:rPr>
          <w:rFonts w:ascii="Amnesty Trade Gothic" w:eastAsia="Amnesty Trade Gothic" w:hAnsi="Amnesty Trade Gothic" w:cs="Amnesty Trade Gothic"/>
          <w:b/>
          <w:bCs/>
          <w:sz w:val="24"/>
          <w:szCs w:val="24"/>
        </w:rPr>
        <w:t xml:space="preserve"> – Türkiye  </w:t>
      </w:r>
      <w:r w:rsidRPr="0CD06A92">
        <w:rPr>
          <w:rStyle w:val="eop"/>
          <w:rFonts w:ascii="Calibri Light" w:eastAsia="Calibri Light" w:hAnsi="Calibri Light" w:cs="Calibri Light"/>
          <w:sz w:val="24"/>
          <w:szCs w:val="24"/>
        </w:rPr>
        <w:t> </w:t>
      </w:r>
    </w:p>
    <w:p w14:paraId="3B7FF988" w14:textId="4DEE100A" w:rsidR="00623E9E" w:rsidRPr="00472164" w:rsidRDefault="0DD38797" w:rsidP="0CD06A92">
      <w:pPr>
        <w:contextualSpacing/>
        <w:rPr>
          <w:rFonts w:ascii="Amnesty Trade Gothic" w:hAnsi="Amnesty Trade Gothic"/>
          <w:sz w:val="24"/>
          <w:szCs w:val="24"/>
        </w:rPr>
      </w:pPr>
      <w:r w:rsidRPr="00472164">
        <w:rPr>
          <w:rFonts w:ascii="Amnesty Trade Gothic" w:hAnsi="Amnesty Trade Gothic"/>
          <w:sz w:val="24"/>
          <w:szCs w:val="24"/>
        </w:rPr>
        <w:t xml:space="preserve">Minister of Justice  </w:t>
      </w:r>
    </w:p>
    <w:p w14:paraId="4CD594EE" w14:textId="0E5B5678" w:rsidR="00623E9E" w:rsidRPr="00472164" w:rsidRDefault="0DD38797" w:rsidP="0CD06A92">
      <w:pPr>
        <w:contextualSpacing/>
        <w:rPr>
          <w:rFonts w:ascii="Amnesty Trade Gothic" w:hAnsi="Amnesty Trade Gothic"/>
          <w:sz w:val="24"/>
          <w:szCs w:val="24"/>
        </w:rPr>
      </w:pPr>
      <w:proofErr w:type="spellStart"/>
      <w:r w:rsidRPr="00472164">
        <w:rPr>
          <w:rFonts w:ascii="Amnesty Trade Gothic" w:hAnsi="Amnesty Trade Gothic"/>
          <w:sz w:val="24"/>
          <w:szCs w:val="24"/>
        </w:rPr>
        <w:t>Kızılay</w:t>
      </w:r>
      <w:proofErr w:type="spellEnd"/>
      <w:r w:rsidRPr="00472164">
        <w:rPr>
          <w:rFonts w:ascii="Amnesty Trade Gothic" w:hAnsi="Amnesty Trade Gothic"/>
          <w:sz w:val="24"/>
          <w:szCs w:val="24"/>
        </w:rPr>
        <w:t xml:space="preserve"> </w:t>
      </w:r>
    </w:p>
    <w:p w14:paraId="2052FF72" w14:textId="664EE586" w:rsidR="00623E9E" w:rsidRPr="00472164" w:rsidRDefault="0DD38797" w:rsidP="0CD06A92">
      <w:pPr>
        <w:contextualSpacing/>
        <w:rPr>
          <w:rFonts w:ascii="Amnesty Trade Gothic" w:hAnsi="Amnesty Trade Gothic"/>
          <w:sz w:val="24"/>
          <w:szCs w:val="24"/>
        </w:rPr>
      </w:pPr>
      <w:r w:rsidRPr="00472164">
        <w:rPr>
          <w:rFonts w:ascii="Amnesty Trade Gothic" w:hAnsi="Amnesty Trade Gothic"/>
          <w:sz w:val="24"/>
          <w:szCs w:val="24"/>
        </w:rPr>
        <w:t xml:space="preserve">Milli </w:t>
      </w:r>
      <w:proofErr w:type="spellStart"/>
      <w:r w:rsidRPr="00472164">
        <w:rPr>
          <w:rFonts w:ascii="Amnesty Trade Gothic" w:hAnsi="Amnesty Trade Gothic"/>
          <w:sz w:val="24"/>
          <w:szCs w:val="24"/>
        </w:rPr>
        <w:t>Müdafa</w:t>
      </w:r>
      <w:proofErr w:type="spellEnd"/>
      <w:r w:rsidRPr="00472164">
        <w:rPr>
          <w:rFonts w:ascii="Amnesty Trade Gothic" w:hAnsi="Amnesty Trade Gothic"/>
          <w:sz w:val="24"/>
          <w:szCs w:val="24"/>
        </w:rPr>
        <w:t xml:space="preserve"> Cd. No:5   </w:t>
      </w:r>
    </w:p>
    <w:p w14:paraId="05884134" w14:textId="0B86AF0F" w:rsidR="00623E9E" w:rsidRPr="00472164" w:rsidRDefault="0DD38797" w:rsidP="0CD06A92">
      <w:pPr>
        <w:contextualSpacing/>
        <w:rPr>
          <w:rFonts w:ascii="Amnesty Trade Gothic" w:hAnsi="Amnesty Trade Gothic"/>
          <w:sz w:val="24"/>
          <w:szCs w:val="24"/>
        </w:rPr>
      </w:pPr>
      <w:r w:rsidRPr="00472164">
        <w:rPr>
          <w:rFonts w:ascii="Amnesty Trade Gothic" w:hAnsi="Amnesty Trade Gothic"/>
          <w:sz w:val="24"/>
          <w:szCs w:val="24"/>
        </w:rPr>
        <w:t xml:space="preserve">06420 Çankaya  </w:t>
      </w:r>
    </w:p>
    <w:p w14:paraId="660C30EC" w14:textId="7B32F17B" w:rsidR="00623E9E" w:rsidRPr="00472164" w:rsidRDefault="0DD38797" w:rsidP="0CD06A92">
      <w:pPr>
        <w:contextualSpacing/>
        <w:rPr>
          <w:rFonts w:ascii="Amnesty Trade Gothic" w:hAnsi="Amnesty Trade Gothic"/>
          <w:sz w:val="24"/>
          <w:szCs w:val="24"/>
        </w:rPr>
      </w:pPr>
      <w:r w:rsidRPr="00472164">
        <w:rPr>
          <w:rFonts w:ascii="Amnesty Trade Gothic" w:hAnsi="Amnesty Trade Gothic"/>
          <w:sz w:val="24"/>
          <w:szCs w:val="24"/>
        </w:rPr>
        <w:t xml:space="preserve">Ankara   </w:t>
      </w:r>
    </w:p>
    <w:p w14:paraId="59DF52EA" w14:textId="74330344" w:rsidR="00623E9E" w:rsidRPr="00472164" w:rsidRDefault="0DD38797" w:rsidP="0CD06A92">
      <w:pPr>
        <w:contextualSpacing/>
        <w:rPr>
          <w:rFonts w:ascii="Amnesty Trade Gothic" w:hAnsi="Amnesty Trade Gothic"/>
          <w:sz w:val="24"/>
          <w:szCs w:val="24"/>
        </w:rPr>
      </w:pPr>
      <w:r w:rsidRPr="00472164">
        <w:rPr>
          <w:rFonts w:ascii="Amnesty Trade Gothic" w:hAnsi="Amnesty Trade Gothic"/>
          <w:sz w:val="24"/>
          <w:szCs w:val="24"/>
        </w:rPr>
        <w:t>Türkiye</w:t>
      </w:r>
    </w:p>
    <w:p w14:paraId="472F24B8" w14:textId="7FD18AB6" w:rsidR="00623E9E" w:rsidRDefault="00623E9E" w:rsidP="0CD06A92"/>
    <w:p w14:paraId="43473C97" w14:textId="2EE7E9CA" w:rsidR="006206C3" w:rsidRDefault="006206C3" w:rsidP="006206C3">
      <w:pPr>
        <w:rPr>
          <w:rFonts w:ascii="Amnesty Trade Gothic" w:hAnsi="Amnesty Trade Gothic"/>
          <w:sz w:val="24"/>
          <w:szCs w:val="24"/>
        </w:rPr>
      </w:pPr>
      <w:r w:rsidRPr="203D0910">
        <w:rPr>
          <w:rFonts w:ascii="Amnesty Trade Gothic" w:hAnsi="Amnesty Trade Gothic"/>
          <w:sz w:val="24"/>
          <w:szCs w:val="24"/>
        </w:rPr>
        <w:t>Dear Minister</w:t>
      </w:r>
    </w:p>
    <w:p w14:paraId="40DBD0B0" w14:textId="28B0233B" w:rsidR="00326983" w:rsidRDefault="008F0944" w:rsidP="00623E9E">
      <w:pPr>
        <w:rPr>
          <w:rFonts w:ascii="Arial" w:hAnsi="Arial" w:cs="Arial"/>
          <w:sz w:val="24"/>
          <w:szCs w:val="24"/>
        </w:rPr>
      </w:pPr>
      <w:r w:rsidRPr="0CEE4E4D">
        <w:rPr>
          <w:rFonts w:ascii="Amnesty Trade Gothic" w:hAnsi="Amnesty Trade Gothic"/>
          <w:sz w:val="24"/>
          <w:szCs w:val="24"/>
        </w:rPr>
        <w:t xml:space="preserve">I call on you to </w:t>
      </w:r>
      <w:r w:rsidR="00B33E3E" w:rsidRPr="0CEE4E4D">
        <w:rPr>
          <w:rFonts w:ascii="Amnesty Trade Gothic" w:hAnsi="Amnesty Trade Gothic"/>
          <w:sz w:val="24"/>
          <w:szCs w:val="24"/>
        </w:rPr>
        <w:t>ensure</w:t>
      </w:r>
      <w:r w:rsidR="00082DDB" w:rsidRPr="0CEE4E4D">
        <w:rPr>
          <w:rFonts w:ascii="Amnesty Trade Gothic" w:hAnsi="Amnesty Trade Gothic"/>
          <w:sz w:val="24"/>
          <w:szCs w:val="24"/>
        </w:rPr>
        <w:t xml:space="preserve"> the criminal justice system </w:t>
      </w:r>
      <w:r w:rsidR="00B33E3E" w:rsidRPr="0CEE4E4D">
        <w:rPr>
          <w:rFonts w:ascii="Amnesty Trade Gothic" w:hAnsi="Amnesty Trade Gothic"/>
          <w:sz w:val="24"/>
          <w:szCs w:val="24"/>
        </w:rPr>
        <w:t>is</w:t>
      </w:r>
      <w:r w:rsidR="66F78263" w:rsidRPr="0CEE4E4D">
        <w:rPr>
          <w:rFonts w:ascii="Amnesty Trade Gothic" w:hAnsi="Amnesty Trade Gothic"/>
          <w:sz w:val="24"/>
          <w:szCs w:val="24"/>
        </w:rPr>
        <w:t xml:space="preserve"> not</w:t>
      </w:r>
      <w:r w:rsidR="00B33E3E" w:rsidRPr="0CEE4E4D">
        <w:rPr>
          <w:rFonts w:ascii="Amnesty Trade Gothic" w:hAnsi="Amnesty Trade Gothic"/>
          <w:sz w:val="24"/>
          <w:szCs w:val="24"/>
        </w:rPr>
        <w:t xml:space="preserve"> </w:t>
      </w:r>
      <w:r w:rsidR="00EF3F9B" w:rsidRPr="0CEE4E4D">
        <w:rPr>
          <w:rFonts w:ascii="Amnesty Trade Gothic" w:hAnsi="Amnesty Trade Gothic"/>
          <w:sz w:val="24"/>
          <w:szCs w:val="24"/>
        </w:rPr>
        <w:t xml:space="preserve">misused </w:t>
      </w:r>
      <w:r w:rsidR="00082DDB" w:rsidRPr="0CEE4E4D">
        <w:rPr>
          <w:rFonts w:ascii="Amnesty Trade Gothic" w:hAnsi="Amnesty Trade Gothic"/>
          <w:sz w:val="24"/>
          <w:szCs w:val="24"/>
        </w:rPr>
        <w:t xml:space="preserve">to harass </w:t>
      </w:r>
      <w:r w:rsidR="12189820" w:rsidRPr="0CEE4E4D">
        <w:rPr>
          <w:rFonts w:ascii="Amnesty Trade Gothic" w:hAnsi="Amnesty Trade Gothic"/>
          <w:sz w:val="24"/>
          <w:szCs w:val="24"/>
        </w:rPr>
        <w:t xml:space="preserve">forensic medicine expert </w:t>
      </w:r>
      <w:proofErr w:type="spellStart"/>
      <w:r w:rsidR="00CA457F" w:rsidRPr="0CEE4E4D">
        <w:rPr>
          <w:rFonts w:ascii="Amnesty Trade Gothic" w:hAnsi="Amnesty Trade Gothic"/>
          <w:sz w:val="24"/>
          <w:szCs w:val="24"/>
        </w:rPr>
        <w:t>Şebnem</w:t>
      </w:r>
      <w:proofErr w:type="spellEnd"/>
      <w:r w:rsidR="00CA457F" w:rsidRPr="0CEE4E4D">
        <w:rPr>
          <w:rFonts w:ascii="Amnesty Trade Gothic" w:hAnsi="Amnesty Trade Gothic"/>
          <w:sz w:val="24"/>
          <w:szCs w:val="24"/>
        </w:rPr>
        <w:t xml:space="preserve"> </w:t>
      </w:r>
      <w:proofErr w:type="spellStart"/>
      <w:r w:rsidR="00CA457F" w:rsidRPr="0CEE4E4D">
        <w:rPr>
          <w:rFonts w:ascii="Amnesty Trade Gothic" w:hAnsi="Amnesty Trade Gothic"/>
          <w:sz w:val="24"/>
          <w:szCs w:val="24"/>
        </w:rPr>
        <w:t>Korur</w:t>
      </w:r>
      <w:proofErr w:type="spellEnd"/>
      <w:r w:rsidR="00CA457F" w:rsidRPr="0CEE4E4D">
        <w:rPr>
          <w:rFonts w:ascii="Amnesty Trade Gothic" w:hAnsi="Amnesty Trade Gothic"/>
          <w:sz w:val="24"/>
          <w:szCs w:val="24"/>
        </w:rPr>
        <w:t xml:space="preserve"> </w:t>
      </w:r>
      <w:proofErr w:type="spellStart"/>
      <w:r w:rsidR="00CA457F" w:rsidRPr="0CEE4E4D">
        <w:rPr>
          <w:rFonts w:ascii="Amnesty Trade Gothic" w:hAnsi="Amnesty Trade Gothic"/>
          <w:sz w:val="24"/>
          <w:szCs w:val="24"/>
        </w:rPr>
        <w:t>Fincancı</w:t>
      </w:r>
      <w:proofErr w:type="spellEnd"/>
      <w:r w:rsidR="00082DDB" w:rsidRPr="0CEE4E4D">
        <w:rPr>
          <w:rFonts w:ascii="Amnesty Trade Gothic" w:hAnsi="Amnesty Trade Gothic"/>
          <w:sz w:val="24"/>
          <w:szCs w:val="24"/>
        </w:rPr>
        <w:t xml:space="preserve"> and </w:t>
      </w:r>
      <w:r w:rsidR="00EF3F9B" w:rsidRPr="0CEE4E4D">
        <w:rPr>
          <w:rFonts w:ascii="Amnesty Trade Gothic" w:hAnsi="Amnesty Trade Gothic"/>
          <w:sz w:val="24"/>
          <w:szCs w:val="24"/>
        </w:rPr>
        <w:t>no</w:t>
      </w:r>
      <w:r w:rsidR="00082DDB" w:rsidRPr="0CEE4E4D">
        <w:rPr>
          <w:rFonts w:ascii="Amnesty Trade Gothic" w:hAnsi="Amnesty Trade Gothic"/>
          <w:sz w:val="24"/>
          <w:szCs w:val="24"/>
        </w:rPr>
        <w:t xml:space="preserve"> other charges</w:t>
      </w:r>
      <w:r w:rsidR="00EF3F9B" w:rsidRPr="0CEE4E4D">
        <w:rPr>
          <w:rFonts w:ascii="Amnesty Trade Gothic" w:hAnsi="Amnesty Trade Gothic"/>
          <w:sz w:val="24"/>
          <w:szCs w:val="24"/>
        </w:rPr>
        <w:t xml:space="preserve"> are brought</w:t>
      </w:r>
      <w:r w:rsidR="00082DDB" w:rsidRPr="0CEE4E4D">
        <w:rPr>
          <w:rFonts w:ascii="Amnesty Trade Gothic" w:hAnsi="Amnesty Trade Gothic"/>
          <w:sz w:val="24"/>
          <w:szCs w:val="24"/>
        </w:rPr>
        <w:t xml:space="preserve"> against her for defending human rights.</w:t>
      </w:r>
      <w:r w:rsidR="00082DDB" w:rsidRPr="0CEE4E4D">
        <w:rPr>
          <w:rFonts w:ascii="Arial" w:hAnsi="Arial" w:cs="Arial"/>
          <w:sz w:val="24"/>
          <w:szCs w:val="24"/>
        </w:rPr>
        <w:t> </w:t>
      </w:r>
    </w:p>
    <w:p w14:paraId="2FBA94BE" w14:textId="1F244494" w:rsidR="00846BCD" w:rsidRDefault="00846BCD" w:rsidP="00623E9E">
      <w:pPr>
        <w:rPr>
          <w:rFonts w:ascii="Amnesty Trade Gothic" w:hAnsi="Amnesty Trade Gothic"/>
          <w:sz w:val="24"/>
          <w:szCs w:val="24"/>
        </w:rPr>
      </w:pPr>
      <w:proofErr w:type="spellStart"/>
      <w:r w:rsidRPr="00846BCD">
        <w:rPr>
          <w:rFonts w:ascii="Amnesty Trade Gothic" w:hAnsi="Amnesty Trade Gothic"/>
          <w:sz w:val="24"/>
          <w:szCs w:val="24"/>
        </w:rPr>
        <w:t>Şebnem</w:t>
      </w:r>
      <w:proofErr w:type="spellEnd"/>
      <w:r w:rsidR="00D01290">
        <w:rPr>
          <w:rFonts w:ascii="Amnesty Trade Gothic" w:hAnsi="Amnesty Trade Gothic"/>
          <w:sz w:val="24"/>
          <w:szCs w:val="24"/>
        </w:rPr>
        <w:t xml:space="preserve"> has been subjected</w:t>
      </w:r>
      <w:r w:rsidRPr="00846BCD">
        <w:rPr>
          <w:rFonts w:ascii="Amnesty Trade Gothic" w:hAnsi="Amnesty Trade Gothic"/>
          <w:sz w:val="24"/>
          <w:szCs w:val="24"/>
        </w:rPr>
        <w:t xml:space="preserve"> to baseless criminal investigations, detention and prosecutions</w:t>
      </w:r>
      <w:r w:rsidR="00BC7265">
        <w:rPr>
          <w:rFonts w:ascii="Amnesty Trade Gothic" w:hAnsi="Amnesty Trade Gothic"/>
          <w:sz w:val="24"/>
          <w:szCs w:val="24"/>
        </w:rPr>
        <w:t xml:space="preserve"> for years</w:t>
      </w:r>
      <w:r w:rsidR="002F74D7">
        <w:rPr>
          <w:rFonts w:ascii="Amnesty Trade Gothic" w:hAnsi="Amnesty Trade Gothic"/>
          <w:sz w:val="24"/>
          <w:szCs w:val="24"/>
        </w:rPr>
        <w:t xml:space="preserve">, in a </w:t>
      </w:r>
      <w:r w:rsidR="004F2345" w:rsidRPr="004F2345">
        <w:rPr>
          <w:rFonts w:ascii="Amnesty Trade Gothic" w:hAnsi="Amnesty Trade Gothic"/>
          <w:sz w:val="24"/>
          <w:szCs w:val="24"/>
        </w:rPr>
        <w:t>bid to silence her and stop her important work</w:t>
      </w:r>
      <w:r w:rsidRPr="00846BCD">
        <w:rPr>
          <w:rFonts w:ascii="Amnesty Trade Gothic" w:hAnsi="Amnesty Trade Gothic"/>
          <w:sz w:val="24"/>
          <w:szCs w:val="24"/>
        </w:rPr>
        <w:t xml:space="preserve">. In January 2023, she was convicted for allegedly </w:t>
      </w:r>
      <w:r w:rsidR="00584413">
        <w:rPr>
          <w:rFonts w:ascii="Amnesty Trade Gothic" w:hAnsi="Amnesty Trade Gothic"/>
          <w:sz w:val="24"/>
          <w:szCs w:val="24"/>
        </w:rPr>
        <w:t>“</w:t>
      </w:r>
      <w:r w:rsidRPr="00846BCD">
        <w:rPr>
          <w:rFonts w:ascii="Amnesty Trade Gothic" w:hAnsi="Amnesty Trade Gothic"/>
          <w:sz w:val="24"/>
          <w:szCs w:val="24"/>
        </w:rPr>
        <w:t>making propaganda for a terrorist organization</w:t>
      </w:r>
      <w:r w:rsidR="00584413">
        <w:rPr>
          <w:rFonts w:ascii="Amnesty Trade Gothic" w:hAnsi="Amnesty Trade Gothic"/>
          <w:sz w:val="24"/>
          <w:szCs w:val="24"/>
        </w:rPr>
        <w:t>”</w:t>
      </w:r>
      <w:r w:rsidRPr="00846BCD">
        <w:rPr>
          <w:rFonts w:ascii="Amnesty Trade Gothic" w:hAnsi="Amnesty Trade Gothic"/>
          <w:sz w:val="24"/>
          <w:szCs w:val="24"/>
        </w:rPr>
        <w:t xml:space="preserve"> after she </w:t>
      </w:r>
      <w:r w:rsidR="00B17645">
        <w:rPr>
          <w:rFonts w:ascii="Amnesty Trade Gothic" w:hAnsi="Amnesty Trade Gothic"/>
          <w:sz w:val="24"/>
          <w:szCs w:val="24"/>
        </w:rPr>
        <w:t xml:space="preserve">had </w:t>
      </w:r>
      <w:r w:rsidRPr="00846BCD">
        <w:rPr>
          <w:rFonts w:ascii="Amnesty Trade Gothic" w:hAnsi="Amnesty Trade Gothic"/>
          <w:sz w:val="24"/>
          <w:szCs w:val="24"/>
        </w:rPr>
        <w:t>called for an investigation into allegations that the Turkish military was using chemical weapons in Iraq.</w:t>
      </w:r>
    </w:p>
    <w:p w14:paraId="4804DC2F" w14:textId="4D679E9B" w:rsidR="005B64D2" w:rsidRDefault="7EB08738" w:rsidP="00623E9E">
      <w:pPr>
        <w:rPr>
          <w:rFonts w:ascii="Amnesty Trade Gothic" w:hAnsi="Amnesty Trade Gothic"/>
          <w:sz w:val="24"/>
          <w:szCs w:val="24"/>
        </w:rPr>
      </w:pPr>
      <w:r w:rsidRPr="0CEE4E4D">
        <w:rPr>
          <w:rFonts w:ascii="Amnesty Trade Gothic" w:hAnsi="Amnesty Trade Gothic"/>
          <w:sz w:val="24"/>
          <w:szCs w:val="24"/>
        </w:rPr>
        <w:t>Calling</w:t>
      </w:r>
      <w:r w:rsidR="63147C51" w:rsidRPr="0CEE4E4D">
        <w:rPr>
          <w:rFonts w:ascii="Amnesty Trade Gothic" w:hAnsi="Amnesty Trade Gothic"/>
          <w:sz w:val="24"/>
          <w:szCs w:val="24"/>
        </w:rPr>
        <w:t xml:space="preserve"> for </w:t>
      </w:r>
      <w:r w:rsidR="74D14B57" w:rsidRPr="0CEE4E4D">
        <w:rPr>
          <w:rFonts w:ascii="Amnesty Trade Gothic" w:hAnsi="Amnesty Trade Gothic"/>
          <w:sz w:val="24"/>
          <w:szCs w:val="24"/>
        </w:rPr>
        <w:t>the eradication of</w:t>
      </w:r>
      <w:r w:rsidR="63147C51" w:rsidRPr="0CEE4E4D">
        <w:rPr>
          <w:rFonts w:ascii="Amnesty Trade Gothic" w:hAnsi="Amnesty Trade Gothic"/>
          <w:sz w:val="24"/>
          <w:szCs w:val="24"/>
        </w:rPr>
        <w:t xml:space="preserve"> torture should never be</w:t>
      </w:r>
      <w:r w:rsidR="6FD448D5" w:rsidRPr="0CEE4E4D">
        <w:rPr>
          <w:rFonts w:ascii="Amnesty Trade Gothic" w:hAnsi="Amnesty Trade Gothic"/>
          <w:sz w:val="24"/>
          <w:szCs w:val="24"/>
        </w:rPr>
        <w:t xml:space="preserve"> </w:t>
      </w:r>
      <w:r w:rsidR="51D97BD8" w:rsidRPr="0CEE4E4D">
        <w:rPr>
          <w:rFonts w:ascii="Amnesty Trade Gothic" w:hAnsi="Amnesty Trade Gothic"/>
          <w:sz w:val="24"/>
          <w:szCs w:val="24"/>
        </w:rPr>
        <w:t>criminali</w:t>
      </w:r>
      <w:r w:rsidR="00F65A32">
        <w:rPr>
          <w:rFonts w:ascii="Amnesty Trade Gothic" w:hAnsi="Amnesty Trade Gothic"/>
          <w:sz w:val="24"/>
          <w:szCs w:val="24"/>
        </w:rPr>
        <w:t>z</w:t>
      </w:r>
      <w:r w:rsidR="51D97BD8" w:rsidRPr="0CEE4E4D">
        <w:rPr>
          <w:rFonts w:ascii="Amnesty Trade Gothic" w:hAnsi="Amnesty Trade Gothic"/>
          <w:sz w:val="24"/>
          <w:szCs w:val="24"/>
        </w:rPr>
        <w:t>ed</w:t>
      </w:r>
      <w:r w:rsidR="63147C51" w:rsidRPr="0CEE4E4D">
        <w:rPr>
          <w:rFonts w:ascii="Amnesty Trade Gothic" w:hAnsi="Amnesty Trade Gothic"/>
          <w:sz w:val="24"/>
          <w:szCs w:val="24"/>
        </w:rPr>
        <w:t>.</w:t>
      </w:r>
    </w:p>
    <w:p w14:paraId="068C6846" w14:textId="77777777" w:rsidR="00326983" w:rsidRDefault="00326983" w:rsidP="00326983">
      <w:pPr>
        <w:rPr>
          <w:rFonts w:ascii="Amnesty Trade Gothic" w:hAnsi="Amnesty Trade Gothic"/>
          <w:sz w:val="24"/>
          <w:szCs w:val="24"/>
        </w:rPr>
      </w:pPr>
      <w:r w:rsidRPr="203D0910">
        <w:rPr>
          <w:rFonts w:ascii="Amnesty Trade Gothic" w:hAnsi="Amnesty Trade Gothic"/>
          <w:sz w:val="24"/>
          <w:szCs w:val="24"/>
        </w:rPr>
        <w:t>Yours sincerely</w:t>
      </w:r>
    </w:p>
    <w:p w14:paraId="662F1681" w14:textId="77777777" w:rsidR="00A85B7F" w:rsidRPr="00D26B22" w:rsidRDefault="00A85B7F" w:rsidP="00D26B22"/>
    <w:sectPr w:rsidR="00A85B7F" w:rsidRPr="00D26B22" w:rsidSect="00D26B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52BF1" w14:textId="77777777" w:rsidR="00314558" w:rsidRDefault="00314558">
      <w:r>
        <w:separator/>
      </w:r>
    </w:p>
  </w:endnote>
  <w:endnote w:type="continuationSeparator" w:id="0">
    <w:p w14:paraId="04B7D8E1" w14:textId="77777777" w:rsidR="00314558" w:rsidRDefault="00314558">
      <w:r>
        <w:continuationSeparator/>
      </w:r>
    </w:p>
  </w:endnote>
  <w:endnote w:type="continuationNotice" w:id="1">
    <w:p w14:paraId="77289531" w14:textId="77777777" w:rsidR="00314558" w:rsidRDefault="003145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69939" w14:textId="77777777" w:rsidR="006F2824" w:rsidRDefault="006F2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14FC" w14:textId="77777777" w:rsidR="006F2824" w:rsidRDefault="006F28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9F953" w14:textId="77777777" w:rsidR="006F2824" w:rsidRDefault="006F2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8DBF5" w14:textId="77777777" w:rsidR="00314558" w:rsidRDefault="00314558">
      <w:r>
        <w:separator/>
      </w:r>
    </w:p>
  </w:footnote>
  <w:footnote w:type="continuationSeparator" w:id="0">
    <w:p w14:paraId="0B82EA2E" w14:textId="77777777" w:rsidR="00314558" w:rsidRDefault="00314558">
      <w:r>
        <w:continuationSeparator/>
      </w:r>
    </w:p>
  </w:footnote>
  <w:footnote w:type="continuationNotice" w:id="1">
    <w:p w14:paraId="21EEC25C" w14:textId="77777777" w:rsidR="00314558" w:rsidRDefault="003145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04C0B" w14:textId="77777777" w:rsidR="006F2824" w:rsidRDefault="006F2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4390D" w14:textId="77777777" w:rsidR="006F2824" w:rsidRDefault="006F28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5DF28" w14:textId="77777777" w:rsidR="006F2824" w:rsidRDefault="006F282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 w16cid:durableId="1912081695">
    <w:abstractNumId w:val="0"/>
  </w:num>
  <w:num w:numId="2" w16cid:durableId="618688526">
    <w:abstractNumId w:val="1"/>
  </w:num>
  <w:num w:numId="3" w16cid:durableId="1509059340">
    <w:abstractNumId w:val="2"/>
  </w:num>
  <w:num w:numId="4" w16cid:durableId="49311047">
    <w:abstractNumId w:val="14"/>
  </w:num>
  <w:num w:numId="5" w16cid:durableId="253444692">
    <w:abstractNumId w:val="10"/>
  </w:num>
  <w:num w:numId="6" w16cid:durableId="1151750300">
    <w:abstractNumId w:val="7"/>
  </w:num>
  <w:num w:numId="7" w16cid:durableId="1274359220">
    <w:abstractNumId w:val="8"/>
  </w:num>
  <w:num w:numId="8" w16cid:durableId="1680503184">
    <w:abstractNumId w:val="25"/>
  </w:num>
  <w:num w:numId="9" w16cid:durableId="718095249">
    <w:abstractNumId w:val="20"/>
  </w:num>
  <w:num w:numId="10" w16cid:durableId="773405902">
    <w:abstractNumId w:val="4"/>
  </w:num>
  <w:num w:numId="11" w16cid:durableId="1826970328">
    <w:abstractNumId w:val="13"/>
  </w:num>
  <w:num w:numId="12" w16cid:durableId="1972318753">
    <w:abstractNumId w:val="5"/>
  </w:num>
  <w:num w:numId="13" w16cid:durableId="1485513662">
    <w:abstractNumId w:val="36"/>
  </w:num>
  <w:num w:numId="14" w16cid:durableId="959607757">
    <w:abstractNumId w:val="16"/>
  </w:num>
  <w:num w:numId="15" w16cid:durableId="408038498">
    <w:abstractNumId w:val="26"/>
  </w:num>
  <w:num w:numId="16" w16cid:durableId="1776175666">
    <w:abstractNumId w:val="30"/>
  </w:num>
  <w:num w:numId="17" w16cid:durableId="1835140401">
    <w:abstractNumId w:val="37"/>
  </w:num>
  <w:num w:numId="18" w16cid:durableId="928392708">
    <w:abstractNumId w:val="29"/>
  </w:num>
  <w:num w:numId="19" w16cid:durableId="738406892">
    <w:abstractNumId w:val="23"/>
  </w:num>
  <w:num w:numId="20" w16cid:durableId="1641500097">
    <w:abstractNumId w:val="21"/>
  </w:num>
  <w:num w:numId="21" w16cid:durableId="2109764912">
    <w:abstractNumId w:val="27"/>
  </w:num>
  <w:num w:numId="22" w16cid:durableId="462698784">
    <w:abstractNumId w:val="33"/>
  </w:num>
  <w:num w:numId="23" w16cid:durableId="193806322">
    <w:abstractNumId w:val="32"/>
  </w:num>
  <w:num w:numId="24" w16cid:durableId="1955868867">
    <w:abstractNumId w:val="11"/>
  </w:num>
  <w:num w:numId="25" w16cid:durableId="2064869785">
    <w:abstractNumId w:val="18"/>
  </w:num>
  <w:num w:numId="26" w16cid:durableId="1646424681">
    <w:abstractNumId w:val="38"/>
  </w:num>
  <w:num w:numId="27" w16cid:durableId="810682784">
    <w:abstractNumId w:val="9"/>
  </w:num>
  <w:num w:numId="28" w16cid:durableId="636839848">
    <w:abstractNumId w:val="28"/>
  </w:num>
  <w:num w:numId="29" w16cid:durableId="544875492">
    <w:abstractNumId w:val="15"/>
  </w:num>
  <w:num w:numId="30" w16cid:durableId="1156650975">
    <w:abstractNumId w:val="35"/>
  </w:num>
  <w:num w:numId="31" w16cid:durableId="722868535">
    <w:abstractNumId w:val="12"/>
  </w:num>
  <w:num w:numId="32" w16cid:durableId="53167692">
    <w:abstractNumId w:val="31"/>
  </w:num>
  <w:num w:numId="33" w16cid:durableId="1411610856">
    <w:abstractNumId w:val="3"/>
  </w:num>
  <w:num w:numId="34" w16cid:durableId="1777364744">
    <w:abstractNumId w:val="34"/>
  </w:num>
  <w:num w:numId="35" w16cid:durableId="1680042402">
    <w:abstractNumId w:val="22"/>
  </w:num>
  <w:num w:numId="36" w16cid:durableId="1346445513">
    <w:abstractNumId w:val="39"/>
  </w:num>
  <w:num w:numId="37" w16cid:durableId="1903251188">
    <w:abstractNumId w:val="24"/>
  </w:num>
  <w:num w:numId="38" w16cid:durableId="445278325">
    <w:abstractNumId w:val="17"/>
  </w:num>
  <w:num w:numId="39" w16cid:durableId="708409498">
    <w:abstractNumId w:val="19"/>
  </w:num>
  <w:num w:numId="40" w16cid:durableId="1763916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E"/>
    <w:rsid w:val="0000500A"/>
    <w:rsid w:val="00013F07"/>
    <w:rsid w:val="000146D6"/>
    <w:rsid w:val="00022540"/>
    <w:rsid w:val="00025B55"/>
    <w:rsid w:val="00032461"/>
    <w:rsid w:val="00043F05"/>
    <w:rsid w:val="00055246"/>
    <w:rsid w:val="00062A30"/>
    <w:rsid w:val="00082DDB"/>
    <w:rsid w:val="00092096"/>
    <w:rsid w:val="000A1AB5"/>
    <w:rsid w:val="000A7E1E"/>
    <w:rsid w:val="000B0E17"/>
    <w:rsid w:val="000B28F3"/>
    <w:rsid w:val="000C477E"/>
    <w:rsid w:val="000C6C1C"/>
    <w:rsid w:val="000D1D9A"/>
    <w:rsid w:val="000F0007"/>
    <w:rsid w:val="001011BA"/>
    <w:rsid w:val="001144B3"/>
    <w:rsid w:val="001151EC"/>
    <w:rsid w:val="0011579A"/>
    <w:rsid w:val="001565D6"/>
    <w:rsid w:val="00162298"/>
    <w:rsid w:val="00171FAA"/>
    <w:rsid w:val="00180B32"/>
    <w:rsid w:val="00197CFA"/>
    <w:rsid w:val="001A02EB"/>
    <w:rsid w:val="001A0366"/>
    <w:rsid w:val="001A1321"/>
    <w:rsid w:val="001B6144"/>
    <w:rsid w:val="001C3609"/>
    <w:rsid w:val="001C51CA"/>
    <w:rsid w:val="001E2926"/>
    <w:rsid w:val="001E5959"/>
    <w:rsid w:val="00203480"/>
    <w:rsid w:val="00221079"/>
    <w:rsid w:val="002421A5"/>
    <w:rsid w:val="00243299"/>
    <w:rsid w:val="002451ED"/>
    <w:rsid w:val="00245655"/>
    <w:rsid w:val="00246E38"/>
    <w:rsid w:val="00253532"/>
    <w:rsid w:val="00257982"/>
    <w:rsid w:val="00260359"/>
    <w:rsid w:val="00261F28"/>
    <w:rsid w:val="002639C3"/>
    <w:rsid w:val="00267F04"/>
    <w:rsid w:val="00276BCC"/>
    <w:rsid w:val="002978E3"/>
    <w:rsid w:val="002A127E"/>
    <w:rsid w:val="002A4C7D"/>
    <w:rsid w:val="002B137E"/>
    <w:rsid w:val="002C37B4"/>
    <w:rsid w:val="002F58B7"/>
    <w:rsid w:val="002F74D7"/>
    <w:rsid w:val="00300E4C"/>
    <w:rsid w:val="003070EF"/>
    <w:rsid w:val="00314558"/>
    <w:rsid w:val="00315CAB"/>
    <w:rsid w:val="003234C0"/>
    <w:rsid w:val="00326983"/>
    <w:rsid w:val="00335EED"/>
    <w:rsid w:val="0034186D"/>
    <w:rsid w:val="00343C1A"/>
    <w:rsid w:val="003521FA"/>
    <w:rsid w:val="0035327E"/>
    <w:rsid w:val="003670C2"/>
    <w:rsid w:val="00387FDA"/>
    <w:rsid w:val="00394915"/>
    <w:rsid w:val="003B4588"/>
    <w:rsid w:val="003B5CCB"/>
    <w:rsid w:val="003C7CFA"/>
    <w:rsid w:val="003E584A"/>
    <w:rsid w:val="003E781B"/>
    <w:rsid w:val="004027CF"/>
    <w:rsid w:val="00415B6B"/>
    <w:rsid w:val="00420E82"/>
    <w:rsid w:val="00443E3F"/>
    <w:rsid w:val="00464128"/>
    <w:rsid w:val="0047076A"/>
    <w:rsid w:val="00470A72"/>
    <w:rsid w:val="00472023"/>
    <w:rsid w:val="00472164"/>
    <w:rsid w:val="00496F06"/>
    <w:rsid w:val="004A2E46"/>
    <w:rsid w:val="004A665E"/>
    <w:rsid w:val="004B0900"/>
    <w:rsid w:val="004B1B46"/>
    <w:rsid w:val="004B7A6C"/>
    <w:rsid w:val="004C0661"/>
    <w:rsid w:val="004D0AB3"/>
    <w:rsid w:val="004D2A92"/>
    <w:rsid w:val="004E169F"/>
    <w:rsid w:val="004F0931"/>
    <w:rsid w:val="004F2345"/>
    <w:rsid w:val="004F682D"/>
    <w:rsid w:val="005018BD"/>
    <w:rsid w:val="00505BF8"/>
    <w:rsid w:val="0051444C"/>
    <w:rsid w:val="0052511E"/>
    <w:rsid w:val="005260B6"/>
    <w:rsid w:val="00533EE6"/>
    <w:rsid w:val="00535B1B"/>
    <w:rsid w:val="005407DE"/>
    <w:rsid w:val="00544AF9"/>
    <w:rsid w:val="00551B3E"/>
    <w:rsid w:val="00557EB7"/>
    <w:rsid w:val="00564358"/>
    <w:rsid w:val="0057249E"/>
    <w:rsid w:val="00574CC8"/>
    <w:rsid w:val="00577060"/>
    <w:rsid w:val="00580EE5"/>
    <w:rsid w:val="00584413"/>
    <w:rsid w:val="0059365D"/>
    <w:rsid w:val="0059554B"/>
    <w:rsid w:val="0059CA49"/>
    <w:rsid w:val="005B4A41"/>
    <w:rsid w:val="005B64D2"/>
    <w:rsid w:val="005C3139"/>
    <w:rsid w:val="005D1A79"/>
    <w:rsid w:val="005E058D"/>
    <w:rsid w:val="005E5D20"/>
    <w:rsid w:val="005E7207"/>
    <w:rsid w:val="005F3606"/>
    <w:rsid w:val="00602F51"/>
    <w:rsid w:val="006206C3"/>
    <w:rsid w:val="00623E9E"/>
    <w:rsid w:val="006309F3"/>
    <w:rsid w:val="00640D32"/>
    <w:rsid w:val="00642754"/>
    <w:rsid w:val="0066172F"/>
    <w:rsid w:val="006648E4"/>
    <w:rsid w:val="00670965"/>
    <w:rsid w:val="006768BF"/>
    <w:rsid w:val="00691C2A"/>
    <w:rsid w:val="00695D97"/>
    <w:rsid w:val="006A5BF7"/>
    <w:rsid w:val="006B1EBF"/>
    <w:rsid w:val="006B2487"/>
    <w:rsid w:val="006B2B70"/>
    <w:rsid w:val="006C16CE"/>
    <w:rsid w:val="006F2442"/>
    <w:rsid w:val="006F2824"/>
    <w:rsid w:val="00723001"/>
    <w:rsid w:val="00726498"/>
    <w:rsid w:val="00727A99"/>
    <w:rsid w:val="007321BD"/>
    <w:rsid w:val="00753B49"/>
    <w:rsid w:val="00765128"/>
    <w:rsid w:val="0077060D"/>
    <w:rsid w:val="0077125B"/>
    <w:rsid w:val="00771940"/>
    <w:rsid w:val="0078045D"/>
    <w:rsid w:val="00786F3A"/>
    <w:rsid w:val="007C7F1F"/>
    <w:rsid w:val="007E0910"/>
    <w:rsid w:val="007E7456"/>
    <w:rsid w:val="0080103C"/>
    <w:rsid w:val="00803679"/>
    <w:rsid w:val="00811E80"/>
    <w:rsid w:val="00813609"/>
    <w:rsid w:val="00815233"/>
    <w:rsid w:val="00826312"/>
    <w:rsid w:val="00846BCD"/>
    <w:rsid w:val="0086333C"/>
    <w:rsid w:val="00865824"/>
    <w:rsid w:val="008875D8"/>
    <w:rsid w:val="008B584E"/>
    <w:rsid w:val="008C7A55"/>
    <w:rsid w:val="008F0944"/>
    <w:rsid w:val="008F4A4F"/>
    <w:rsid w:val="00912E1B"/>
    <w:rsid w:val="00913948"/>
    <w:rsid w:val="00914617"/>
    <w:rsid w:val="00916EF3"/>
    <w:rsid w:val="009337A5"/>
    <w:rsid w:val="00947A19"/>
    <w:rsid w:val="009624C7"/>
    <w:rsid w:val="00982544"/>
    <w:rsid w:val="00987019"/>
    <w:rsid w:val="00996303"/>
    <w:rsid w:val="009A04AE"/>
    <w:rsid w:val="009A163C"/>
    <w:rsid w:val="009F261C"/>
    <w:rsid w:val="00A06B14"/>
    <w:rsid w:val="00A226B1"/>
    <w:rsid w:val="00A2699E"/>
    <w:rsid w:val="00A44A1F"/>
    <w:rsid w:val="00A62A67"/>
    <w:rsid w:val="00A65A98"/>
    <w:rsid w:val="00A75017"/>
    <w:rsid w:val="00A8372D"/>
    <w:rsid w:val="00A85B7F"/>
    <w:rsid w:val="00A8633D"/>
    <w:rsid w:val="00A872BB"/>
    <w:rsid w:val="00A94DBE"/>
    <w:rsid w:val="00A96E32"/>
    <w:rsid w:val="00AA189C"/>
    <w:rsid w:val="00AA1D95"/>
    <w:rsid w:val="00AD3BEA"/>
    <w:rsid w:val="00AD5114"/>
    <w:rsid w:val="00AD6F0E"/>
    <w:rsid w:val="00AF0D05"/>
    <w:rsid w:val="00B072A2"/>
    <w:rsid w:val="00B17645"/>
    <w:rsid w:val="00B232D2"/>
    <w:rsid w:val="00B23962"/>
    <w:rsid w:val="00B33E3E"/>
    <w:rsid w:val="00B40E01"/>
    <w:rsid w:val="00B512C4"/>
    <w:rsid w:val="00B52929"/>
    <w:rsid w:val="00B5416F"/>
    <w:rsid w:val="00B6765C"/>
    <w:rsid w:val="00B75FBA"/>
    <w:rsid w:val="00B77EDD"/>
    <w:rsid w:val="00BB586B"/>
    <w:rsid w:val="00BC31A7"/>
    <w:rsid w:val="00BC4C43"/>
    <w:rsid w:val="00BC611A"/>
    <w:rsid w:val="00BC6DCA"/>
    <w:rsid w:val="00BC7265"/>
    <w:rsid w:val="00BD5B66"/>
    <w:rsid w:val="00BE1F83"/>
    <w:rsid w:val="00BE797E"/>
    <w:rsid w:val="00BE7FD6"/>
    <w:rsid w:val="00C17A9A"/>
    <w:rsid w:val="00C34F87"/>
    <w:rsid w:val="00C5605A"/>
    <w:rsid w:val="00C57A0F"/>
    <w:rsid w:val="00C751B9"/>
    <w:rsid w:val="00C76036"/>
    <w:rsid w:val="00C87598"/>
    <w:rsid w:val="00CA1F6D"/>
    <w:rsid w:val="00CA4292"/>
    <w:rsid w:val="00CA457F"/>
    <w:rsid w:val="00CB053B"/>
    <w:rsid w:val="00CB352F"/>
    <w:rsid w:val="00CB3802"/>
    <w:rsid w:val="00CC69E8"/>
    <w:rsid w:val="00CC7E9D"/>
    <w:rsid w:val="00CD7FFC"/>
    <w:rsid w:val="00CF3DA9"/>
    <w:rsid w:val="00D01290"/>
    <w:rsid w:val="00D20A9B"/>
    <w:rsid w:val="00D26B22"/>
    <w:rsid w:val="00D31367"/>
    <w:rsid w:val="00D3431C"/>
    <w:rsid w:val="00D35685"/>
    <w:rsid w:val="00D503CF"/>
    <w:rsid w:val="00D54BCD"/>
    <w:rsid w:val="00D55C6B"/>
    <w:rsid w:val="00D5795C"/>
    <w:rsid w:val="00D61885"/>
    <w:rsid w:val="00D649F2"/>
    <w:rsid w:val="00D75031"/>
    <w:rsid w:val="00D85DA5"/>
    <w:rsid w:val="00D90DAF"/>
    <w:rsid w:val="00DC3006"/>
    <w:rsid w:val="00DD3F28"/>
    <w:rsid w:val="00DE0C22"/>
    <w:rsid w:val="00DE6FAC"/>
    <w:rsid w:val="00DF0354"/>
    <w:rsid w:val="00E00ECA"/>
    <w:rsid w:val="00E052FB"/>
    <w:rsid w:val="00E1436F"/>
    <w:rsid w:val="00E25D16"/>
    <w:rsid w:val="00E27A9F"/>
    <w:rsid w:val="00E42145"/>
    <w:rsid w:val="00E4320F"/>
    <w:rsid w:val="00E4789E"/>
    <w:rsid w:val="00E47C2B"/>
    <w:rsid w:val="00E5133E"/>
    <w:rsid w:val="00E53E5C"/>
    <w:rsid w:val="00E548EF"/>
    <w:rsid w:val="00E604FA"/>
    <w:rsid w:val="00E7164B"/>
    <w:rsid w:val="00E77C06"/>
    <w:rsid w:val="00E91CDD"/>
    <w:rsid w:val="00EA5F1B"/>
    <w:rsid w:val="00EA6AAA"/>
    <w:rsid w:val="00EB6DC1"/>
    <w:rsid w:val="00ED002C"/>
    <w:rsid w:val="00ED48B1"/>
    <w:rsid w:val="00ED5C45"/>
    <w:rsid w:val="00EE22CE"/>
    <w:rsid w:val="00EE443B"/>
    <w:rsid w:val="00EE5863"/>
    <w:rsid w:val="00EE66DA"/>
    <w:rsid w:val="00EF0FF2"/>
    <w:rsid w:val="00EF3F9B"/>
    <w:rsid w:val="00F10C22"/>
    <w:rsid w:val="00F10D98"/>
    <w:rsid w:val="00F15D23"/>
    <w:rsid w:val="00F16E1B"/>
    <w:rsid w:val="00F455D2"/>
    <w:rsid w:val="00F46AAC"/>
    <w:rsid w:val="00F46FD7"/>
    <w:rsid w:val="00F50B72"/>
    <w:rsid w:val="00F528DB"/>
    <w:rsid w:val="00F56FE6"/>
    <w:rsid w:val="00F65A32"/>
    <w:rsid w:val="00F6739B"/>
    <w:rsid w:val="00F752A3"/>
    <w:rsid w:val="00F85AF9"/>
    <w:rsid w:val="00F86786"/>
    <w:rsid w:val="00F97356"/>
    <w:rsid w:val="00FA2577"/>
    <w:rsid w:val="00FA6C2C"/>
    <w:rsid w:val="00FC3638"/>
    <w:rsid w:val="00FD149B"/>
    <w:rsid w:val="00FD5BBC"/>
    <w:rsid w:val="00FF2A19"/>
    <w:rsid w:val="02F40CAF"/>
    <w:rsid w:val="031AA8D4"/>
    <w:rsid w:val="087D0EE7"/>
    <w:rsid w:val="0CD06A92"/>
    <w:rsid w:val="0CEE4E4D"/>
    <w:rsid w:val="0D734816"/>
    <w:rsid w:val="0DD38797"/>
    <w:rsid w:val="0E1E9413"/>
    <w:rsid w:val="0F061362"/>
    <w:rsid w:val="0F2A8249"/>
    <w:rsid w:val="0F60B74D"/>
    <w:rsid w:val="11606320"/>
    <w:rsid w:val="12189820"/>
    <w:rsid w:val="181BF0A6"/>
    <w:rsid w:val="1882ED7E"/>
    <w:rsid w:val="19CA9B43"/>
    <w:rsid w:val="1ACCBCB9"/>
    <w:rsid w:val="1AF16AEF"/>
    <w:rsid w:val="203D0910"/>
    <w:rsid w:val="231335CE"/>
    <w:rsid w:val="234CA34C"/>
    <w:rsid w:val="27786689"/>
    <w:rsid w:val="283FD3C6"/>
    <w:rsid w:val="2A2CB5DF"/>
    <w:rsid w:val="2BC76E6F"/>
    <w:rsid w:val="2FDA0A38"/>
    <w:rsid w:val="30CFEEDE"/>
    <w:rsid w:val="314775D6"/>
    <w:rsid w:val="331A8E24"/>
    <w:rsid w:val="3392BB22"/>
    <w:rsid w:val="38D348EF"/>
    <w:rsid w:val="3ABBF21C"/>
    <w:rsid w:val="3ACE189B"/>
    <w:rsid w:val="3D578AC6"/>
    <w:rsid w:val="3E241CEB"/>
    <w:rsid w:val="3F428A73"/>
    <w:rsid w:val="4005B456"/>
    <w:rsid w:val="40E092C6"/>
    <w:rsid w:val="4126B335"/>
    <w:rsid w:val="42441480"/>
    <w:rsid w:val="4319731F"/>
    <w:rsid w:val="432B5FB1"/>
    <w:rsid w:val="434DD55F"/>
    <w:rsid w:val="473F9F60"/>
    <w:rsid w:val="484E6B9E"/>
    <w:rsid w:val="4D158975"/>
    <w:rsid w:val="4EEEF5CE"/>
    <w:rsid w:val="4FF0BA5C"/>
    <w:rsid w:val="51D97BD8"/>
    <w:rsid w:val="59DA2B19"/>
    <w:rsid w:val="5ABCADE7"/>
    <w:rsid w:val="5C252A3F"/>
    <w:rsid w:val="60C350DC"/>
    <w:rsid w:val="6146E673"/>
    <w:rsid w:val="63147C51"/>
    <w:rsid w:val="642EC0B7"/>
    <w:rsid w:val="6524CB46"/>
    <w:rsid w:val="65621B98"/>
    <w:rsid w:val="65C229A2"/>
    <w:rsid w:val="66763175"/>
    <w:rsid w:val="66F78263"/>
    <w:rsid w:val="69FDD28A"/>
    <w:rsid w:val="6B940CCA"/>
    <w:rsid w:val="6CD42657"/>
    <w:rsid w:val="6F9F57B6"/>
    <w:rsid w:val="6FD448D5"/>
    <w:rsid w:val="71CD3799"/>
    <w:rsid w:val="736A40B9"/>
    <w:rsid w:val="741EA15F"/>
    <w:rsid w:val="744837E0"/>
    <w:rsid w:val="74CB5AC7"/>
    <w:rsid w:val="74D14B57"/>
    <w:rsid w:val="7502A79A"/>
    <w:rsid w:val="751BBB52"/>
    <w:rsid w:val="7AD3104B"/>
    <w:rsid w:val="7CF7FAA2"/>
    <w:rsid w:val="7D001EF8"/>
    <w:rsid w:val="7E5087D9"/>
    <w:rsid w:val="7EB08738"/>
    <w:rsid w:val="7F471651"/>
    <w:rsid w:val="7F79DD75"/>
    <w:rsid w:val="7F8A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478054"/>
  <w15:docId w15:val="{B88D3A3A-2B0B-45EA-ACF8-13B5767B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E9E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eastAsia="Times New Roman" w:hAnsi="Amnesty Trade Gothic Cn" w:cs="Times New Roma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eastAsia="Times New Roman" w:hAnsi="Amnesty Trade Gothic Cn" w:cs="Times New Roma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  <w:spacing w:after="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8B7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D00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002C"/>
    <w:rPr>
      <w:rFonts w:ascii="Lucida Grande" w:eastAsiaTheme="minorHAnsi" w:hAnsi="Lucida Grande" w:cstheme="minorBid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73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op">
    <w:name w:val="eop"/>
    <w:basedOn w:val="DefaultParagraphFont"/>
    <w:uiPriority w:val="1"/>
    <w:rsid w:val="0CD06A92"/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sid w:val="00C7603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documenttasks/documenttasks1.xml><?xml version="1.0" encoding="utf-8"?>
<t:Tasks xmlns:t="http://schemas.microsoft.com/office/tasks/2019/documenttasks" xmlns:oel="http://schemas.microsoft.com/office/2019/extlst">
  <t:Task id="{EE3A1886-D0FA-4755-A5DA-836CC9142D4C}">
    <t:Anchor>
      <t:Comment id="1685020876"/>
    </t:Anchor>
    <t:History>
      <t:Event id="{5E0BCAA7-765D-46C1-9F87-D249B002CCC4}" time="2024-07-02T14:32:42.435Z">
        <t:Attribution userId="S::barbara.dettori@amnesty.org::74ee280f-2336-4981-bae3-f19739c100ea" userProvider="AD" userName="Barbara Dettori"/>
        <t:Anchor>
          <t:Comment id="1227484106"/>
        </t:Anchor>
        <t:Create/>
      </t:Event>
      <t:Event id="{961CAB20-E510-460E-8849-E4CA080EB3EA}" time="2024-07-02T14:32:42.435Z">
        <t:Attribution userId="S::barbara.dettori@amnesty.org::74ee280f-2336-4981-bae3-f19739c100ea" userProvider="AD" userName="Barbara Dettori"/>
        <t:Anchor>
          <t:Comment id="1227484106"/>
        </t:Anchor>
        <t:Assign userId="S::emily.england@amnesty.org::82901077-b052-4edc-9649-35818295a576" userProvider="AD" userName="Emily England"/>
      </t:Event>
      <t:Event id="{9AA0EF58-D090-4517-B090-D9ECDF1A681E}" time="2024-07-02T14:32:42.435Z">
        <t:Attribution userId="S::barbara.dettori@amnesty.org::74ee280f-2336-4981-bae3-f19739c100ea" userProvider="AD" userName="Barbara Dettori"/>
        <t:Anchor>
          <t:Comment id="1227484106"/>
        </t:Anchor>
        <t:SetTitle title="@Emily England can you please check which one is correct? Case sheet and strategy also have the colon instead of the full stop.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ca108-6c8c-4832-b38c-46f3c1767b38">
      <Value>86</Value>
      <Value>18</Value>
    </TaxCatchAll>
    <jbb290944a2c49558f52926271d4a45e xmlns="100ca108-6c8c-4832-b38c-46f3c1767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Campaign Capacity Building</TermName>
          <TermId xmlns="http://schemas.microsoft.com/office/infopath/2007/PartnerControls">958b04c1-7b4e-4c1a-9bed-939397613725</TermId>
        </TermInfo>
      </Terms>
    </jbb290944a2c49558f52926271d4a45e>
    <p05977b3923b457c9bda41d52bf1fe86 xmlns="100ca108-6c8c-4832-b38c-46f3c1767b38">
      <Terms xmlns="http://schemas.microsoft.com/office/infopath/2007/PartnerControls"/>
    </p05977b3923b457c9bda41d52bf1fe86>
    <f4f197bca3f54a279aa72cee75aa2c3a xmlns="100ca108-6c8c-4832-b38c-46f3c1767b38">
      <Terms xmlns="http://schemas.microsoft.com/office/infopath/2007/PartnerControls"/>
    </f4f197bca3f54a279aa72cee75aa2c3a>
    <eaf25c60ca774743ba24c9dabc3e9f96 xmlns="100ca108-6c8c-4832-b38c-46f3c1767b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Activism</TermName>
          <TermId xmlns="http://schemas.microsoft.com/office/infopath/2007/PartnerControls">f6f71116-960e-4fad-9a21-9e8073a97b75</TermId>
        </TermInfo>
      </Terms>
    </eaf25c60ca774743ba24c9dabc3e9f96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INZ Word Document" ma:contentTypeID="0x010100094510DF13278B41B4DD2BD57BD2471E010100AD8162EE41686E429717D3680A7D6750" ma:contentTypeVersion="5" ma:contentTypeDescription="" ma:contentTypeScope="" ma:versionID="7e9419471315f6a70cedb96c9800081d">
  <xsd:schema xmlns:xsd="http://www.w3.org/2001/XMLSchema" xmlns:xs="http://www.w3.org/2001/XMLSchema" xmlns:p="http://schemas.microsoft.com/office/2006/metadata/properties" xmlns:ns2="100ca108-6c8c-4832-b38c-46f3c1767b38" targetNamespace="http://schemas.microsoft.com/office/2006/metadata/properties" ma:root="true" ma:fieldsID="d97ef79c2337a7e6ee65660ba9533ba3" ns2:_="">
    <xsd:import namespace="100ca108-6c8c-4832-b38c-46f3c1767b3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bb290944a2c49558f52926271d4a45e" minOccurs="0"/>
                <xsd:element ref="ns2:eaf25c60ca774743ba24c9dabc3e9f96" minOccurs="0"/>
                <xsd:element ref="ns2:f4f197bca3f54a279aa72cee75aa2c3a" minOccurs="0"/>
                <xsd:element ref="ns2:p05977b3923b457c9bda41d52bf1fe8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ca108-6c8c-4832-b38c-46f3c1767b3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2d0f57a-5655-4943-a61c-4be947eedc8d}" ma:internalName="TaxCatchAll" ma:showField="CatchAllData" ma:web="5c5fe226-2e37-430b-afea-971060740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2d0f57a-5655-4943-a61c-4be947eedc8d}" ma:internalName="TaxCatchAllLabel" ma:readOnly="true" ma:showField="CatchAllDataLabel" ma:web="5c5fe226-2e37-430b-afea-971060740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bb290944a2c49558f52926271d4a45e" ma:index="10" nillable="true" ma:taxonomy="true" ma:internalName="jbb290944a2c49558f52926271d4a45e" ma:taxonomyFieldName="Function" ma:displayName="Library" ma:default="" ma:fieldId="{3bb29094-4a2c-4955-8f52-926271d4a45e}" ma:sspId="bc92757b-993f-4039-896e-19781b9cdec5" ma:termSetId="381858e2-69c0-4a0f-b44d-15c5454bd1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f25c60ca774743ba24c9dabc3e9f96" ma:index="12" nillable="true" ma:taxonomy="true" ma:internalName="eaf25c60ca774743ba24c9dabc3e9f96" ma:taxonomyFieldName="Activity" ma:displayName="Tag 1" ma:default="" ma:fieldId="{eaf25c60-ca77-4743-ba24-c9dabc3e9f96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f197bca3f54a279aa72cee75aa2c3a" ma:index="14" nillable="true" ma:taxonomy="true" ma:internalName="f4f197bca3f54a279aa72cee75aa2c3a" ma:taxonomyFieldName="SecondaryActivity" ma:displayName="Tag 2" ma:default="" ma:fieldId="{f4f197bc-a3f5-4a27-9aa7-2cee75aa2c3a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5977b3923b457c9bda41d52bf1fe86" ma:index="16" nillable="true" ma:taxonomy="true" ma:internalName="p05977b3923b457c9bda41d52bf1fe86" ma:taxonomyFieldName="TertiaryActivity" ma:displayName="Tag 3" ma:default="" ma:fieldId="{905977b3-923b-457c-9bda-41d52bf1fe86}" ma:sspId="bc92757b-993f-4039-896e-19781b9cdec5" ma:termSetId="d5d21fd5-874f-43f7-85bb-6d9a23cfd1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c92757b-993f-4039-896e-19781b9cdec5" ContentTypeId="0x010100094510DF13278B41B4DD2BD57BD2471E0101" PreviousValue="false"/>
</file>

<file path=customXml/itemProps1.xml><?xml version="1.0" encoding="utf-8"?>
<ds:datastoreItem xmlns:ds="http://schemas.openxmlformats.org/officeDocument/2006/customXml" ds:itemID="{8D30768E-BD81-4B15-ADBB-B33E71A40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65DAF-E816-4A6C-8212-6773A78D78B4}">
  <ds:schemaRefs>
    <ds:schemaRef ds:uri="http://schemas.microsoft.com/office/2006/metadata/properties"/>
    <ds:schemaRef ds:uri="http://schemas.microsoft.com/office/infopath/2007/PartnerControls"/>
    <ds:schemaRef ds:uri="138e79af-97e9-467e-b691-fc96845a5065"/>
    <ds:schemaRef ds:uri="e6af438b-6101-4266-a776-7414313632a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0720D4A-81A5-48FF-B205-3AF61B18BD82}"/>
</file>

<file path=customXml/itemProps4.xml><?xml version="1.0" encoding="utf-8"?>
<ds:datastoreItem xmlns:ds="http://schemas.openxmlformats.org/officeDocument/2006/customXml" ds:itemID="{6589B2F3-560F-4A76-B369-4D1746C15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Carolan</dc:creator>
  <cp:keywords/>
  <dc:description/>
  <cp:lastModifiedBy>David Vega (he/him)</cp:lastModifiedBy>
  <cp:revision>8</cp:revision>
  <cp:lastPrinted>2008-10-02T00:32:00Z</cp:lastPrinted>
  <dcterms:created xsi:type="dcterms:W3CDTF">2024-07-02T14:29:00Z</dcterms:created>
  <dcterms:modified xsi:type="dcterms:W3CDTF">2024-07-30T21:53:00Z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0x010100094510DF13278B41B4DD2BD57BD2471E010100AD8162EE41686E429717D3680A7D6750</vt:lpwstr>
  </property>
  <property fmtid="{D5CDD505-2E9C-101B-9397-08002B2CF9AE}" pid="3" name="AI_Campaign">
    <vt:lpwstr/>
  </property>
  <property fmtid="{D5CDD505-2E9C-101B-9397-08002B2CF9AE}" pid="4" name="AI_Subject">
    <vt:lpwstr>82;#Campaigns|2581f819-66b0-4a68-a747-5dd75863cbd2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1591;#Global|d7bc4b1b-be98-4fb5-9627-95a3d0c831e6</vt:lpwstr>
  </property>
  <property fmtid="{D5CDD505-2E9C-101B-9397-08002B2CF9AE}" pid="7" name="AI_ProjectName">
    <vt:lpwstr>752;#Write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753;#20GLO01|b90bf66b-91d6-4476-a002-53d70f9f7192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  <property fmtid="{D5CDD505-2E9C-101B-9397-08002B2CF9AE}" pid="12" name="Activity">
    <vt:lpwstr>86;#Activism|f6f71116-960e-4fad-9a21-9e8073a97b75</vt:lpwstr>
  </property>
  <property fmtid="{D5CDD505-2E9C-101B-9397-08002B2CF9AE}" pid="13" name="lcf76f155ced4ddcb4097134ff3c332f">
    <vt:lpwstr/>
  </property>
  <property fmtid="{D5CDD505-2E9C-101B-9397-08002B2CF9AE}" pid="14" name="Function">
    <vt:lpwstr>18;#Campaign Capacity Building|958b04c1-7b4e-4c1a-9bed-939397613725</vt:lpwstr>
  </property>
  <property fmtid="{D5CDD505-2E9C-101B-9397-08002B2CF9AE}" pid="15" name="TertiaryActivity">
    <vt:lpwstr/>
  </property>
  <property fmtid="{D5CDD505-2E9C-101B-9397-08002B2CF9AE}" pid="16" name="SecondaryActivity">
    <vt:lpwstr/>
  </property>
</Properties>
</file>