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D9E4C0" w14:textId="69958BDD" w:rsidR="00623E9E" w:rsidRPr="00055246" w:rsidRDefault="0CF3557F" w:rsidP="00623E9E">
      <w:pPr>
        <w:rPr>
          <w:rFonts w:ascii="Amnesty Trade Gothic" w:hAnsi="Amnesty Trade Gothic" w:cs="Arial"/>
          <w:b/>
          <w:bCs/>
          <w:sz w:val="24"/>
          <w:szCs w:val="24"/>
        </w:rPr>
      </w:pPr>
      <w:r w:rsidRPr="278F7238">
        <w:rPr>
          <w:rFonts w:ascii="Amnesty Trade Gothic" w:hAnsi="Amnesty Trade Gothic" w:cs="Arial"/>
          <w:b/>
          <w:bCs/>
          <w:sz w:val="24"/>
          <w:szCs w:val="24"/>
        </w:rPr>
        <w:t>Dang Dinh</w:t>
      </w:r>
      <w:r w:rsidR="4FE869A7" w:rsidRPr="278F7238">
        <w:rPr>
          <w:rFonts w:ascii="Amnesty Trade Gothic" w:hAnsi="Amnesty Trade Gothic" w:cs="Arial"/>
          <w:b/>
          <w:bCs/>
          <w:sz w:val="24"/>
          <w:szCs w:val="24"/>
        </w:rPr>
        <w:t xml:space="preserve"> </w:t>
      </w:r>
      <w:r w:rsidR="00554C4B" w:rsidRPr="278F7238">
        <w:rPr>
          <w:rFonts w:ascii="Amnesty Trade Gothic" w:hAnsi="Amnesty Trade Gothic" w:cs="Arial"/>
          <w:b/>
          <w:bCs/>
          <w:sz w:val="24"/>
          <w:szCs w:val="24"/>
        </w:rPr>
        <w:t>B</w:t>
      </w:r>
      <w:r w:rsidR="2CA3839E" w:rsidRPr="278F7238">
        <w:rPr>
          <w:rFonts w:ascii="Amnesty Trade Gothic" w:hAnsi="Amnesty Trade Gothic" w:cs="Arial"/>
          <w:b/>
          <w:bCs/>
          <w:sz w:val="24"/>
          <w:szCs w:val="24"/>
        </w:rPr>
        <w:t>ach</w:t>
      </w:r>
      <w:r w:rsidR="00554C4B" w:rsidRPr="278F7238">
        <w:rPr>
          <w:rFonts w:ascii="Amnesty Trade Gothic" w:hAnsi="Amnesty Trade Gothic" w:cs="Arial"/>
          <w:b/>
          <w:bCs/>
          <w:sz w:val="24"/>
          <w:szCs w:val="24"/>
        </w:rPr>
        <w:t xml:space="preserve"> – Viet Nam</w:t>
      </w:r>
      <w:r w:rsidR="00554C4B">
        <w:br/>
      </w:r>
    </w:p>
    <w:p w14:paraId="22E161A6" w14:textId="77777777" w:rsidR="00554C4B" w:rsidRPr="00E03DD4" w:rsidRDefault="00554C4B" w:rsidP="00554C4B">
      <w:pPr>
        <w:spacing w:after="0" w:line="240" w:lineRule="auto"/>
        <w:contextualSpacing/>
        <w:rPr>
          <w:rFonts w:ascii="Amnesty Trade Gothic" w:hAnsi="Amnesty Trade Gothic"/>
          <w:sz w:val="24"/>
          <w:szCs w:val="24"/>
        </w:rPr>
      </w:pPr>
      <w:r w:rsidRPr="00E03DD4">
        <w:rPr>
          <w:rFonts w:ascii="Amnesty Trade Gothic" w:hAnsi="Amnesty Trade Gothic"/>
          <w:sz w:val="24"/>
          <w:szCs w:val="24"/>
        </w:rPr>
        <w:t xml:space="preserve">President of Viet Nam </w:t>
      </w:r>
    </w:p>
    <w:p w14:paraId="3B6BD2BB" w14:textId="77777777" w:rsidR="00554C4B" w:rsidRPr="00E03DD4" w:rsidRDefault="00554C4B" w:rsidP="00554C4B">
      <w:pPr>
        <w:spacing w:after="0" w:line="240" w:lineRule="auto"/>
        <w:contextualSpacing/>
        <w:rPr>
          <w:rFonts w:ascii="Amnesty Trade Gothic" w:hAnsi="Amnesty Trade Gothic"/>
          <w:sz w:val="24"/>
          <w:szCs w:val="24"/>
        </w:rPr>
      </w:pPr>
      <w:r w:rsidRPr="00E03DD4">
        <w:rPr>
          <w:rFonts w:ascii="Amnesty Trade Gothic" w:hAnsi="Amnesty Trade Gothic"/>
          <w:sz w:val="24"/>
          <w:szCs w:val="24"/>
        </w:rPr>
        <w:t xml:space="preserve">President’s Office </w:t>
      </w:r>
    </w:p>
    <w:p w14:paraId="76FDE30F" w14:textId="77777777" w:rsidR="00554C4B" w:rsidRPr="00E03DD4" w:rsidRDefault="00554C4B" w:rsidP="00554C4B">
      <w:pPr>
        <w:spacing w:after="0" w:line="240" w:lineRule="auto"/>
        <w:contextualSpacing/>
        <w:rPr>
          <w:rFonts w:ascii="Amnesty Trade Gothic" w:hAnsi="Amnesty Trade Gothic"/>
          <w:sz w:val="24"/>
          <w:szCs w:val="24"/>
        </w:rPr>
      </w:pPr>
      <w:r w:rsidRPr="00E03DD4">
        <w:rPr>
          <w:rFonts w:ascii="Amnesty Trade Gothic" w:hAnsi="Amnesty Trade Gothic"/>
          <w:sz w:val="24"/>
          <w:szCs w:val="24"/>
        </w:rPr>
        <w:t xml:space="preserve">No. 2, Hung Vuong Street </w:t>
      </w:r>
    </w:p>
    <w:p w14:paraId="6DB019B8" w14:textId="77777777" w:rsidR="00554C4B" w:rsidRPr="00E03DD4" w:rsidRDefault="00554C4B" w:rsidP="00554C4B">
      <w:pPr>
        <w:spacing w:after="0" w:line="240" w:lineRule="auto"/>
        <w:contextualSpacing/>
        <w:rPr>
          <w:rFonts w:ascii="Amnesty Trade Gothic" w:hAnsi="Amnesty Trade Gothic"/>
          <w:sz w:val="24"/>
          <w:szCs w:val="24"/>
        </w:rPr>
      </w:pPr>
      <w:r w:rsidRPr="00E03DD4">
        <w:rPr>
          <w:rFonts w:ascii="Amnesty Trade Gothic" w:hAnsi="Amnesty Trade Gothic"/>
          <w:sz w:val="24"/>
          <w:szCs w:val="24"/>
        </w:rPr>
        <w:t xml:space="preserve">Ba Dinh District </w:t>
      </w:r>
    </w:p>
    <w:p w14:paraId="478D43B9" w14:textId="77777777" w:rsidR="00554C4B" w:rsidRPr="00E03DD4" w:rsidRDefault="00554C4B" w:rsidP="00554C4B">
      <w:pPr>
        <w:spacing w:after="0" w:line="240" w:lineRule="auto"/>
        <w:contextualSpacing/>
        <w:rPr>
          <w:rFonts w:ascii="Amnesty Trade Gothic" w:hAnsi="Amnesty Trade Gothic"/>
          <w:sz w:val="24"/>
          <w:szCs w:val="24"/>
        </w:rPr>
      </w:pPr>
      <w:r w:rsidRPr="00E03DD4">
        <w:rPr>
          <w:rFonts w:ascii="Amnesty Trade Gothic" w:hAnsi="Amnesty Trade Gothic"/>
          <w:sz w:val="24"/>
          <w:szCs w:val="24"/>
        </w:rPr>
        <w:t xml:space="preserve">Hanoi 11100  </w:t>
      </w:r>
    </w:p>
    <w:p w14:paraId="43831BFD" w14:textId="77777777" w:rsidR="00554C4B" w:rsidRPr="00E03DD4" w:rsidRDefault="00554C4B" w:rsidP="00554C4B">
      <w:pPr>
        <w:spacing w:after="0" w:line="240" w:lineRule="auto"/>
        <w:contextualSpacing/>
        <w:rPr>
          <w:rFonts w:ascii="Amnesty Trade Gothic" w:hAnsi="Amnesty Trade Gothic"/>
          <w:sz w:val="24"/>
          <w:szCs w:val="24"/>
        </w:rPr>
      </w:pPr>
      <w:r w:rsidRPr="00E03DD4">
        <w:rPr>
          <w:rFonts w:ascii="Amnesty Trade Gothic" w:hAnsi="Amnesty Trade Gothic"/>
          <w:sz w:val="24"/>
          <w:szCs w:val="24"/>
        </w:rPr>
        <w:t xml:space="preserve">Viet Nam </w:t>
      </w:r>
    </w:p>
    <w:p w14:paraId="20C3173C" w14:textId="77777777" w:rsidR="00554C4B" w:rsidRDefault="00554C4B" w:rsidP="00554C4B">
      <w:pPr>
        <w:spacing w:after="0" w:line="240" w:lineRule="auto"/>
        <w:contextualSpacing/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</w:p>
    <w:p w14:paraId="2B669348" w14:textId="705D6E67" w:rsidR="00403D88" w:rsidRPr="00403D88" w:rsidRDefault="6AE4FEE9" w:rsidP="00623E9E">
      <w:pPr>
        <w:rPr>
          <w:rFonts w:ascii="Amnesty Trade Gothic" w:hAnsi="Amnesty Trade Gothic"/>
          <w:sz w:val="24"/>
          <w:szCs w:val="24"/>
        </w:rPr>
      </w:pPr>
      <w:r w:rsidRPr="45469BD2">
        <w:rPr>
          <w:rFonts w:ascii="Amnesty Trade Gothic" w:hAnsi="Amnesty Trade Gothic"/>
          <w:sz w:val="24"/>
          <w:szCs w:val="24"/>
        </w:rPr>
        <w:t>Your Excellency</w:t>
      </w:r>
    </w:p>
    <w:p w14:paraId="6D7E7841" w14:textId="72D8C4CE" w:rsidR="00510132" w:rsidRDefault="00510132" w:rsidP="00623E9E">
      <w:pPr>
        <w:rPr>
          <w:rFonts w:ascii="Amnesty Trade Gothic" w:hAnsi="Amnesty Trade Gothic"/>
          <w:sz w:val="24"/>
          <w:szCs w:val="24"/>
        </w:rPr>
      </w:pPr>
      <w:r w:rsidRPr="70865908">
        <w:rPr>
          <w:rFonts w:ascii="Amnesty Trade Gothic" w:hAnsi="Amnesty Trade Gothic"/>
          <w:sz w:val="24"/>
          <w:szCs w:val="24"/>
        </w:rPr>
        <w:t xml:space="preserve">I am calling on you to immediately and unconditionally release </w:t>
      </w:r>
      <w:r w:rsidR="007F0023" w:rsidRPr="70865908">
        <w:rPr>
          <w:rFonts w:ascii="Amnesty Trade Gothic" w:hAnsi="Amnesty Trade Gothic"/>
          <w:sz w:val="24"/>
          <w:szCs w:val="24"/>
        </w:rPr>
        <w:t xml:space="preserve">environmental lawyer </w:t>
      </w:r>
      <w:r w:rsidR="0CF3557F" w:rsidRPr="70865908">
        <w:rPr>
          <w:rFonts w:ascii="Amnesty Trade Gothic" w:hAnsi="Amnesty Trade Gothic"/>
          <w:sz w:val="24"/>
          <w:szCs w:val="24"/>
        </w:rPr>
        <w:t>Dang</w:t>
      </w:r>
      <w:r w:rsidR="6948FEAD" w:rsidRPr="70865908">
        <w:rPr>
          <w:rFonts w:ascii="Amnesty Trade Gothic" w:hAnsi="Amnesty Trade Gothic"/>
          <w:sz w:val="24"/>
          <w:szCs w:val="24"/>
        </w:rPr>
        <w:t xml:space="preserve"> Dinh</w:t>
      </w:r>
      <w:r w:rsidRPr="70865908">
        <w:rPr>
          <w:rFonts w:ascii="Amnesty Trade Gothic" w:hAnsi="Amnesty Trade Gothic"/>
          <w:sz w:val="24"/>
          <w:szCs w:val="24"/>
        </w:rPr>
        <w:t xml:space="preserve"> B</w:t>
      </w:r>
      <w:r w:rsidR="31983E02" w:rsidRPr="70865908">
        <w:rPr>
          <w:rFonts w:ascii="Amnesty Trade Gothic" w:hAnsi="Amnesty Trade Gothic"/>
          <w:sz w:val="24"/>
          <w:szCs w:val="24"/>
        </w:rPr>
        <w:t>ac</w:t>
      </w:r>
      <w:r w:rsidRPr="70865908">
        <w:rPr>
          <w:rFonts w:ascii="Amnesty Trade Gothic" w:hAnsi="Amnesty Trade Gothic"/>
          <w:sz w:val="24"/>
          <w:szCs w:val="24"/>
        </w:rPr>
        <w:t xml:space="preserve">h. </w:t>
      </w:r>
    </w:p>
    <w:p w14:paraId="4CE7E5EC" w14:textId="26EFDF95" w:rsidR="00DB6DF3" w:rsidRDefault="00DB6DF3" w:rsidP="00623E9E">
      <w:pPr>
        <w:rPr>
          <w:rFonts w:ascii="Amnesty Trade Gothic" w:hAnsi="Amnesty Trade Gothic"/>
          <w:sz w:val="24"/>
          <w:szCs w:val="24"/>
        </w:rPr>
      </w:pPr>
      <w:r w:rsidRPr="70865908">
        <w:rPr>
          <w:rFonts w:ascii="Amnesty Trade Gothic" w:hAnsi="Amnesty Trade Gothic"/>
          <w:sz w:val="24"/>
          <w:szCs w:val="24"/>
        </w:rPr>
        <w:t>B</w:t>
      </w:r>
      <w:r w:rsidR="0CCE0686" w:rsidRPr="70865908">
        <w:rPr>
          <w:rFonts w:ascii="Amnesty Trade Gothic" w:hAnsi="Amnesty Trade Gothic"/>
          <w:sz w:val="24"/>
          <w:szCs w:val="24"/>
        </w:rPr>
        <w:t>a</w:t>
      </w:r>
      <w:r w:rsidRPr="70865908">
        <w:rPr>
          <w:rFonts w:ascii="Amnesty Trade Gothic" w:hAnsi="Amnesty Trade Gothic"/>
          <w:sz w:val="24"/>
          <w:szCs w:val="24"/>
        </w:rPr>
        <w:t>ch has dedicated his life to improving the health and livelihoods of people in Viet Nam and protecting them from the threats of pollution and climate change.</w:t>
      </w:r>
    </w:p>
    <w:p w14:paraId="2DAC6F5A" w14:textId="5AF4E01B" w:rsidR="00510132" w:rsidRDefault="00C80F88" w:rsidP="00623E9E">
      <w:pPr>
        <w:rPr>
          <w:rFonts w:ascii="Amnesty Trade Gothic" w:hAnsi="Amnesty Trade Gothic"/>
          <w:sz w:val="24"/>
          <w:szCs w:val="24"/>
        </w:rPr>
      </w:pPr>
      <w:r w:rsidRPr="70865908">
        <w:rPr>
          <w:rFonts w:ascii="Amnesty Trade Gothic" w:hAnsi="Amnesty Trade Gothic"/>
          <w:sz w:val="24"/>
          <w:szCs w:val="24"/>
        </w:rPr>
        <w:t>On 24 June 2021, B</w:t>
      </w:r>
      <w:r w:rsidR="685BFA3F" w:rsidRPr="70865908">
        <w:rPr>
          <w:rFonts w:ascii="Amnesty Trade Gothic" w:hAnsi="Amnesty Trade Gothic"/>
          <w:sz w:val="24"/>
          <w:szCs w:val="24"/>
        </w:rPr>
        <w:t>a</w:t>
      </w:r>
      <w:r w:rsidRPr="70865908">
        <w:rPr>
          <w:rFonts w:ascii="Amnesty Trade Gothic" w:hAnsi="Amnesty Trade Gothic"/>
          <w:sz w:val="24"/>
          <w:szCs w:val="24"/>
        </w:rPr>
        <w:t xml:space="preserve">ch was arrested and jailed for alleged tax evasion, a </w:t>
      </w:r>
      <w:r w:rsidR="007F0023" w:rsidRPr="70865908">
        <w:rPr>
          <w:rFonts w:ascii="Amnesty Trade Gothic" w:hAnsi="Amnesty Trade Gothic"/>
          <w:sz w:val="24"/>
          <w:szCs w:val="24"/>
        </w:rPr>
        <w:t xml:space="preserve">crime he did not commit. </w:t>
      </w:r>
      <w:r w:rsidRPr="70865908">
        <w:rPr>
          <w:rFonts w:ascii="Amnesty Trade Gothic" w:hAnsi="Amnesty Trade Gothic"/>
          <w:sz w:val="24"/>
          <w:szCs w:val="24"/>
        </w:rPr>
        <w:t xml:space="preserve">He was </w:t>
      </w:r>
      <w:r w:rsidR="00C34B0C" w:rsidRPr="70865908">
        <w:rPr>
          <w:rFonts w:ascii="Amnesty Trade Gothic" w:hAnsi="Amnesty Trade Gothic"/>
          <w:sz w:val="24"/>
          <w:szCs w:val="24"/>
        </w:rPr>
        <w:t xml:space="preserve">later </w:t>
      </w:r>
      <w:r w:rsidRPr="70865908">
        <w:rPr>
          <w:rFonts w:ascii="Amnesty Trade Gothic" w:hAnsi="Amnesty Trade Gothic"/>
          <w:sz w:val="24"/>
          <w:szCs w:val="24"/>
        </w:rPr>
        <w:t>sentenced to five years in prison</w:t>
      </w:r>
      <w:r w:rsidR="005C3F8F">
        <w:t xml:space="preserve"> </w:t>
      </w:r>
      <w:r w:rsidR="005C3F8F" w:rsidRPr="70865908">
        <w:rPr>
          <w:rFonts w:ascii="Amnesty Trade Gothic" w:hAnsi="Amnesty Trade Gothic"/>
          <w:sz w:val="24"/>
          <w:szCs w:val="24"/>
        </w:rPr>
        <w:t>following a trial which UN experts considered unfair.</w:t>
      </w:r>
      <w:r w:rsidRPr="70865908">
        <w:rPr>
          <w:rFonts w:ascii="Amnesty Trade Gothic" w:hAnsi="Amnesty Trade Gothic"/>
          <w:sz w:val="24"/>
          <w:szCs w:val="24"/>
        </w:rPr>
        <w:t xml:space="preserve">  </w:t>
      </w:r>
    </w:p>
    <w:p w14:paraId="521E0D5B" w14:textId="043D4BBD" w:rsidR="00403D88" w:rsidRDefault="00510132" w:rsidP="00623E9E">
      <w:pPr>
        <w:rPr>
          <w:rFonts w:ascii="Amnesty Trade Gothic" w:hAnsi="Amnesty Trade Gothic"/>
          <w:sz w:val="24"/>
          <w:szCs w:val="24"/>
        </w:rPr>
      </w:pPr>
      <w:r w:rsidRPr="70865908">
        <w:rPr>
          <w:rFonts w:ascii="Amnesty Trade Gothic" w:hAnsi="Amnesty Trade Gothic"/>
          <w:sz w:val="24"/>
          <w:szCs w:val="24"/>
        </w:rPr>
        <w:t>Pending his release, B</w:t>
      </w:r>
      <w:r w:rsidR="5CAE6381" w:rsidRPr="70865908">
        <w:rPr>
          <w:rFonts w:ascii="Amnesty Trade Gothic" w:hAnsi="Amnesty Trade Gothic"/>
          <w:sz w:val="24"/>
          <w:szCs w:val="24"/>
        </w:rPr>
        <w:t>a</w:t>
      </w:r>
      <w:r w:rsidRPr="70865908">
        <w:rPr>
          <w:rFonts w:ascii="Amnesty Trade Gothic" w:hAnsi="Amnesty Trade Gothic"/>
          <w:sz w:val="24"/>
          <w:szCs w:val="24"/>
        </w:rPr>
        <w:t>ch must be protected from all forms of torture and other ill-treatment and be provided access to adequate healthcare.</w:t>
      </w:r>
    </w:p>
    <w:p w14:paraId="7A2143B0" w14:textId="20A18266" w:rsidR="00623E9E" w:rsidRDefault="00623E9E" w:rsidP="00623E9E">
      <w:pPr>
        <w:rPr>
          <w:rFonts w:ascii="Amnesty Trade Gothic" w:hAnsi="Amnesty Trade Gothic"/>
          <w:sz w:val="24"/>
          <w:szCs w:val="24"/>
        </w:rPr>
      </w:pPr>
      <w:r w:rsidRPr="203D0910">
        <w:rPr>
          <w:rFonts w:ascii="Amnesty Trade Gothic" w:hAnsi="Amnesty Trade Gothic"/>
          <w:sz w:val="24"/>
          <w:szCs w:val="24"/>
        </w:rPr>
        <w:t>Yours sincerely</w:t>
      </w:r>
    </w:p>
    <w:p w14:paraId="692EAFF2" w14:textId="77777777" w:rsidR="00623E9E" w:rsidRDefault="00623E9E" w:rsidP="00623E9E"/>
    <w:p w14:paraId="3F20BE3E" w14:textId="77777777" w:rsidR="00623E9E" w:rsidRDefault="00623E9E" w:rsidP="00623E9E"/>
    <w:p w14:paraId="662F1681" w14:textId="77777777" w:rsidR="00A85B7F" w:rsidRPr="00D26B22" w:rsidRDefault="00A85B7F" w:rsidP="00D26B22"/>
    <w:sectPr w:rsidR="00A85B7F" w:rsidRPr="00D26B22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A18D" w14:textId="77777777" w:rsidR="00C3788E" w:rsidRDefault="00C3788E">
      <w:r>
        <w:separator/>
      </w:r>
    </w:p>
  </w:endnote>
  <w:endnote w:type="continuationSeparator" w:id="0">
    <w:p w14:paraId="10C99790" w14:textId="77777777" w:rsidR="00C3788E" w:rsidRDefault="00C3788E">
      <w:r>
        <w:continuationSeparator/>
      </w:r>
    </w:p>
  </w:endnote>
  <w:endnote w:type="continuationNotice" w:id="1">
    <w:p w14:paraId="3995096D" w14:textId="77777777" w:rsidR="00C3788E" w:rsidRDefault="00C37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2AD0" w14:textId="77777777" w:rsidR="00DD671E" w:rsidRDefault="00DD6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A49C" w14:textId="77777777" w:rsidR="00DD671E" w:rsidRDefault="00DD67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CD95" w14:textId="77777777" w:rsidR="00DD671E" w:rsidRDefault="00DD6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E0C11" w14:textId="77777777" w:rsidR="00C3788E" w:rsidRDefault="00C3788E">
      <w:r>
        <w:separator/>
      </w:r>
    </w:p>
  </w:footnote>
  <w:footnote w:type="continuationSeparator" w:id="0">
    <w:p w14:paraId="1D894CD0" w14:textId="77777777" w:rsidR="00C3788E" w:rsidRDefault="00C3788E">
      <w:r>
        <w:continuationSeparator/>
      </w:r>
    </w:p>
  </w:footnote>
  <w:footnote w:type="continuationNotice" w:id="1">
    <w:p w14:paraId="439022CD" w14:textId="77777777" w:rsidR="00C3788E" w:rsidRDefault="00C378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0E33E" w14:textId="77777777" w:rsidR="00DD671E" w:rsidRDefault="00DD6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2746" w14:textId="77777777" w:rsidR="00DD671E" w:rsidRDefault="00DD67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6685B" w14:textId="77777777" w:rsidR="00DD671E" w:rsidRDefault="00DD67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22540"/>
    <w:rsid w:val="00025B55"/>
    <w:rsid w:val="00032461"/>
    <w:rsid w:val="00055246"/>
    <w:rsid w:val="00062A30"/>
    <w:rsid w:val="00092096"/>
    <w:rsid w:val="000A1AB5"/>
    <w:rsid w:val="000A7E1E"/>
    <w:rsid w:val="000B0E17"/>
    <w:rsid w:val="000B28F3"/>
    <w:rsid w:val="000C477E"/>
    <w:rsid w:val="000C6C1C"/>
    <w:rsid w:val="000D1D9A"/>
    <w:rsid w:val="000F0007"/>
    <w:rsid w:val="001011BA"/>
    <w:rsid w:val="001151EC"/>
    <w:rsid w:val="0011579A"/>
    <w:rsid w:val="00125160"/>
    <w:rsid w:val="001565D6"/>
    <w:rsid w:val="00162298"/>
    <w:rsid w:val="00171FAA"/>
    <w:rsid w:val="00180B32"/>
    <w:rsid w:val="001836A0"/>
    <w:rsid w:val="00197CFA"/>
    <w:rsid w:val="001A1321"/>
    <w:rsid w:val="001B6144"/>
    <w:rsid w:val="001C3609"/>
    <w:rsid w:val="001C51CA"/>
    <w:rsid w:val="001E5959"/>
    <w:rsid w:val="00221079"/>
    <w:rsid w:val="002421A5"/>
    <w:rsid w:val="002451ED"/>
    <w:rsid w:val="00245655"/>
    <w:rsid w:val="00253532"/>
    <w:rsid w:val="00257982"/>
    <w:rsid w:val="002639C3"/>
    <w:rsid w:val="002978E3"/>
    <w:rsid w:val="002A127E"/>
    <w:rsid w:val="002A4C7D"/>
    <w:rsid w:val="002B137E"/>
    <w:rsid w:val="002C37B4"/>
    <w:rsid w:val="002F58B7"/>
    <w:rsid w:val="00300E4C"/>
    <w:rsid w:val="003070EF"/>
    <w:rsid w:val="00315CAB"/>
    <w:rsid w:val="00335EED"/>
    <w:rsid w:val="0034186D"/>
    <w:rsid w:val="003521FA"/>
    <w:rsid w:val="0035327E"/>
    <w:rsid w:val="00387FDA"/>
    <w:rsid w:val="003B4588"/>
    <w:rsid w:val="003B5CCB"/>
    <w:rsid w:val="003E781B"/>
    <w:rsid w:val="004027CF"/>
    <w:rsid w:val="00403D88"/>
    <w:rsid w:val="004137EC"/>
    <w:rsid w:val="00415B6B"/>
    <w:rsid w:val="00443E3F"/>
    <w:rsid w:val="00462F90"/>
    <w:rsid w:val="00464128"/>
    <w:rsid w:val="0047076A"/>
    <w:rsid w:val="00470A72"/>
    <w:rsid w:val="00496F06"/>
    <w:rsid w:val="00497A11"/>
    <w:rsid w:val="004A2E46"/>
    <w:rsid w:val="004B1B46"/>
    <w:rsid w:val="004B7A6C"/>
    <w:rsid w:val="004C0298"/>
    <w:rsid w:val="004C0661"/>
    <w:rsid w:val="004E169F"/>
    <w:rsid w:val="004F0931"/>
    <w:rsid w:val="00510132"/>
    <w:rsid w:val="0051444C"/>
    <w:rsid w:val="0052511E"/>
    <w:rsid w:val="005260B6"/>
    <w:rsid w:val="00533EE6"/>
    <w:rsid w:val="00535B1B"/>
    <w:rsid w:val="005407DE"/>
    <w:rsid w:val="00554C4B"/>
    <w:rsid w:val="00557EB7"/>
    <w:rsid w:val="0057249E"/>
    <w:rsid w:val="00574CC8"/>
    <w:rsid w:val="00577060"/>
    <w:rsid w:val="00580EE5"/>
    <w:rsid w:val="0059554B"/>
    <w:rsid w:val="0059CA49"/>
    <w:rsid w:val="005B4A41"/>
    <w:rsid w:val="005C3139"/>
    <w:rsid w:val="005C3F8F"/>
    <w:rsid w:val="005D1A79"/>
    <w:rsid w:val="005D557A"/>
    <w:rsid w:val="005E058D"/>
    <w:rsid w:val="005E5D20"/>
    <w:rsid w:val="005E7207"/>
    <w:rsid w:val="005F3606"/>
    <w:rsid w:val="00602F51"/>
    <w:rsid w:val="00623E9E"/>
    <w:rsid w:val="00640D32"/>
    <w:rsid w:val="0066172F"/>
    <w:rsid w:val="00670965"/>
    <w:rsid w:val="006768BF"/>
    <w:rsid w:val="00691C2A"/>
    <w:rsid w:val="00695D97"/>
    <w:rsid w:val="006A5BF7"/>
    <w:rsid w:val="006B1EBF"/>
    <w:rsid w:val="006B2487"/>
    <w:rsid w:val="006B2B70"/>
    <w:rsid w:val="006C16CE"/>
    <w:rsid w:val="007213AC"/>
    <w:rsid w:val="00723001"/>
    <w:rsid w:val="00726498"/>
    <w:rsid w:val="00727A99"/>
    <w:rsid w:val="007321BD"/>
    <w:rsid w:val="00764DA9"/>
    <w:rsid w:val="0077060D"/>
    <w:rsid w:val="0077125B"/>
    <w:rsid w:val="00771940"/>
    <w:rsid w:val="0078045D"/>
    <w:rsid w:val="00786F3A"/>
    <w:rsid w:val="007C7F1F"/>
    <w:rsid w:val="007E0910"/>
    <w:rsid w:val="007E7456"/>
    <w:rsid w:val="007F0023"/>
    <w:rsid w:val="0080103C"/>
    <w:rsid w:val="00811E80"/>
    <w:rsid w:val="00815233"/>
    <w:rsid w:val="00826312"/>
    <w:rsid w:val="0086333C"/>
    <w:rsid w:val="00865824"/>
    <w:rsid w:val="008875D8"/>
    <w:rsid w:val="008B584E"/>
    <w:rsid w:val="00914617"/>
    <w:rsid w:val="00916EF3"/>
    <w:rsid w:val="00947A19"/>
    <w:rsid w:val="009624C7"/>
    <w:rsid w:val="00982544"/>
    <w:rsid w:val="00996303"/>
    <w:rsid w:val="009A04AE"/>
    <w:rsid w:val="00A06B14"/>
    <w:rsid w:val="00A2699E"/>
    <w:rsid w:val="00A62A67"/>
    <w:rsid w:val="00A65A98"/>
    <w:rsid w:val="00A75017"/>
    <w:rsid w:val="00A8372D"/>
    <w:rsid w:val="00A85B7F"/>
    <w:rsid w:val="00A8633D"/>
    <w:rsid w:val="00A872BB"/>
    <w:rsid w:val="00A94DBE"/>
    <w:rsid w:val="00A96E32"/>
    <w:rsid w:val="00AA0240"/>
    <w:rsid w:val="00AA189C"/>
    <w:rsid w:val="00AA1D95"/>
    <w:rsid w:val="00AD3BEA"/>
    <w:rsid w:val="00AD4B61"/>
    <w:rsid w:val="00AD5114"/>
    <w:rsid w:val="00B072A2"/>
    <w:rsid w:val="00B232D2"/>
    <w:rsid w:val="00B512C4"/>
    <w:rsid w:val="00B52929"/>
    <w:rsid w:val="00B6765C"/>
    <w:rsid w:val="00B75FBA"/>
    <w:rsid w:val="00B77EDD"/>
    <w:rsid w:val="00BB586B"/>
    <w:rsid w:val="00BC31A7"/>
    <w:rsid w:val="00BC4C43"/>
    <w:rsid w:val="00BC611A"/>
    <w:rsid w:val="00BD5B66"/>
    <w:rsid w:val="00BE1F83"/>
    <w:rsid w:val="00BE797E"/>
    <w:rsid w:val="00BE7FD6"/>
    <w:rsid w:val="00C34B0C"/>
    <w:rsid w:val="00C3788E"/>
    <w:rsid w:val="00C5605A"/>
    <w:rsid w:val="00C57A0F"/>
    <w:rsid w:val="00C80F88"/>
    <w:rsid w:val="00CA1F6D"/>
    <w:rsid w:val="00CA4292"/>
    <w:rsid w:val="00CB053B"/>
    <w:rsid w:val="00CB352F"/>
    <w:rsid w:val="00CB3802"/>
    <w:rsid w:val="00CC69E8"/>
    <w:rsid w:val="00CC7E9D"/>
    <w:rsid w:val="00CD7FFC"/>
    <w:rsid w:val="00D26B22"/>
    <w:rsid w:val="00D3431C"/>
    <w:rsid w:val="00D35685"/>
    <w:rsid w:val="00D54BCD"/>
    <w:rsid w:val="00D649F2"/>
    <w:rsid w:val="00D75031"/>
    <w:rsid w:val="00D85DA5"/>
    <w:rsid w:val="00D90DAF"/>
    <w:rsid w:val="00DB6DF3"/>
    <w:rsid w:val="00DD671E"/>
    <w:rsid w:val="00DE0C22"/>
    <w:rsid w:val="00DE6FAC"/>
    <w:rsid w:val="00DF01C1"/>
    <w:rsid w:val="00DF0354"/>
    <w:rsid w:val="00E03DD4"/>
    <w:rsid w:val="00E052FB"/>
    <w:rsid w:val="00E1436F"/>
    <w:rsid w:val="00E25D16"/>
    <w:rsid w:val="00E27A9F"/>
    <w:rsid w:val="00E3372E"/>
    <w:rsid w:val="00E42145"/>
    <w:rsid w:val="00E4320F"/>
    <w:rsid w:val="00E4789E"/>
    <w:rsid w:val="00E47C2B"/>
    <w:rsid w:val="00E5133E"/>
    <w:rsid w:val="00E548EF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6739B"/>
    <w:rsid w:val="00F752A3"/>
    <w:rsid w:val="00F85AF9"/>
    <w:rsid w:val="00F86786"/>
    <w:rsid w:val="00F97356"/>
    <w:rsid w:val="00FD149B"/>
    <w:rsid w:val="00FD5BBC"/>
    <w:rsid w:val="00FF2A19"/>
    <w:rsid w:val="01268F16"/>
    <w:rsid w:val="02F40CAF"/>
    <w:rsid w:val="031AA8D4"/>
    <w:rsid w:val="04FF00AF"/>
    <w:rsid w:val="087D0EE7"/>
    <w:rsid w:val="0CCE0686"/>
    <w:rsid w:val="0CF3557F"/>
    <w:rsid w:val="0D734816"/>
    <w:rsid w:val="0E1E9413"/>
    <w:rsid w:val="0F061362"/>
    <w:rsid w:val="0F2A8249"/>
    <w:rsid w:val="0F60B74D"/>
    <w:rsid w:val="11606320"/>
    <w:rsid w:val="181BF0A6"/>
    <w:rsid w:val="1882ED7E"/>
    <w:rsid w:val="19CA9B43"/>
    <w:rsid w:val="1ACCBCB9"/>
    <w:rsid w:val="1AF16AEF"/>
    <w:rsid w:val="203D0910"/>
    <w:rsid w:val="231335CE"/>
    <w:rsid w:val="27786689"/>
    <w:rsid w:val="278F7238"/>
    <w:rsid w:val="2BC76E6F"/>
    <w:rsid w:val="2CA3839E"/>
    <w:rsid w:val="2FDA0A38"/>
    <w:rsid w:val="30CFEEDE"/>
    <w:rsid w:val="314775D6"/>
    <w:rsid w:val="31983E02"/>
    <w:rsid w:val="331A8E24"/>
    <w:rsid w:val="3392BB22"/>
    <w:rsid w:val="38D348EF"/>
    <w:rsid w:val="3ABBF21C"/>
    <w:rsid w:val="3ACE189B"/>
    <w:rsid w:val="3D578AC6"/>
    <w:rsid w:val="3F428A73"/>
    <w:rsid w:val="40E092C6"/>
    <w:rsid w:val="4126B335"/>
    <w:rsid w:val="42441480"/>
    <w:rsid w:val="432B5FB1"/>
    <w:rsid w:val="434DD55F"/>
    <w:rsid w:val="43CD0ADB"/>
    <w:rsid w:val="45469BD2"/>
    <w:rsid w:val="473F9F60"/>
    <w:rsid w:val="484E6B9E"/>
    <w:rsid w:val="4D158975"/>
    <w:rsid w:val="4EEEF5CE"/>
    <w:rsid w:val="4FE869A7"/>
    <w:rsid w:val="4FF0BA5C"/>
    <w:rsid w:val="59DA2B19"/>
    <w:rsid w:val="5C252A3F"/>
    <w:rsid w:val="5CAE6381"/>
    <w:rsid w:val="60C350DC"/>
    <w:rsid w:val="6146E673"/>
    <w:rsid w:val="642EC0B7"/>
    <w:rsid w:val="6524CB46"/>
    <w:rsid w:val="65C229A2"/>
    <w:rsid w:val="66763175"/>
    <w:rsid w:val="685BFA3F"/>
    <w:rsid w:val="6948FEAD"/>
    <w:rsid w:val="69FDD28A"/>
    <w:rsid w:val="6AE4FEE9"/>
    <w:rsid w:val="6B940CCA"/>
    <w:rsid w:val="6CD42657"/>
    <w:rsid w:val="6F9F57B6"/>
    <w:rsid w:val="70865908"/>
    <w:rsid w:val="71CD3799"/>
    <w:rsid w:val="736A40B9"/>
    <w:rsid w:val="741EA15F"/>
    <w:rsid w:val="74CB5AC7"/>
    <w:rsid w:val="7502A79A"/>
    <w:rsid w:val="7AD3104B"/>
    <w:rsid w:val="7CF7FAA2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40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EC932A6-81F4-4ECF-9783-B0E8F6D886B6}">
    <t:Anchor>
      <t:Comment id="541171611"/>
    </t:Anchor>
    <t:History>
      <t:Event id="{9DB1ACDF-17CE-469B-9952-A46C3AD4E2C7}" time="2024-07-04T08:20:55.816Z">
        <t:Attribution userId="S::barbara.dettori@amnesty.org::74ee280f-2336-4981-bae3-f19739c100ea" userProvider="AD" userName="Barbara Dettori"/>
        <t:Anchor>
          <t:Comment id="2002151285"/>
        </t:Anchor>
        <t:Create/>
      </t:Event>
      <t:Event id="{CE45C130-7BD2-4E2F-BE2C-0E0B00727138}" time="2024-07-04T08:20:55.816Z">
        <t:Attribution userId="S::barbara.dettori@amnesty.org::74ee280f-2336-4981-bae3-f19739c100ea" userProvider="AD" userName="Barbara Dettori"/>
        <t:Anchor>
          <t:Comment id="2002151285"/>
        </t:Anchor>
        <t:Assign userId="S::May.Carolan@amnesty.org::ad63ef93-747e-4a32-bc7f-ac1fe662a56c" userProvider="AD" userName="May Carolan"/>
      </t:Event>
      <t:Event id="{497EEB2E-ADC6-4021-9084-F04F1DA1A245}" time="2024-07-04T08:20:55.816Z">
        <t:Attribution userId="S::barbara.dettori@amnesty.org::74ee280f-2336-4981-bae3-f19739c100ea" userProvider="AD" userName="Barbara Dettori"/>
        <t:Anchor>
          <t:Comment id="2002151285"/>
        </t:Anchor>
        <t:SetTitle title="@May Carolan I suggest we change this to Your Excellency here and in the other outputs (case sheet and strategy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NZ Word Document" ma:contentTypeID="0x010100094510DF13278B41B4DD2BD57BD2471E010100AD8162EE41686E429717D3680A7D6750" ma:contentTypeVersion="5" ma:contentTypeDescription="" ma:contentTypeScope="" ma:versionID="7e9419471315f6a70cedb96c9800081d">
  <xsd:schema xmlns:xsd="http://www.w3.org/2001/XMLSchema" xmlns:xs="http://www.w3.org/2001/XMLSchema" xmlns:p="http://schemas.microsoft.com/office/2006/metadata/properties" xmlns:ns2="100ca108-6c8c-4832-b38c-46f3c1767b38" targetNamespace="http://schemas.microsoft.com/office/2006/metadata/properties" ma:root="true" ma:fieldsID="d97ef79c2337a7e6ee65660ba9533ba3" ns2:_="">
    <xsd:import namespace="100ca108-6c8c-4832-b38c-46f3c1767b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bb290944a2c49558f52926271d4a45e" minOccurs="0"/>
                <xsd:element ref="ns2:eaf25c60ca774743ba24c9dabc3e9f96" minOccurs="0"/>
                <xsd:element ref="ns2:f4f197bca3f54a279aa72cee75aa2c3a" minOccurs="0"/>
                <xsd:element ref="ns2:p05977b3923b457c9bda41d52bf1fe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a108-6c8c-4832-b38c-46f3c1767b3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2d0f57a-5655-4943-a61c-4be947eedc8d}" ma:internalName="TaxCatchAll" ma:showField="CatchAllData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2d0f57a-5655-4943-a61c-4be947eedc8d}" ma:internalName="TaxCatchAllLabel" ma:readOnly="true" ma:showField="CatchAllDataLabel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b290944a2c49558f52926271d4a45e" ma:index="10" nillable="true" ma:taxonomy="true" ma:internalName="jbb290944a2c49558f52926271d4a45e" ma:taxonomyFieldName="Function" ma:displayName="Library" ma:default="" ma:fieldId="{3bb29094-4a2c-4955-8f52-926271d4a45e}" ma:sspId="bc92757b-993f-4039-896e-19781b9cdec5" ma:termSetId="381858e2-69c0-4a0f-b44d-15c5454bd1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25c60ca774743ba24c9dabc3e9f96" ma:index="12" nillable="true" ma:taxonomy="true" ma:internalName="eaf25c60ca774743ba24c9dabc3e9f96" ma:taxonomyFieldName="Activity" ma:displayName="Tag 1" ma:default="" ma:fieldId="{eaf25c60-ca77-4743-ba24-c9dabc3e9f9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197bca3f54a279aa72cee75aa2c3a" ma:index="14" nillable="true" ma:taxonomy="true" ma:internalName="f4f197bca3f54a279aa72cee75aa2c3a" ma:taxonomyFieldName="SecondaryActivity" ma:displayName="Tag 2" ma:default="" ma:fieldId="{f4f197bc-a3f5-4a27-9aa7-2cee75aa2c3a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5977b3923b457c9bda41d52bf1fe86" ma:index="16" nillable="true" ma:taxonomy="true" ma:internalName="p05977b3923b457c9bda41d52bf1fe86" ma:taxonomyFieldName="TertiaryActivity" ma:displayName="Tag 3" ma:default="" ma:fieldId="{905977b3-923b-457c-9bda-41d52bf1fe8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ca108-6c8c-4832-b38c-46f3c1767b38">
      <Value>86</Value>
      <Value>18</Value>
    </TaxCatchAll>
    <jbb290944a2c49558f52926271d4a45e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 Capacity Building</TermName>
          <TermId xmlns="http://schemas.microsoft.com/office/infopath/2007/PartnerControls">958b04c1-7b4e-4c1a-9bed-939397613725</TermId>
        </TermInfo>
      </Terms>
    </jbb290944a2c49558f52926271d4a45e>
    <p05977b3923b457c9bda41d52bf1fe86 xmlns="100ca108-6c8c-4832-b38c-46f3c1767b38">
      <Terms xmlns="http://schemas.microsoft.com/office/infopath/2007/PartnerControls"/>
    </p05977b3923b457c9bda41d52bf1fe86>
    <f4f197bca3f54a279aa72cee75aa2c3a xmlns="100ca108-6c8c-4832-b38c-46f3c1767b38">
      <Terms xmlns="http://schemas.microsoft.com/office/infopath/2007/PartnerControls"/>
    </f4f197bca3f54a279aa72cee75aa2c3a>
    <eaf25c60ca774743ba24c9dabc3e9f96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Activism</TermName>
          <TermId xmlns="http://schemas.microsoft.com/office/infopath/2007/PartnerControls">f6f71116-960e-4fad-9a21-9e8073a97b75</TermId>
        </TermInfo>
      </Terms>
    </eaf25c60ca774743ba24c9dabc3e9f9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c92757b-993f-4039-896e-19781b9cdec5" ContentTypeId="0x010100094510DF13278B41B4DD2BD57BD2471E0101" PreviousValue="false"/>
</file>

<file path=customXml/itemProps1.xml><?xml version="1.0" encoding="utf-8"?>
<ds:datastoreItem xmlns:ds="http://schemas.openxmlformats.org/officeDocument/2006/customXml" ds:itemID="{C64B234D-3B49-4BEE-B18A-FEF4FBC9A1A3}"/>
</file>

<file path=customXml/itemProps2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9DF07-945F-45D2-933E-4C172742C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David Vega (he/him)</cp:lastModifiedBy>
  <cp:revision>6</cp:revision>
  <cp:lastPrinted>2008-10-02T00:32:00Z</cp:lastPrinted>
  <dcterms:created xsi:type="dcterms:W3CDTF">2024-07-04T11:00:00Z</dcterms:created>
  <dcterms:modified xsi:type="dcterms:W3CDTF">2024-07-30T21:56:00Z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0x010100094510DF13278B41B4DD2BD57BD2471E010100AD8162EE41686E429717D3680A7D6750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Activity">
    <vt:lpwstr>86;#Activism|f6f71116-960e-4fad-9a21-9e8073a97b75</vt:lpwstr>
  </property>
  <property fmtid="{D5CDD505-2E9C-101B-9397-08002B2CF9AE}" pid="13" name="lcf76f155ced4ddcb4097134ff3c332f">
    <vt:lpwstr/>
  </property>
  <property fmtid="{D5CDD505-2E9C-101B-9397-08002B2CF9AE}" pid="14" name="Function">
    <vt:lpwstr>18;#Campaign Capacity Building|958b04c1-7b4e-4c1a-9bed-939397613725</vt:lpwstr>
  </property>
  <property fmtid="{D5CDD505-2E9C-101B-9397-08002B2CF9AE}" pid="15" name="TertiaryActivity">
    <vt:lpwstr/>
  </property>
  <property fmtid="{D5CDD505-2E9C-101B-9397-08002B2CF9AE}" pid="16" name="SecondaryActivity">
    <vt:lpwstr/>
  </property>
</Properties>
</file>